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9"/>
        <w:rPr>
          <w:rFonts w:ascii="Times New Roman"/>
          <w:sz w:val="11"/>
        </w:rPr>
      </w:pPr>
    </w:p>
    <w:p>
      <w:pPr>
        <w:spacing w:before="49"/>
        <w:ind w:left="415" w:right="694" w:firstLine="0"/>
        <w:jc w:val="center"/>
        <w:rPr>
          <w:rFonts w:hint="eastAsia" w:ascii="黑体" w:eastAsia="黑体"/>
          <w:sz w:val="36"/>
        </w:rPr>
      </w:pPr>
      <w:r>
        <w:rPr>
          <w:rFonts w:hint="eastAsia" w:ascii="黑体" w:eastAsia="黑体"/>
          <w:sz w:val="36"/>
        </w:rPr>
        <w:t>审核评估高校评建改工作指南</w:t>
      </w:r>
    </w:p>
    <w:p>
      <w:pPr>
        <w:pStyle w:val="7"/>
        <w:spacing w:before="12"/>
        <w:rPr>
          <w:rFonts w:ascii="黑体"/>
          <w:sz w:val="32"/>
        </w:rPr>
      </w:pPr>
    </w:p>
    <w:p>
      <w:pPr>
        <w:spacing w:before="0"/>
        <w:ind w:left="416" w:right="694" w:firstLine="0"/>
        <w:jc w:val="center"/>
        <w:rPr>
          <w:rFonts w:hint="eastAsia" w:ascii="黑体" w:eastAsia="黑体"/>
          <w:sz w:val="36"/>
        </w:rPr>
      </w:pPr>
      <w:r>
        <w:rPr>
          <w:rFonts w:hint="eastAsia" w:ascii="黑体" w:eastAsia="黑体"/>
          <w:sz w:val="36"/>
        </w:rPr>
        <w:t>（试用稿）</w:t>
      </w:r>
    </w:p>
    <w:p>
      <w:pPr>
        <w:pStyle w:val="7"/>
        <w:spacing w:before="12"/>
        <w:rPr>
          <w:rFonts w:ascii="黑体"/>
          <w:sz w:val="27"/>
        </w:rPr>
      </w:pPr>
    </w:p>
    <w:p>
      <w:pPr>
        <w:pStyle w:val="7"/>
        <w:spacing w:line="333" w:lineRule="auto"/>
        <w:ind w:left="120" w:right="259" w:firstLine="559"/>
      </w:pPr>
      <w:r>
        <w:rPr>
          <w:spacing w:val="-8"/>
        </w:rPr>
        <w:t>高等学校开展有效的自评自建和整改工作，是审核评估工作的重</w:t>
      </w:r>
      <w:r>
        <w:rPr>
          <w:spacing w:val="-12"/>
        </w:rPr>
        <w:t>要环节。自评自建工作是审核评估的基础，是学校对本校人才培养状</w:t>
      </w:r>
      <w:r>
        <w:rPr>
          <w:spacing w:val="-18"/>
        </w:rPr>
        <w:t xml:space="preserve">况、培养质量全面深入的自我审视和不断的自我建设。通过自评自建， </w:t>
      </w:r>
      <w:r>
        <w:rPr>
          <w:spacing w:val="-8"/>
        </w:rPr>
        <w:t>可以促进高等学校在本科教学工作中，增强质量主体意识、完善质量</w:t>
      </w:r>
      <w:r>
        <w:rPr>
          <w:spacing w:val="-12"/>
        </w:rPr>
        <w:t>保障体系，不断提升本科教育教学质量保障能力，形成持续改进的质量文化。评估整改是审核评估不可或缺的重要一环，可促进高校自觉</w:t>
      </w:r>
      <w:r>
        <w:rPr>
          <w:spacing w:val="-7"/>
        </w:rPr>
        <w:t>巩固和充分利用评建成果，进一步提升人才培养质量。</w:t>
      </w:r>
    </w:p>
    <w:p>
      <w:pPr>
        <w:pStyle w:val="7"/>
        <w:spacing w:before="166"/>
        <w:ind w:left="679"/>
      </w:pPr>
      <w:r>
        <w:t>本指南旨在引导参加审核评估的高校做好自评自建和整改工作。</w:t>
      </w:r>
    </w:p>
    <w:p>
      <w:pPr>
        <w:pStyle w:val="7"/>
        <w:rPr>
          <w:sz w:val="20"/>
        </w:rPr>
      </w:pPr>
    </w:p>
    <w:p>
      <w:pPr>
        <w:pStyle w:val="3"/>
        <w:numPr>
          <w:ilvl w:val="0"/>
          <w:numId w:val="1"/>
        </w:numPr>
        <w:tabs>
          <w:tab w:val="left" w:pos="603"/>
        </w:tabs>
        <w:spacing w:before="0" w:after="0" w:line="240" w:lineRule="auto"/>
        <w:ind w:left="602" w:right="0" w:hanging="483"/>
        <w:jc w:val="left"/>
      </w:pPr>
      <w:r>
        <w:t>全面学习、准确把握新一轮审核评估精髓要义</w:t>
      </w:r>
    </w:p>
    <w:p>
      <w:pPr>
        <w:pStyle w:val="11"/>
        <w:numPr>
          <w:ilvl w:val="1"/>
          <w:numId w:val="1"/>
        </w:numPr>
        <w:tabs>
          <w:tab w:val="left" w:pos="685"/>
        </w:tabs>
        <w:spacing w:before="248" w:after="0" w:line="240" w:lineRule="auto"/>
        <w:ind w:left="684" w:right="0" w:hanging="565"/>
        <w:jc w:val="left"/>
        <w:rPr>
          <w:rFonts w:hint="eastAsia" w:ascii="黑体" w:eastAsia="黑体"/>
          <w:b/>
          <w:sz w:val="32"/>
        </w:rPr>
      </w:pPr>
      <w:r>
        <w:rPr>
          <w:rFonts w:hint="eastAsia" w:ascii="黑体" w:eastAsia="黑体"/>
          <w:b/>
          <w:sz w:val="32"/>
        </w:rPr>
        <w:t>准确把握审核评估的新变化</w:t>
      </w:r>
    </w:p>
    <w:p>
      <w:pPr>
        <w:pStyle w:val="7"/>
        <w:spacing w:before="285" w:line="333" w:lineRule="auto"/>
        <w:ind w:left="120" w:right="403" w:firstLine="559"/>
      </w:pPr>
      <w:r>
        <w:t>新一轮审核评估紧扣上轮评估存在的短板及新时代本科教育要求进行优化改进，主要变化体现在以下五个方面：</w:t>
      </w:r>
    </w:p>
    <w:p>
      <w:pPr>
        <w:pStyle w:val="7"/>
        <w:spacing w:before="159" w:line="333" w:lineRule="auto"/>
        <w:ind w:left="120" w:right="255" w:firstLine="559"/>
      </w:pPr>
      <w:r>
        <w:rPr>
          <w:spacing w:val="-10"/>
        </w:rPr>
        <w:t>一是评估导向的变化。新一轮审核评估导向鲜明，突出高校要坚</w:t>
      </w:r>
      <w:r>
        <w:rPr>
          <w:spacing w:val="-11"/>
        </w:rPr>
        <w:t>持党的全面领导和立德树人指导思想，把立德树人融入评估全过程、</w:t>
      </w:r>
      <w:r>
        <w:rPr>
          <w:spacing w:val="-1"/>
        </w:rPr>
        <w:t>全方位，强化立德树人基础、指标和制度建设，加强学校办学方向、</w:t>
      </w:r>
      <w:r>
        <w:rPr>
          <w:spacing w:val="-3"/>
        </w:rPr>
        <w:t>育人过程、学生发展等方面的审核，严把高校办学方向。</w:t>
      </w:r>
    </w:p>
    <w:p>
      <w:pPr>
        <w:pStyle w:val="7"/>
        <w:spacing w:before="162" w:line="333" w:lineRule="auto"/>
        <w:ind w:left="120" w:right="392" w:firstLine="559"/>
        <w:jc w:val="both"/>
      </w:pPr>
      <w:r>
        <w:rPr>
          <w:spacing w:val="-12"/>
        </w:rPr>
        <w:t>二是评估内涵的变化。新一轮审核评估在继承上一轮评估成功经验的基础上，变本科教学工作评估为本科教育教学评估，突出教育与</w:t>
      </w:r>
      <w:r>
        <w:rPr>
          <w:spacing w:val="-16"/>
          <w:w w:val="100"/>
        </w:rPr>
        <w:t>教学的有机结合，紧扣本科教育教学改革主线，落实“以本为本</w:t>
      </w:r>
      <w:r>
        <w:rPr>
          <w:spacing w:val="-67"/>
          <w:w w:val="100"/>
        </w:rPr>
        <w:t>”“四</w:t>
      </w:r>
      <w:r>
        <w:rPr>
          <w:spacing w:val="-14"/>
          <w:w w:val="100"/>
        </w:rPr>
        <w:t>个回归”，强化学生中心、产出导向、持续改进，引导高校构建“三</w:t>
      </w:r>
      <w:r>
        <w:rPr>
          <w:spacing w:val="-3"/>
        </w:rPr>
        <w:t>全育人”格局，强化教育教学内涵建设和质量文化。</w:t>
      </w:r>
    </w:p>
    <w:p>
      <w:pPr>
        <w:pStyle w:val="7"/>
        <w:spacing w:before="55"/>
        <w:ind w:left="679"/>
      </w:pPr>
      <w:r>
        <w:t>三是评估类型的变化。针对上一轮审核评估分类指导不够、对不</w:t>
      </w:r>
    </w:p>
    <w:p>
      <w:pPr>
        <w:spacing w:after="0"/>
        <w:sectPr>
          <w:footerReference r:id="rId5" w:type="default"/>
          <w:type w:val="continuous"/>
          <w:pgSz w:w="11910" w:h="16840"/>
          <w:pgMar w:top="1580" w:right="1400" w:bottom="1380" w:left="1680" w:header="720" w:footer="1195" w:gutter="0"/>
          <w:pgNumType w:start="1"/>
          <w:cols w:space="720" w:num="1"/>
        </w:sectPr>
      </w:pPr>
    </w:p>
    <w:p>
      <w:pPr>
        <w:pStyle w:val="7"/>
        <w:spacing w:before="50" w:line="374" w:lineRule="auto"/>
        <w:ind w:left="120" w:right="394"/>
        <w:jc w:val="both"/>
      </w:pPr>
      <w:r>
        <w:rPr>
          <w:spacing w:val="-7"/>
        </w:rPr>
        <w:t>同办学定位和办学特色的高校个性化引导不强的问题，围绕普及化阶</w:t>
      </w:r>
      <w:r>
        <w:rPr>
          <w:spacing w:val="-11"/>
        </w:rPr>
        <w:t>段高等教育多样化需求，采取柔性分类方法，提供两类四种“评估方</w:t>
      </w:r>
      <w:r>
        <w:rPr>
          <w:spacing w:val="-14"/>
          <w:w w:val="100"/>
        </w:rPr>
        <w:t>案”，高校可依据大学章程和发展规划，综合考虑自身办学定位、人</w:t>
      </w:r>
      <w:r>
        <w:rPr>
          <w:spacing w:val="-7"/>
        </w:rPr>
        <w:t>才培养目标和质量保障体系建设与运行情况等自主选择。同时在二级</w:t>
      </w:r>
      <w:r>
        <w:rPr>
          <w:spacing w:val="-16"/>
        </w:rPr>
        <w:t>指标和审核重点上设置了“统一必选项”</w:t>
      </w:r>
      <w:r>
        <w:rPr>
          <w:spacing w:val="-39"/>
        </w:rPr>
        <w:t>、“类型必选项”、“特色可选</w:t>
      </w:r>
      <w:r>
        <w:rPr>
          <w:spacing w:val="-22"/>
          <w:w w:val="100"/>
        </w:rPr>
        <w:t>项”、“首评限选项”，由高校根据要求和办学实际自己选择。引导高</w:t>
      </w:r>
      <w:r>
        <w:rPr>
          <w:spacing w:val="-10"/>
        </w:rPr>
        <w:t>校自主分类，科学合理定位，量身定制适合自己的尺子量自己，促进</w:t>
      </w:r>
      <w:r>
        <w:rPr>
          <w:spacing w:val="-7"/>
        </w:rPr>
        <w:t>高等教育多样化发展、特色发展。</w:t>
      </w:r>
    </w:p>
    <w:p>
      <w:pPr>
        <w:pStyle w:val="7"/>
        <w:spacing w:before="113" w:line="333" w:lineRule="auto"/>
        <w:ind w:left="120" w:right="253" w:firstLine="559"/>
      </w:pPr>
      <w:r>
        <w:rPr>
          <w:spacing w:val="-10"/>
        </w:rPr>
        <w:t>四是评估方法的变化。新一轮审核评估创新评估方法，综合运用</w:t>
      </w:r>
      <w:r>
        <w:rPr>
          <w:spacing w:val="-11"/>
        </w:rPr>
        <w:t xml:space="preserve">互联网、大数据等现代信息技术手段，深度挖掘常态数据监测数据， </w:t>
      </w:r>
      <w:r>
        <w:rPr>
          <w:spacing w:val="-9"/>
        </w:rPr>
        <w:t>采取线上入校“一体化”评估、定性与定量结合、明察与暗访结合等</w:t>
      </w:r>
      <w:r>
        <w:rPr>
          <w:spacing w:val="-12"/>
        </w:rPr>
        <w:t>方式，切实提高评估工作实效。入校评估不设定统一的考察时间与考察环节，专家组可根据学校需要和考察需要灵活安排，突出评估服务学校。</w:t>
      </w:r>
    </w:p>
    <w:p>
      <w:pPr>
        <w:pStyle w:val="7"/>
        <w:spacing w:before="164" w:line="333" w:lineRule="auto"/>
        <w:ind w:left="120" w:right="259" w:firstLine="559"/>
      </w:pPr>
      <w:r>
        <w:rPr>
          <w:spacing w:val="-12"/>
        </w:rPr>
        <w:t>五是评估功能的变化。新一轮审核评估突出评估的激励作用和监</w:t>
      </w:r>
      <w:r>
        <w:rPr>
          <w:spacing w:val="-13"/>
        </w:rPr>
        <w:t>督作用。对标新时代本科教育质量要求，设立“卓越本科教育教学示</w:t>
      </w:r>
      <w:r>
        <w:rPr>
          <w:spacing w:val="-13"/>
          <w:w w:val="100"/>
        </w:rPr>
        <w:t>范校”；分类设置常模数据做对照比较，帮助学校找准差距与不足，</w:t>
      </w:r>
      <w:r>
        <w:rPr>
          <w:spacing w:val="-13"/>
        </w:rPr>
        <w:t>激励高校追求卓越，不断深化本科教育教学改革创新，提高人才培养</w:t>
      </w:r>
      <w:r>
        <w:rPr>
          <w:spacing w:val="-28"/>
          <w:w w:val="100"/>
        </w:rPr>
        <w:t>质量。坚守国家对本科教育的强制性质量底线要求，建立“问题清单”，</w:t>
      </w:r>
      <w:r>
        <w:rPr>
          <w:spacing w:val="-11"/>
        </w:rPr>
        <w:t>建立“回头看”整改复查机制，咬住问题清单不松口、一纠到底，强</w:t>
      </w:r>
      <w:r>
        <w:rPr>
          <w:spacing w:val="-13"/>
        </w:rPr>
        <w:t>化评估结果使用和督导复查，推动高校落实主体责任、建立持续改进长效机制，培育践行高校质量文化。评估结果多方共用，为教育行政</w:t>
      </w:r>
      <w:r>
        <w:rPr>
          <w:spacing w:val="-8"/>
        </w:rPr>
        <w:t>部门决策、精准开展工作提供参考。</w:t>
      </w:r>
    </w:p>
    <w:p>
      <w:pPr>
        <w:pStyle w:val="3"/>
        <w:numPr>
          <w:ilvl w:val="1"/>
          <w:numId w:val="1"/>
        </w:numPr>
        <w:tabs>
          <w:tab w:val="left" w:pos="685"/>
        </w:tabs>
        <w:spacing w:before="129" w:after="0" w:line="240" w:lineRule="auto"/>
        <w:ind w:left="684" w:right="0" w:hanging="565"/>
        <w:jc w:val="left"/>
      </w:pPr>
      <w:r>
        <w:t>准确把握审核评估的重点要求</w:t>
      </w:r>
    </w:p>
    <w:p>
      <w:pPr>
        <w:pStyle w:val="7"/>
        <w:spacing w:before="285"/>
        <w:ind w:left="679"/>
      </w:pPr>
      <w:r>
        <w:t>审核评估指标是对审核评估主要内容的规定，充分体现了审核评</w:t>
      </w:r>
    </w:p>
    <w:p>
      <w:pPr>
        <w:spacing w:after="0"/>
        <w:sectPr>
          <w:pgSz w:w="11910" w:h="16840"/>
          <w:pgMar w:top="1540" w:right="1400" w:bottom="1380" w:left="1680" w:header="0" w:footer="1195" w:gutter="0"/>
          <w:cols w:space="720" w:num="1"/>
        </w:sectPr>
      </w:pPr>
    </w:p>
    <w:p>
      <w:pPr>
        <w:pStyle w:val="7"/>
        <w:spacing w:before="43" w:line="333" w:lineRule="auto"/>
        <w:ind w:left="120" w:right="398"/>
        <w:jc w:val="both"/>
      </w:pPr>
      <w:r>
        <w:rPr>
          <w:spacing w:val="-11"/>
        </w:rPr>
        <w:t>估的内涵要素及其关系结构，正确理解审核评估指标内涵要求对参评</w:t>
      </w:r>
      <w:r>
        <w:rPr>
          <w:spacing w:val="-10"/>
        </w:rPr>
        <w:t>高校有效开展自评自建工作至关重要。学校需要组织师生员工认真学</w:t>
      </w:r>
      <w:r>
        <w:rPr>
          <w:spacing w:val="-3"/>
        </w:rPr>
        <w:t>习，正确把握每个审核指标内涵及其审核重点。</w:t>
      </w:r>
    </w:p>
    <w:p>
      <w:pPr>
        <w:pStyle w:val="7"/>
        <w:spacing w:before="160" w:line="333" w:lineRule="auto"/>
        <w:ind w:left="120" w:right="260" w:firstLine="559"/>
        <w:jc w:val="both"/>
      </w:pPr>
      <w:r>
        <w:rPr>
          <w:spacing w:val="-8"/>
        </w:rPr>
        <w:t>适合第一类评估的高校是以服务国家重大战略需求、建设世界一</w:t>
      </w:r>
      <w:r>
        <w:rPr>
          <w:spacing w:val="-11"/>
        </w:rPr>
        <w:t>流大学为办学定位，以培养一流拔尖创新人才为目标，且已经拥有一</w:t>
      </w:r>
      <w:r>
        <w:rPr>
          <w:spacing w:val="-13"/>
        </w:rPr>
        <w:t>流师资队伍和育人平台，因此审核重点主要聚焦于世界一流大学建设</w:t>
      </w:r>
      <w:r>
        <w:rPr>
          <w:spacing w:val="3"/>
        </w:rPr>
        <w:t>所必备的质量保障能力及具有影响力的本科教育教学综合改革举措</w:t>
      </w:r>
      <w:r>
        <w:rPr>
          <w:spacing w:val="-11"/>
        </w:rPr>
        <w:t>与成效。即：注重质量保障的文化机制，引导高校提升内部质量保障</w:t>
      </w:r>
      <w:r>
        <w:rPr>
          <w:spacing w:val="-12"/>
        </w:rPr>
        <w:t>能力、加强质量文化建设；注重本科教育的时代要求，</w:t>
      </w:r>
      <w:r>
        <w:fldChar w:fldCharType="begin"/>
      </w:r>
      <w:r>
        <w:instrText xml:space="preserve"> HYPERLINK "https://www.baidu.com/link?url=uKXJpGeD0X6_JM_yDGi6bkpaIQaUKcDfxYKG4NrodWCSb6r8WQ1QblCeOUDBZcQITw2gC9h4MdZnwC0wzSzeOojLKAl_oieFEg1GuuxVb4a&amp;amp;wd&amp;amp;eqid=c7a4ec52001d4b30000000035d386638" \h </w:instrText>
      </w:r>
      <w:r>
        <w:fldChar w:fldCharType="separate"/>
      </w:r>
      <w:r>
        <w:t>引导高校落实</w:t>
      </w:r>
      <w:r>
        <w:fldChar w:fldCharType="end"/>
      </w:r>
      <w:r>
        <w:fldChar w:fldCharType="begin"/>
      </w:r>
      <w:r>
        <w:instrText xml:space="preserve"> HYPERLINK "https://www.baidu.com/link?url=uKXJpGeD0X6_JM_yDGi6bkpaIQaUKcDfxYKG4NrodWCSb6r8WQ1QblCeOUDBZcQITw2gC9h4MdZnwC0wzSzeOojLKAl_oieFEg1GuuxVb4a&amp;amp;wd&amp;amp;eqid=c7a4ec52001d4b30000000035d386638" \h </w:instrText>
      </w:r>
      <w:r>
        <w:fldChar w:fldCharType="separate"/>
      </w:r>
      <w:r>
        <w:rPr>
          <w:spacing w:val="-2"/>
        </w:rPr>
        <w:t>立德树人根本任务</w:t>
      </w:r>
      <w:r>
        <w:rPr>
          <w:spacing w:val="-2"/>
        </w:rPr>
        <w:fldChar w:fldCharType="end"/>
      </w:r>
      <w:r>
        <w:rPr>
          <w:spacing w:val="-11"/>
        </w:rPr>
        <w:t>、建设中国特色的世界一流本科教育；注重特色发</w:t>
      </w:r>
      <w:r>
        <w:rPr>
          <w:spacing w:val="-8"/>
        </w:rPr>
        <w:t>展，引导高校全面开展教育教学综合改革改革，提高人才培养质量。</w:t>
      </w:r>
    </w:p>
    <w:p>
      <w:pPr>
        <w:pStyle w:val="7"/>
        <w:spacing w:before="168" w:line="333" w:lineRule="auto"/>
        <w:ind w:left="120" w:right="117" w:firstLine="559"/>
      </w:pPr>
      <w:r>
        <w:rPr>
          <w:spacing w:val="-10"/>
        </w:rPr>
        <w:t xml:space="preserve">适合第二类评估的高校量大面广，培养目标或者以学术型人才培 </w:t>
      </w:r>
      <w:r>
        <w:rPr>
          <w:spacing w:val="-13"/>
        </w:rPr>
        <w:t>养为主，或者以应用型人才培养为主，因此，审核重点主要聚焦于影 响本科教育教学及其质量保障的关键要素，包括办学方向与本科地位、</w:t>
      </w:r>
      <w:r>
        <w:rPr>
          <w:spacing w:val="-10"/>
        </w:rPr>
        <w:t xml:space="preserve">培养过程、教学资源与利用、教师队伍、学生发展、质量保障、教学 </w:t>
      </w:r>
      <w:r>
        <w:rPr>
          <w:spacing w:val="-12"/>
        </w:rPr>
        <w:t xml:space="preserve">成效等方面。学术型人才培养引导夯实理论基础，科教融合，突出培 养学生创新能力；应用型人才培养引导强化实践教学，突出培养专业 </w:t>
      </w:r>
      <w:r>
        <w:rPr>
          <w:spacing w:val="-13"/>
        </w:rPr>
        <w:t xml:space="preserve">能力和实践应用能力。对于首次参加审核评估的高校，还增加了对教 学设施条件的审核，包括教学经费、图书资料、校园网、校舍、运动 场所、体育设施、艺术场馆、实验室、实习基地及其设施条件满足教 </w:t>
      </w:r>
      <w:r>
        <w:rPr>
          <w:spacing w:val="-8"/>
        </w:rPr>
        <w:t>学要求及利用情况。</w:t>
      </w:r>
    </w:p>
    <w:p>
      <w:pPr>
        <w:pStyle w:val="6"/>
        <w:numPr>
          <w:ilvl w:val="1"/>
          <w:numId w:val="1"/>
        </w:numPr>
        <w:tabs>
          <w:tab w:val="left" w:pos="646"/>
        </w:tabs>
        <w:spacing w:before="149" w:after="0" w:line="240" w:lineRule="auto"/>
        <w:ind w:left="646" w:right="0" w:hanging="526"/>
        <w:jc w:val="left"/>
        <w:rPr>
          <w:rFonts w:hint="eastAsia" w:ascii="黑体" w:eastAsia="黑体"/>
        </w:rPr>
      </w:pPr>
      <w:r>
        <w:rPr>
          <w:rFonts w:hint="eastAsia" w:ascii="黑体" w:eastAsia="黑体"/>
        </w:rPr>
        <w:t>全面掌握做好高校评建改工作新要求</w:t>
      </w:r>
    </w:p>
    <w:p>
      <w:pPr>
        <w:pStyle w:val="7"/>
        <w:spacing w:before="9"/>
        <w:rPr>
          <w:rFonts w:ascii="黑体"/>
          <w:sz w:val="22"/>
        </w:rPr>
      </w:pPr>
    </w:p>
    <w:p>
      <w:pPr>
        <w:pStyle w:val="7"/>
        <w:spacing w:line="333" w:lineRule="auto"/>
        <w:ind w:left="120" w:right="394" w:firstLine="559"/>
        <w:jc w:val="both"/>
      </w:pPr>
      <w:r>
        <w:rPr>
          <w:spacing w:val="3"/>
        </w:rPr>
        <w:t>高校开展审核评估工作要以习近平新时代中国特色社会主义思</w:t>
      </w:r>
      <w:r>
        <w:rPr>
          <w:spacing w:val="-10"/>
        </w:rPr>
        <w:t>想为指导，深入贯彻落实全国教育大会精神、新时代全国高等学校本科教育工作会议精神，牢固树立本科人才培养的核心地位，把立德树</w:t>
      </w:r>
      <w:r>
        <w:rPr>
          <w:spacing w:val="-7"/>
          <w:w w:val="100"/>
        </w:rPr>
        <w:t>人成效作为检验学校一切工作的根本标准；以评估为手段，“以评促</w:t>
      </w:r>
    </w:p>
    <w:p>
      <w:pPr>
        <w:spacing w:after="0" w:line="333" w:lineRule="auto"/>
        <w:jc w:val="both"/>
        <w:sectPr>
          <w:pgSz w:w="11910" w:h="16840"/>
          <w:pgMar w:top="1500" w:right="1400" w:bottom="1380" w:left="1680" w:header="0" w:footer="1195" w:gutter="0"/>
          <w:cols w:space="720" w:num="1"/>
        </w:sectPr>
      </w:pPr>
    </w:p>
    <w:p>
      <w:pPr>
        <w:pStyle w:val="7"/>
        <w:spacing w:before="43" w:line="333" w:lineRule="auto"/>
        <w:ind w:left="120" w:right="394"/>
        <w:jc w:val="both"/>
      </w:pPr>
      <w:r>
        <w:rPr>
          <w:spacing w:val="-10"/>
          <w:w w:val="100"/>
        </w:rPr>
        <w:t>建、以评促改、以评促管、以评促强”，促进高等学校建设高水平人</w:t>
      </w:r>
      <w:r>
        <w:rPr>
          <w:spacing w:val="-23"/>
        </w:rPr>
        <w:t>才培养体系，深化教育教学改革，提高人才培养质量；突出内涵发展、</w:t>
      </w:r>
      <w:r>
        <w:rPr>
          <w:spacing w:val="-12"/>
        </w:rPr>
        <w:t>特色发展、创新发展，促进高等学校不断追求卓越，努力建设中国特</w:t>
      </w:r>
      <w:r>
        <w:rPr>
          <w:spacing w:val="-7"/>
        </w:rPr>
        <w:t>色、世界水平的一流本科教育。</w:t>
      </w:r>
    </w:p>
    <w:p>
      <w:pPr>
        <w:pStyle w:val="7"/>
        <w:spacing w:before="160" w:line="333" w:lineRule="auto"/>
        <w:ind w:left="120" w:right="255" w:firstLine="559"/>
      </w:pPr>
      <w:r>
        <w:rPr>
          <w:spacing w:val="-8"/>
        </w:rPr>
        <w:t>高校开展审核评估工作要坚持正确的政治方向，紧密围绕立德树</w:t>
      </w:r>
      <w:r>
        <w:rPr>
          <w:spacing w:val="-11"/>
        </w:rPr>
        <w:t>人根本任务，把立德树人成效作为检验学校一切工作的根本标准；围</w:t>
      </w:r>
      <w:r>
        <w:rPr>
          <w:spacing w:val="-12"/>
        </w:rPr>
        <w:t xml:space="preserve">绕中心任务，体现人才培养中心地位，筑牢本科教育教学核心地位； </w:t>
      </w:r>
      <w:r>
        <w:rPr>
          <w:spacing w:val="-10"/>
        </w:rPr>
        <w:t>坚持学生发展本位，强化学生中心、产出导向、持续改进，推动人才</w:t>
      </w:r>
      <w:r>
        <w:rPr>
          <w:spacing w:val="-12"/>
        </w:rPr>
        <w:t>培养范式从“以教为中心”向“以学为中心”转变；充分发挥学校主体作用。</w:t>
      </w:r>
    </w:p>
    <w:p>
      <w:pPr>
        <w:pStyle w:val="7"/>
        <w:spacing w:before="165" w:line="333" w:lineRule="auto"/>
        <w:ind w:left="120" w:right="255" w:firstLine="559"/>
      </w:pPr>
      <w:r>
        <w:rPr>
          <w:spacing w:val="-8"/>
        </w:rPr>
        <w:t>高校开展审核评估工作要坚持实事求是的原则，树立正确的评估</w:t>
      </w:r>
      <w:r>
        <w:rPr>
          <w:spacing w:val="-12"/>
        </w:rPr>
        <w:t>价值取向。要以“平常心、正常态”对待评估。学校在认真进行自我</w:t>
      </w:r>
      <w:r>
        <w:rPr>
          <w:spacing w:val="-13"/>
        </w:rPr>
        <w:t>总结、自我评估的基础上，撰写写实性报告，客观清醒地认识学校本科教育教学发展的现状与问题，深入思考内涵发展的方向与举措。自</w:t>
      </w:r>
      <w:r>
        <w:rPr>
          <w:spacing w:val="-14"/>
        </w:rPr>
        <w:t>评工作始终要以事实和数据为依据，做到不回避问题、不隐瞒事实、</w:t>
      </w:r>
      <w:r>
        <w:rPr>
          <w:spacing w:val="-3"/>
        </w:rPr>
        <w:t>不弄虚作假、不夸大成绩。</w:t>
      </w:r>
    </w:p>
    <w:p>
      <w:pPr>
        <w:pStyle w:val="7"/>
        <w:spacing w:before="164" w:line="333" w:lineRule="auto"/>
        <w:ind w:left="120" w:right="259" w:firstLine="559"/>
      </w:pPr>
      <w:r>
        <w:rPr>
          <w:spacing w:val="-1"/>
        </w:rPr>
        <w:t xml:space="preserve">高校开展审核评估工作要处理好审核评估与可持续发展的关系， </w:t>
      </w:r>
      <w:r>
        <w:rPr>
          <w:spacing w:val="-9"/>
        </w:rPr>
        <w:t>不搞急功近利的短期行为；处理好硬件建设与软件建设的关系，切实</w:t>
      </w:r>
      <w:r>
        <w:rPr>
          <w:spacing w:val="-12"/>
        </w:rPr>
        <w:t>提升质量文化；处理好自评工作与其他工作的关系，使学校的评建工</w:t>
      </w:r>
      <w:r>
        <w:rPr>
          <w:spacing w:val="-7"/>
        </w:rPr>
        <w:t>作融于日常的教学工作、质量保障体系与质量文化建设工作之中。</w:t>
      </w:r>
    </w:p>
    <w:p>
      <w:pPr>
        <w:pStyle w:val="3"/>
        <w:spacing w:before="124"/>
        <w:ind w:left="120"/>
        <w:jc w:val="both"/>
      </w:pPr>
      <w:r>
        <w:t>2 认真做好审核评估申请工作</w:t>
      </w:r>
    </w:p>
    <w:p>
      <w:pPr>
        <w:pStyle w:val="7"/>
        <w:spacing w:before="285" w:line="333" w:lineRule="auto"/>
        <w:ind w:left="120" w:right="117" w:firstLine="559"/>
      </w:pPr>
      <w:r>
        <w:rPr>
          <w:spacing w:val="-7"/>
        </w:rPr>
        <w:t xml:space="preserve">参加新一轮审核评估高校需向教育行政部门提出申请，包括选择 </w:t>
      </w:r>
      <w:r>
        <w:rPr>
          <w:spacing w:val="-13"/>
        </w:rPr>
        <w:t>评估类型和评估时间。申请评估时，针对所提供的导向鲜明的两类四</w:t>
      </w:r>
      <w:r>
        <w:rPr>
          <w:spacing w:val="2"/>
          <w:w w:val="100"/>
        </w:rPr>
        <w:t>种</w:t>
      </w:r>
      <w:r>
        <w:rPr>
          <w:spacing w:val="-12"/>
          <w:w w:val="100"/>
        </w:rPr>
        <w:t xml:space="preserve">“评估套餐”，高校要依据大学章程和发展规划，综合考虑自身办 </w:t>
      </w:r>
      <w:r>
        <w:t>学</w:t>
      </w:r>
      <w:r>
        <w:rPr>
          <w:spacing w:val="-12"/>
        </w:rPr>
        <w:t>定位、人才培养目标和质量保障体系建设与运行情况自主选择一种。具有世界一流办学目标、一流师资队伍和育人平台，培养一流拔尖创</w:t>
      </w:r>
    </w:p>
    <w:p>
      <w:pPr>
        <w:spacing w:after="0" w:line="333" w:lineRule="auto"/>
        <w:sectPr>
          <w:pgSz w:w="11910" w:h="16840"/>
          <w:pgMar w:top="1500" w:right="1400" w:bottom="1380" w:left="1680" w:header="0" w:footer="1195" w:gutter="0"/>
          <w:cols w:space="720" w:num="1"/>
        </w:sectPr>
      </w:pPr>
    </w:p>
    <w:p>
      <w:pPr>
        <w:pStyle w:val="7"/>
        <w:spacing w:before="43" w:line="333" w:lineRule="auto"/>
        <w:ind w:left="120" w:right="398"/>
      </w:pPr>
      <w:r>
        <w:rPr>
          <w:spacing w:val="-12"/>
        </w:rPr>
        <w:t>新人才，服务国家重大战略需求的普通本科高校可申请第一类审核评</w:t>
      </w:r>
      <w:r>
        <w:rPr>
          <w:spacing w:val="-3"/>
        </w:rPr>
        <w:t>估；其余均应参加第二类审核评估。</w:t>
      </w:r>
    </w:p>
    <w:p>
      <w:pPr>
        <w:pStyle w:val="7"/>
        <w:spacing w:before="159" w:line="333" w:lineRule="auto"/>
        <w:ind w:left="120" w:right="393" w:firstLine="559"/>
        <w:jc w:val="both"/>
      </w:pPr>
      <w:r>
        <mc:AlternateContent>
          <mc:Choice Requires="wpg">
            <w:drawing>
              <wp:anchor distT="0" distB="0" distL="0" distR="0" simplePos="0" relativeHeight="251708416" behindDoc="1" locked="0" layoutInCell="1" allowOverlap="1">
                <wp:simplePos x="0" y="0"/>
                <wp:positionH relativeFrom="page">
                  <wp:posOffset>1143000</wp:posOffset>
                </wp:positionH>
                <wp:positionV relativeFrom="paragraph">
                  <wp:posOffset>2028190</wp:posOffset>
                </wp:positionV>
                <wp:extent cx="5361940" cy="1586865"/>
                <wp:effectExtent l="0" t="635" r="0" b="12700"/>
                <wp:wrapTopAndBottom/>
                <wp:docPr id="56" name="组合 2"/>
                <wp:cNvGraphicFramePr/>
                <a:graphic xmlns:a="http://schemas.openxmlformats.org/drawingml/2006/main">
                  <a:graphicData uri="http://schemas.microsoft.com/office/word/2010/wordprocessingGroup">
                    <wpg:wgp>
                      <wpg:cNvGrpSpPr/>
                      <wpg:grpSpPr>
                        <a:xfrm>
                          <a:off x="0" y="0"/>
                          <a:ext cx="5361940" cy="1586865"/>
                          <a:chOff x="1800" y="3195"/>
                          <a:chExt cx="8444" cy="2499"/>
                        </a:xfrm>
                      </wpg:grpSpPr>
                      <wps:wsp>
                        <wps:cNvPr id="50" name="矩形 3"/>
                        <wps:cNvSpPr/>
                        <wps:spPr>
                          <a:xfrm>
                            <a:off x="2359" y="3194"/>
                            <a:ext cx="7749" cy="500"/>
                          </a:xfrm>
                          <a:prstGeom prst="rect">
                            <a:avLst/>
                          </a:prstGeom>
                          <a:solidFill>
                            <a:srgbClr val="00FF00"/>
                          </a:solidFill>
                          <a:ln>
                            <a:noFill/>
                          </a:ln>
                        </wps:spPr>
                        <wps:bodyPr upright="1"/>
                      </wps:wsp>
                      <wps:wsp>
                        <wps:cNvPr id="51" name="矩形 4"/>
                        <wps:cNvSpPr/>
                        <wps:spPr>
                          <a:xfrm>
                            <a:off x="1800" y="3694"/>
                            <a:ext cx="8308" cy="500"/>
                          </a:xfrm>
                          <a:prstGeom prst="rect">
                            <a:avLst/>
                          </a:prstGeom>
                          <a:solidFill>
                            <a:srgbClr val="00FF00"/>
                          </a:solidFill>
                          <a:ln>
                            <a:noFill/>
                          </a:ln>
                        </wps:spPr>
                        <wps:bodyPr upright="1"/>
                      </wps:wsp>
                      <wps:wsp>
                        <wps:cNvPr id="52" name="矩形 5"/>
                        <wps:cNvSpPr/>
                        <wps:spPr>
                          <a:xfrm>
                            <a:off x="1800" y="4193"/>
                            <a:ext cx="8308" cy="502"/>
                          </a:xfrm>
                          <a:prstGeom prst="rect">
                            <a:avLst/>
                          </a:prstGeom>
                          <a:solidFill>
                            <a:srgbClr val="00FF00"/>
                          </a:solidFill>
                          <a:ln>
                            <a:noFill/>
                          </a:ln>
                        </wps:spPr>
                        <wps:bodyPr upright="1"/>
                      </wps:wsp>
                      <wps:wsp>
                        <wps:cNvPr id="53" name="矩形 6"/>
                        <wps:cNvSpPr/>
                        <wps:spPr>
                          <a:xfrm>
                            <a:off x="1800" y="4694"/>
                            <a:ext cx="8308" cy="500"/>
                          </a:xfrm>
                          <a:prstGeom prst="rect">
                            <a:avLst/>
                          </a:prstGeom>
                          <a:solidFill>
                            <a:srgbClr val="00FF00"/>
                          </a:solidFill>
                          <a:ln>
                            <a:noFill/>
                          </a:ln>
                        </wps:spPr>
                        <wps:bodyPr upright="1"/>
                      </wps:wsp>
                      <wps:wsp>
                        <wps:cNvPr id="54" name="矩形 7"/>
                        <wps:cNvSpPr/>
                        <wps:spPr>
                          <a:xfrm>
                            <a:off x="1800" y="5193"/>
                            <a:ext cx="8308" cy="500"/>
                          </a:xfrm>
                          <a:prstGeom prst="rect">
                            <a:avLst/>
                          </a:prstGeom>
                          <a:solidFill>
                            <a:srgbClr val="00FF00"/>
                          </a:solidFill>
                          <a:ln>
                            <a:noFill/>
                          </a:ln>
                        </wps:spPr>
                        <wps:bodyPr upright="1"/>
                      </wps:wsp>
                      <wps:wsp>
                        <wps:cNvPr id="55" name="文本框 8"/>
                        <wps:cNvSpPr txBox="1"/>
                        <wps:spPr>
                          <a:xfrm>
                            <a:off x="1800" y="3194"/>
                            <a:ext cx="8444" cy="2499"/>
                          </a:xfrm>
                          <a:prstGeom prst="rect">
                            <a:avLst/>
                          </a:prstGeom>
                          <a:noFill/>
                          <a:ln>
                            <a:noFill/>
                          </a:ln>
                        </wps:spPr>
                        <wps:txbx>
                          <w:txbxContent>
                            <w:p>
                              <w:pPr>
                                <w:shd w:val="clear" w:fill="FFFFFF" w:themeFill="background1"/>
                                <w:spacing w:before="120" w:line="333" w:lineRule="auto"/>
                                <w:ind w:left="0" w:right="133" w:firstLine="559"/>
                                <w:jc w:val="both"/>
                                <w:rPr>
                                  <w:color w:val="0000FF"/>
                                  <w:sz w:val="28"/>
                                </w:rPr>
                              </w:pPr>
                              <w:r>
                                <w:rPr>
                                  <w:color w:val="0000FF"/>
                                  <w:spacing w:val="-10"/>
                                  <w:sz w:val="28"/>
                                </w:rPr>
                                <w:t>学校提交评估申请时，需同时提交上轮评估整改情况说明，重点</w:t>
                              </w:r>
                              <w:r>
                                <w:rPr>
                                  <w:color w:val="0000FF"/>
                                  <w:spacing w:val="-12"/>
                                  <w:sz w:val="28"/>
                                </w:rPr>
                                <w:t>说明上轮评估专家提出的主要问题是什么；针对这些问题学校改了没有，怎么改的，包括采取的主要措施、体制机制上如何保证；整改取</w:t>
                              </w:r>
                              <w:r>
                                <w:rPr>
                                  <w:color w:val="0000FF"/>
                                  <w:spacing w:val="-5"/>
                                  <w:sz w:val="28"/>
                                </w:rPr>
                                <w:t xml:space="preserve">得的成效。总字数限制在 </w:t>
                              </w:r>
                              <w:r>
                                <w:rPr>
                                  <w:color w:val="0000FF"/>
                                  <w:sz w:val="28"/>
                                </w:rPr>
                                <w:t>3000</w:t>
                              </w:r>
                              <w:r>
                                <w:rPr>
                                  <w:color w:val="0000FF"/>
                                  <w:spacing w:val="-9"/>
                                  <w:sz w:val="28"/>
                                </w:rPr>
                                <w:t xml:space="preserve"> 字以内，撰写指导见附件 </w:t>
                              </w:r>
                              <w:r>
                                <w:rPr>
                                  <w:color w:val="0000FF"/>
                                  <w:sz w:val="28"/>
                                </w:rPr>
                                <w:t>2</w:t>
                              </w:r>
                              <w:r>
                                <w:rPr>
                                  <w:color w:val="0000FF"/>
                                  <w:spacing w:val="-2"/>
                                  <w:sz w:val="28"/>
                                </w:rPr>
                                <w:t>。对没有</w:t>
                              </w:r>
                            </w:p>
                            <w:p>
                              <w:pPr>
                                <w:shd w:val="clear" w:fill="FFFFFF" w:themeFill="background1"/>
                                <w:spacing w:before="5"/>
                                <w:ind w:left="0" w:right="0" w:firstLine="0"/>
                                <w:jc w:val="left"/>
                                <w:rPr>
                                  <w:color w:val="0000FF"/>
                                  <w:sz w:val="28"/>
                                </w:rPr>
                              </w:pPr>
                              <w:r>
                                <w:rPr>
                                  <w:color w:val="0000FF"/>
                                  <w:sz w:val="28"/>
                                </w:rPr>
                                <w:t>完成上一轮评估整改工作的高校，不受理参加新一轮审核评估申请。</w:t>
                              </w:r>
                            </w:p>
                          </w:txbxContent>
                        </wps:txbx>
                        <wps:bodyPr lIns="0" tIns="0" rIns="0" bIns="0" upright="1"/>
                      </wps:wsp>
                    </wpg:wgp>
                  </a:graphicData>
                </a:graphic>
              </wp:anchor>
            </w:drawing>
          </mc:Choice>
          <mc:Fallback>
            <w:pict>
              <v:group id="组合 2" o:spid="_x0000_s1026" o:spt="203" style="position:absolute;left:0pt;margin-left:90pt;margin-top:159.7pt;height:124.95pt;width:422.2pt;mso-position-horizontal-relative:page;mso-wrap-distance-bottom:0pt;mso-wrap-distance-top:0pt;z-index:-251608064;mso-width-relative:page;mso-height-relative:page;" coordorigin="1800,3195" coordsize="8444,2499" o:gfxdata="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">
                <o:lock v:ext="edit" aspectratio="f"/>
                <v:rect id="矩形 3" o:spid="_x0000_s1026" o:spt="1" style="position:absolute;left:2359;top:3194;height:500;width:7749;" fillcolor="#00FF00" filled="t" stroked="f" coordsize="21600,21600" o:gfxdata="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jYoya8AAAA&#10;2wAAAA8AAAAAAAAAAQAgAAAAIgAAAGRycy9kb3ducmV2LnhtbFBLAQIUABQAAAAIAIdO4kAzLwWe&#10;OwAAADkAAAAQAAAAAAAAAAEAIAAAAAsBAABkcnMvc2hhcGV4bWwueG1sUEsFBgAAAAAGAAYAWwEA&#10;ALUDAAAAAA==&#10;">
                  <v:fill on="t" focussize="0,0"/>
                  <v:stroke on="f"/>
                  <v:imagedata o:title=""/>
                  <o:lock v:ext="edit" aspectratio="f"/>
                </v:rect>
                <v:rect id="矩形 4" o:spid="_x0000_s1026" o:spt="1" style="position:absolute;left:1800;top:3694;height:500;width:8308;" fillcolor="#00FF00" filled="t" stroked="f" coordsize="21600,21600" o:gfxdata="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5QGvb4A&#10;AADbAAAADwAAAAAAAAABACAAAAAiAAAAZHJzL2Rvd25yZXYueG1sUEsBAhQAFAAAAAgAh07iQDMv&#10;BZ47AAAAOQAAABAAAAAAAAAAAQAgAAAADQEAAGRycy9zaGFwZXhtbC54bWxQSwUGAAAAAAYABgBb&#10;AQAAtwMAAAAA&#10;">
                  <v:fill on="t" focussize="0,0"/>
                  <v:stroke on="f"/>
                  <v:imagedata o:title=""/>
                  <o:lock v:ext="edit" aspectratio="f"/>
                </v:rect>
                <v:rect id="矩形 5" o:spid="_x0000_s1026" o:spt="1" style="position:absolute;left:1800;top:4193;height:502;width:8308;" fillcolor="#00FF00" filled="t" stroked="f" coordsize="21600,21600" o:gfxdata="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0aYyr4A&#10;AADbAAAADwAAAAAAAAABACAAAAAiAAAAZHJzL2Rvd25yZXYueG1sUEsBAhQAFAAAAAgAh07iQDMv&#10;BZ47AAAAOQAAABAAAAAAAAAAAQAgAAAADQEAAGRycy9zaGFwZXhtbC54bWxQSwUGAAAAAAYABgBb&#10;AQAAtwMAAAAA&#10;">
                  <v:fill on="t" focussize="0,0"/>
                  <v:stroke on="f"/>
                  <v:imagedata o:title=""/>
                  <o:lock v:ext="edit" aspectratio="f"/>
                </v:rect>
                <v:rect id="矩形 6" o:spid="_x0000_s1026" o:spt="1" style="position:absolute;left:1800;top:4694;height:500;width:8308;" fillcolor="#00FF00" filled="t" stroked="f" coordsize="21600,21600" o:gfxdata="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Ao9Ub4A&#10;AADbAAAADwAAAAAAAAABACAAAAAiAAAAZHJzL2Rvd25yZXYueG1sUEsBAhQAFAAAAAgAh07iQDMv&#10;BZ47AAAAOQAAABAAAAAAAAAAAQAgAAAADQEAAGRycy9zaGFwZXhtbC54bWxQSwUGAAAAAAYABgBb&#10;AQAAtwMAAAAA&#10;">
                  <v:fill on="t" focussize="0,0"/>
                  <v:stroke on="f"/>
                  <v:imagedata o:title=""/>
                  <o:lock v:ext="edit" aspectratio="f"/>
                </v:rect>
                <v:rect id="矩形 7" o:spid="_x0000_s1026" o:spt="1" style="position:absolute;left:1800;top:5193;height:500;width:8308;" fillcolor="#00FF00" filled="t" stroked="f" coordsize="21600,21600" o:gfxdata="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OlJb4A&#10;AADbAAAADwAAAAAAAAABACAAAAAiAAAAZHJzL2Rvd25yZXYueG1sUEsBAhQAFAAAAAgAh07iQDMv&#10;BZ47AAAAOQAAABAAAAAAAAAAAQAgAAAADQEAAGRycy9zaGFwZXhtbC54bWxQSwUGAAAAAAYABgBb&#10;AQAAtwMAAAAA&#10;">
                  <v:fill on="t" focussize="0,0"/>
                  <v:stroke on="f"/>
                  <v:imagedata o:title=""/>
                  <o:lock v:ext="edit" aspectratio="f"/>
                </v:rect>
                <v:shape id="文本框 8" o:spid="_x0000_s1026" o:spt="202" type="#_x0000_t202" style="position:absolute;left:1800;top:3194;height:2499;width:8444;" filled="f" stroked="f" coordsize="21600,21600" o:gfxdata="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Bfr4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hd w:val="clear" w:fill="FFFFFF" w:themeFill="background1"/>
                          <w:spacing w:before="120" w:line="333" w:lineRule="auto"/>
                          <w:ind w:left="0" w:right="133" w:firstLine="559"/>
                          <w:jc w:val="both"/>
                          <w:rPr>
                            <w:color w:val="0000FF"/>
                            <w:sz w:val="28"/>
                          </w:rPr>
                        </w:pPr>
                        <w:r>
                          <w:rPr>
                            <w:color w:val="0000FF"/>
                            <w:spacing w:val="-10"/>
                            <w:sz w:val="28"/>
                          </w:rPr>
                          <w:t>学校提交评估申请时，需同时提交上轮评估整改情况说明，重点</w:t>
                        </w:r>
                        <w:r>
                          <w:rPr>
                            <w:color w:val="0000FF"/>
                            <w:spacing w:val="-12"/>
                            <w:sz w:val="28"/>
                          </w:rPr>
                          <w:t>说明上轮评估专家提出的主要问题是什么；针对这些问题学校改了没有，怎么改的，包括采取的主要措施、体制机制上如何保证；整改取</w:t>
                        </w:r>
                        <w:r>
                          <w:rPr>
                            <w:color w:val="0000FF"/>
                            <w:spacing w:val="-5"/>
                            <w:sz w:val="28"/>
                          </w:rPr>
                          <w:t xml:space="preserve">得的成效。总字数限制在 </w:t>
                        </w:r>
                        <w:r>
                          <w:rPr>
                            <w:color w:val="0000FF"/>
                            <w:sz w:val="28"/>
                          </w:rPr>
                          <w:t>3000</w:t>
                        </w:r>
                        <w:r>
                          <w:rPr>
                            <w:color w:val="0000FF"/>
                            <w:spacing w:val="-9"/>
                            <w:sz w:val="28"/>
                          </w:rPr>
                          <w:t xml:space="preserve"> 字以内，撰写指导见附件 </w:t>
                        </w:r>
                        <w:r>
                          <w:rPr>
                            <w:color w:val="0000FF"/>
                            <w:sz w:val="28"/>
                          </w:rPr>
                          <w:t>2</w:t>
                        </w:r>
                        <w:r>
                          <w:rPr>
                            <w:color w:val="0000FF"/>
                            <w:spacing w:val="-2"/>
                            <w:sz w:val="28"/>
                          </w:rPr>
                          <w:t>。对没有</w:t>
                        </w:r>
                      </w:p>
                      <w:p>
                        <w:pPr>
                          <w:shd w:val="clear" w:fill="FFFFFF" w:themeFill="background1"/>
                          <w:spacing w:before="5"/>
                          <w:ind w:left="0" w:right="0" w:firstLine="0"/>
                          <w:jc w:val="left"/>
                          <w:rPr>
                            <w:color w:val="0000FF"/>
                            <w:sz w:val="28"/>
                          </w:rPr>
                        </w:pPr>
                        <w:r>
                          <w:rPr>
                            <w:color w:val="0000FF"/>
                            <w:sz w:val="28"/>
                          </w:rPr>
                          <w:t>完成上一轮评估整改工作的高校，不受理参加新一轮审核评估申请。</w:t>
                        </w:r>
                      </w:p>
                    </w:txbxContent>
                  </v:textbox>
                </v:shape>
                <w10:wrap type="topAndBottom"/>
              </v:group>
            </w:pict>
          </mc:Fallback>
        </mc:AlternateContent>
      </w:r>
      <w:r>
        <w:rPr>
          <w:spacing w:val="-21"/>
        </w:rPr>
        <w:t xml:space="preserve">每年 </w:t>
      </w:r>
      <w:r>
        <w:t>5</w:t>
      </w:r>
      <w:r>
        <w:rPr>
          <w:spacing w:val="-15"/>
        </w:rPr>
        <w:t xml:space="preserve"> 月份，教育部评估中心和各省级教育行政部门将发布审核</w:t>
      </w:r>
      <w:r>
        <w:rPr>
          <w:spacing w:val="-17"/>
        </w:rPr>
        <w:t>评估《申请通知》，参加评估高校依据《通知》要求，提交《普通高</w:t>
      </w:r>
      <w:r>
        <w:rPr>
          <w:spacing w:val="-3"/>
          <w:w w:val="100"/>
        </w:rPr>
        <w:t>等学校本科教育教学审核评估申请报告</w:t>
      </w:r>
      <w:r>
        <w:rPr>
          <w:spacing w:val="-152"/>
          <w:w w:val="100"/>
        </w:rPr>
        <w:t>》</w:t>
      </w:r>
      <w:r>
        <w:rPr>
          <w:spacing w:val="-3"/>
          <w:w w:val="100"/>
        </w:rPr>
        <w:t>（</w:t>
      </w:r>
      <w:r>
        <w:rPr>
          <w:w w:val="100"/>
        </w:rPr>
        <w:t>附件</w:t>
      </w:r>
      <w:r>
        <w:rPr>
          <w:spacing w:val="-69"/>
        </w:rPr>
        <w:t xml:space="preserve"> </w:t>
      </w:r>
      <w:r>
        <w:rPr>
          <w:spacing w:val="-2"/>
          <w:w w:val="100"/>
        </w:rPr>
        <w:t>1</w:t>
      </w:r>
      <w:r>
        <w:rPr>
          <w:spacing w:val="-140"/>
          <w:w w:val="100"/>
        </w:rPr>
        <w:t>）</w:t>
      </w:r>
      <w:r>
        <w:rPr>
          <w:spacing w:val="-5"/>
          <w:w w:val="100"/>
        </w:rPr>
        <w:t>。中央部门所属高</w:t>
      </w:r>
      <w:r>
        <w:rPr>
          <w:spacing w:val="-24"/>
        </w:rPr>
        <w:t>校</w:t>
      </w:r>
      <w:r>
        <w:t>（</w:t>
      </w:r>
      <w:r>
        <w:rPr>
          <w:spacing w:val="-5"/>
        </w:rPr>
        <w:t>包括部省合建高校，下同</w:t>
      </w:r>
      <w:r>
        <w:rPr>
          <w:spacing w:val="-24"/>
        </w:rPr>
        <w:t>）</w:t>
      </w:r>
      <w:r>
        <w:rPr>
          <w:spacing w:val="-7"/>
        </w:rPr>
        <w:t>向教育部提出申请；地方高校向省级</w:t>
      </w:r>
      <w:r>
        <w:rPr>
          <w:spacing w:val="-12"/>
        </w:rPr>
        <w:t>教育行政部门提出申请，其中申请参加第一类审核评估需由省级教育</w:t>
      </w:r>
      <w:r>
        <w:rPr>
          <w:spacing w:val="-7"/>
        </w:rPr>
        <w:t>行政部门向教育部推荐。</w:t>
      </w:r>
    </w:p>
    <w:p>
      <w:pPr>
        <w:pStyle w:val="7"/>
        <w:spacing w:before="7"/>
        <w:rPr>
          <w:sz w:val="14"/>
        </w:rPr>
      </w:pPr>
    </w:p>
    <w:p>
      <w:pPr>
        <w:pStyle w:val="7"/>
        <w:spacing w:before="61" w:line="333" w:lineRule="auto"/>
        <w:ind w:left="120" w:right="397" w:firstLine="559"/>
        <w:jc w:val="both"/>
      </w:pPr>
      <w:r>
        <w:rPr>
          <w:spacing w:val="-21"/>
        </w:rPr>
        <w:t xml:space="preserve">每年 </w:t>
      </w:r>
      <w:r>
        <w:t>9</w:t>
      </w:r>
      <w:r>
        <w:rPr>
          <w:spacing w:val="-15"/>
        </w:rPr>
        <w:t xml:space="preserve"> 月份，教育部评估中心和各省级教育行政部门公布参评学</w:t>
      </w:r>
      <w:r>
        <w:rPr>
          <w:spacing w:val="-14"/>
        </w:rPr>
        <w:t>校名单。申请第一类审核评估未被受理的高校可申请参加下一年度的</w:t>
      </w:r>
      <w:r>
        <w:rPr>
          <w:spacing w:val="-12"/>
        </w:rPr>
        <w:t>第二类审核评估；申请第二类审核评估未被受理的高校需重新调整评</w:t>
      </w:r>
      <w:r>
        <w:rPr>
          <w:spacing w:val="-3"/>
        </w:rPr>
        <w:t>估方案后参加下一年度的第二类审核评估。</w:t>
      </w:r>
    </w:p>
    <w:p>
      <w:pPr>
        <w:pStyle w:val="3"/>
        <w:numPr>
          <w:ilvl w:val="0"/>
          <w:numId w:val="2"/>
        </w:numPr>
        <w:tabs>
          <w:tab w:val="left" w:pos="442"/>
        </w:tabs>
        <w:spacing w:before="123" w:after="0" w:line="240" w:lineRule="auto"/>
        <w:ind w:left="442" w:right="0" w:hanging="322"/>
        <w:jc w:val="left"/>
      </w:pPr>
      <w:r>
        <w:t>务实高效组织自评自建工作</w:t>
      </w:r>
    </w:p>
    <w:p>
      <w:pPr>
        <w:pStyle w:val="6"/>
        <w:numPr>
          <w:ilvl w:val="1"/>
          <w:numId w:val="2"/>
        </w:numPr>
        <w:tabs>
          <w:tab w:val="left" w:pos="646"/>
        </w:tabs>
        <w:spacing w:before="266" w:after="0" w:line="240" w:lineRule="auto"/>
        <w:ind w:left="646" w:right="0" w:hanging="526"/>
        <w:jc w:val="left"/>
        <w:rPr>
          <w:rFonts w:hint="eastAsia" w:ascii="黑体" w:eastAsia="黑体"/>
        </w:rPr>
      </w:pPr>
      <w:r>
        <w:rPr>
          <w:rFonts w:hint="eastAsia" w:ascii="黑体" w:eastAsia="黑体"/>
        </w:rPr>
        <w:t>建立健全组织机构</w:t>
      </w:r>
    </w:p>
    <w:p>
      <w:pPr>
        <w:pStyle w:val="7"/>
        <w:spacing w:before="9"/>
        <w:rPr>
          <w:rFonts w:ascii="黑体"/>
          <w:sz w:val="22"/>
        </w:rPr>
      </w:pPr>
    </w:p>
    <w:p>
      <w:pPr>
        <w:pStyle w:val="7"/>
        <w:spacing w:line="333" w:lineRule="auto"/>
        <w:ind w:left="120" w:right="255" w:firstLine="559"/>
      </w:pPr>
      <w:r>
        <w:rPr>
          <w:spacing w:val="-9"/>
        </w:rPr>
        <w:t>学校要强化对自评自建工作的组织领导。学校开展自评自建工作</w:t>
      </w:r>
      <w:r>
        <w:rPr>
          <w:spacing w:val="-10"/>
        </w:rPr>
        <w:t>前，学校党委书记或校长、主管教学副校长、教务处或本科生院、质</w:t>
      </w:r>
      <w:r>
        <w:rPr>
          <w:spacing w:val="3"/>
        </w:rPr>
        <w:t>量与评估等职能部门负责人应参加教育部高等教育评估中心或省级</w:t>
      </w:r>
      <w:r>
        <w:rPr>
          <w:spacing w:val="2"/>
        </w:rPr>
        <w:t xml:space="preserve">教育评估机构组织的评估培训，以便深入了解审核评估的精髓要义， </w:t>
      </w:r>
      <w:r>
        <w:rPr>
          <w:spacing w:val="-3"/>
        </w:rPr>
        <w:t>有效领导学校自评自建工作的开展。</w:t>
      </w:r>
    </w:p>
    <w:p>
      <w:pPr>
        <w:pStyle w:val="7"/>
        <w:spacing w:before="164"/>
        <w:ind w:left="679"/>
      </w:pPr>
      <w:r>
        <w:t>成立评建工作领导小组，学校主要领导要担任领导小组组长，认</w:t>
      </w:r>
    </w:p>
    <w:p>
      <w:pPr>
        <w:spacing w:after="0"/>
        <w:sectPr>
          <w:pgSz w:w="11910" w:h="16840"/>
          <w:pgMar w:top="1500" w:right="1400" w:bottom="1380" w:left="1680" w:header="0" w:footer="1195" w:gutter="0"/>
          <w:cols w:space="720" w:num="1"/>
        </w:sectPr>
      </w:pPr>
    </w:p>
    <w:p>
      <w:pPr>
        <w:pStyle w:val="7"/>
        <w:spacing w:before="43" w:line="333" w:lineRule="auto"/>
        <w:ind w:left="120" w:right="253"/>
      </w:pPr>
      <w:r>
        <w:rPr>
          <w:spacing w:val="-1"/>
        </w:rPr>
        <w:t>真落实人才培养第一责任人的职责，靠前指挥，统筹整个评建工作。</w:t>
      </w:r>
      <w:r>
        <w:rPr>
          <w:spacing w:val="-8"/>
        </w:rPr>
        <w:t>评建工作领导小组职责包括：领导学校本科教育教学评建工作；审定</w:t>
      </w:r>
      <w:r>
        <w:rPr>
          <w:spacing w:val="-11"/>
        </w:rPr>
        <w:t>学校评建工作方案、重要文件和自评报告等；定期召开工作会议，指</w:t>
      </w:r>
      <w:r>
        <w:rPr>
          <w:spacing w:val="-10"/>
        </w:rPr>
        <w:t>导、监督和检查评建工作的开展情况；对审核评估工作的重大事项、</w:t>
      </w:r>
      <w:r>
        <w:rPr>
          <w:spacing w:val="-11"/>
        </w:rPr>
        <w:t>政策措施进行审议、协调和决策；落实评建工作经费，为审核评估工</w:t>
      </w:r>
      <w:r>
        <w:rPr>
          <w:spacing w:val="-7"/>
        </w:rPr>
        <w:t>作提供政策支持和条件保障。</w:t>
      </w:r>
    </w:p>
    <w:p>
      <w:pPr>
        <w:pStyle w:val="7"/>
        <w:spacing w:before="164" w:line="333" w:lineRule="auto"/>
        <w:ind w:left="120" w:right="252" w:firstLine="559"/>
      </w:pPr>
      <w:r>
        <w:rPr>
          <w:spacing w:val="-8"/>
        </w:rPr>
        <w:t>学校评建工作领导小组下设评建工作办公室，在领导小组的领导</w:t>
      </w:r>
      <w:r>
        <w:rPr>
          <w:spacing w:val="-9"/>
        </w:rPr>
        <w:t xml:space="preserve">下开展工作。其职责包括：全面落实学校评建工作领导小组的决策， </w:t>
      </w:r>
      <w:r>
        <w:rPr>
          <w:spacing w:val="-11"/>
        </w:rPr>
        <w:t>制定评建工作计划，具体组织协调各专项工作小组以及院系、相关职</w:t>
      </w:r>
      <w:r>
        <w:rPr>
          <w:spacing w:val="-13"/>
        </w:rPr>
        <w:t>能部门及直附属单位评建工作的开展；协调专家线上和入校审核评估</w:t>
      </w:r>
      <w:r>
        <w:rPr>
          <w:spacing w:val="-7"/>
        </w:rPr>
        <w:t>的相关事务等。</w:t>
      </w:r>
    </w:p>
    <w:p>
      <w:pPr>
        <w:pStyle w:val="7"/>
        <w:spacing w:before="164" w:line="333" w:lineRule="auto"/>
        <w:ind w:left="120" w:right="393" w:firstLine="559"/>
        <w:jc w:val="both"/>
      </w:pPr>
      <w:r>
        <w:rPr>
          <w:spacing w:val="-10"/>
        </w:rPr>
        <w:t>此外，各学校可根据自身实际情况，成立各专项工作组，针对本</w:t>
      </w:r>
      <w:r>
        <w:rPr>
          <w:spacing w:val="-13"/>
        </w:rPr>
        <w:t>科教育教学中的不足，完善人才培养制度建设、各类教育教学资源和</w:t>
      </w:r>
      <w:r>
        <w:rPr>
          <w:spacing w:val="-8"/>
        </w:rPr>
        <w:t>育人环境的建设等。</w:t>
      </w:r>
    </w:p>
    <w:p>
      <w:pPr>
        <w:pStyle w:val="6"/>
        <w:numPr>
          <w:ilvl w:val="1"/>
          <w:numId w:val="2"/>
        </w:numPr>
        <w:tabs>
          <w:tab w:val="left" w:pos="646"/>
        </w:tabs>
        <w:spacing w:before="140" w:after="0" w:line="240" w:lineRule="auto"/>
        <w:ind w:left="646" w:right="0" w:hanging="526"/>
        <w:jc w:val="left"/>
        <w:rPr>
          <w:rFonts w:hint="eastAsia" w:ascii="黑体" w:eastAsia="黑体"/>
        </w:rPr>
      </w:pPr>
      <w:r>
        <w:rPr>
          <w:rFonts w:hint="eastAsia" w:ascii="黑体" w:eastAsia="黑体"/>
        </w:rPr>
        <w:t>确定审核评估方案</w:t>
      </w:r>
    </w:p>
    <w:p>
      <w:pPr>
        <w:pStyle w:val="7"/>
        <w:spacing w:before="9"/>
        <w:rPr>
          <w:rFonts w:ascii="黑体"/>
          <w:sz w:val="22"/>
        </w:rPr>
      </w:pPr>
    </w:p>
    <w:p>
      <w:pPr>
        <w:pStyle w:val="7"/>
        <w:spacing w:line="333" w:lineRule="auto"/>
        <w:ind w:left="120" w:right="393" w:firstLine="559"/>
        <w:jc w:val="both"/>
      </w:pPr>
      <w:r>
        <w:rPr>
          <w:spacing w:val="-9"/>
        </w:rPr>
        <w:t>为充分尊重高校的办学自主权，彰显学校办学特色，新一轮审核</w:t>
      </w:r>
      <w:r>
        <w:rPr>
          <w:spacing w:val="-15"/>
        </w:rPr>
        <w:t>评估为高校提供了导向鲜明的两类四种“评估套餐”。学校在开展自</w:t>
      </w:r>
      <w:r>
        <w:rPr>
          <w:spacing w:val="-9"/>
        </w:rPr>
        <w:t>评自建工作时，首先要量身为自己定制一种方案，包括选类型、选指</w:t>
      </w:r>
      <w:r>
        <w:rPr>
          <w:spacing w:val="-6"/>
        </w:rPr>
        <w:t>标和选常模。</w:t>
      </w:r>
    </w:p>
    <w:p>
      <w:pPr>
        <w:pStyle w:val="7"/>
        <w:spacing w:before="161" w:line="333" w:lineRule="auto"/>
        <w:ind w:left="120" w:right="257" w:firstLine="561"/>
      </w:pPr>
      <w:r>
        <w:rPr>
          <w:b/>
        </w:rPr>
        <w:t>选类型。</w:t>
      </w:r>
      <w:r>
        <w:rPr>
          <w:spacing w:val="-1"/>
        </w:rPr>
        <w:t xml:space="preserve">学校在申请审核评估时已经依据大学章程和发展规划， </w:t>
      </w:r>
      <w:r>
        <w:rPr>
          <w:spacing w:val="-12"/>
        </w:rPr>
        <w:t>综合考虑自身办学定位、人才培养目标和质量保障体系建设与运行情</w:t>
      </w:r>
      <w:r>
        <w:rPr>
          <w:spacing w:val="-13"/>
        </w:rPr>
        <w:t>况确定了参加哪一类评估。第二类审核评估又分为三种，学校可根据</w:t>
      </w:r>
      <w:r>
        <w:rPr>
          <w:spacing w:val="-14"/>
        </w:rPr>
        <w:t>自身的人才培养目标定位，从以学术型人才培养为主、以应用型人才培养为主、首次参加审核评估三种方案中选择一种且只能选择其中一种。</w:t>
      </w:r>
    </w:p>
    <w:p>
      <w:pPr>
        <w:pStyle w:val="7"/>
        <w:spacing w:before="165"/>
        <w:ind w:left="681"/>
      </w:pPr>
      <w:r>
        <w:rPr>
          <w:b/>
        </w:rPr>
        <w:t>选定性指标</w:t>
      </w:r>
      <w:r>
        <w:t>。对第二类审核评估二级指标和审核重点包括统一必</w:t>
      </w:r>
    </w:p>
    <w:p>
      <w:pPr>
        <w:spacing w:after="0"/>
        <w:sectPr>
          <w:pgSz w:w="11910" w:h="16840"/>
          <w:pgMar w:top="1500" w:right="1400" w:bottom="1380" w:left="1680" w:header="0" w:footer="1195" w:gutter="0"/>
          <w:cols w:space="720" w:num="1"/>
        </w:sectPr>
      </w:pPr>
    </w:p>
    <w:p>
      <w:pPr>
        <w:pStyle w:val="7"/>
        <w:spacing w:before="43" w:line="333" w:lineRule="auto"/>
        <w:ind w:left="120" w:right="391"/>
        <w:jc w:val="both"/>
      </w:pPr>
      <w:r>
        <w:rPr>
          <w:spacing w:val="-8"/>
        </w:rPr>
        <w:t>选项、类型必选项、特色可选项、首评限选项。“统一必选项”无特</w:t>
      </w:r>
      <w:r>
        <w:rPr>
          <w:spacing w:val="-9"/>
          <w:w w:val="100"/>
        </w:rPr>
        <w:t>殊标识，所有高校必须选择；类型必选项”标识“</w:t>
      </w:r>
      <w:r>
        <w:rPr>
          <w:spacing w:val="-2"/>
          <w:w w:val="100"/>
        </w:rPr>
        <w:t>B</w:t>
      </w:r>
      <w:r>
        <w:rPr>
          <w:spacing w:val="-23"/>
          <w:w w:val="100"/>
        </w:rPr>
        <w:t>”，选择第一种的</w:t>
      </w:r>
      <w:r>
        <w:rPr>
          <w:spacing w:val="-5"/>
          <w:w w:val="100"/>
        </w:rPr>
        <w:t>高校须统一选择</w:t>
      </w:r>
      <w:r>
        <w:rPr>
          <w:spacing w:val="-2"/>
          <w:w w:val="100"/>
        </w:rPr>
        <w:t>“B</w:t>
      </w:r>
      <w:r>
        <w:rPr>
          <w:spacing w:val="1"/>
          <w:w w:val="100"/>
        </w:rPr>
        <w:t>1</w:t>
      </w:r>
      <w:r>
        <w:rPr>
          <w:spacing w:val="-17"/>
          <w:w w:val="100"/>
        </w:rPr>
        <w:t>”，选择第二种的高校须统一选择</w:t>
      </w:r>
      <w:r>
        <w:rPr>
          <w:spacing w:val="-2"/>
          <w:w w:val="100"/>
        </w:rPr>
        <w:t>“B</w:t>
      </w:r>
      <w:r>
        <w:rPr>
          <w:spacing w:val="1"/>
          <w:w w:val="100"/>
        </w:rPr>
        <w:t>2</w:t>
      </w:r>
      <w:r>
        <w:rPr>
          <w:spacing w:val="-34"/>
          <w:w w:val="100"/>
        </w:rPr>
        <w:t>”；选择第</w:t>
      </w:r>
      <w:r>
        <w:rPr>
          <w:spacing w:val="-9"/>
          <w:w w:val="100"/>
        </w:rPr>
        <w:t>三种的高校原则上选择“</w:t>
      </w:r>
      <w:r>
        <w:rPr>
          <w:spacing w:val="-2"/>
          <w:w w:val="100"/>
        </w:rPr>
        <w:t>B2</w:t>
      </w:r>
      <w:r>
        <w:rPr>
          <w:spacing w:val="-32"/>
          <w:w w:val="100"/>
        </w:rPr>
        <w:t>”；“特色可选项”标识“</w:t>
      </w:r>
      <w:r>
        <w:rPr>
          <w:spacing w:val="1"/>
          <w:w w:val="100"/>
        </w:rPr>
        <w:t>K</w:t>
      </w:r>
      <w:r>
        <w:rPr>
          <w:spacing w:val="-24"/>
          <w:w w:val="100"/>
        </w:rPr>
        <w:t>”，高校可根据</w:t>
      </w:r>
      <w:r>
        <w:rPr>
          <w:spacing w:val="-25"/>
        </w:rPr>
        <w:t>办学定位和人才培养目标自主选择，其中：第一种与“K1</w:t>
      </w:r>
      <w:r>
        <w:rPr>
          <w:spacing w:val="-6"/>
        </w:rPr>
        <w:t xml:space="preserve">”选项对应， </w:t>
      </w:r>
      <w:r>
        <w:rPr>
          <w:w w:val="100"/>
        </w:rPr>
        <w:t>第二种与“</w:t>
      </w:r>
      <w:r>
        <w:rPr>
          <w:spacing w:val="-2"/>
          <w:w w:val="100"/>
        </w:rPr>
        <w:t>K</w:t>
      </w:r>
      <w:r>
        <w:rPr>
          <w:spacing w:val="1"/>
          <w:w w:val="100"/>
        </w:rPr>
        <w:t>2</w:t>
      </w:r>
      <w:r>
        <w:rPr>
          <w:w w:val="100"/>
        </w:rPr>
        <w:t>”选项对应；第三种原则上与“</w:t>
      </w:r>
      <w:r>
        <w:rPr>
          <w:spacing w:val="-2"/>
          <w:w w:val="100"/>
        </w:rPr>
        <w:t>K</w:t>
      </w:r>
      <w:r>
        <w:rPr>
          <w:spacing w:val="1"/>
          <w:w w:val="100"/>
        </w:rPr>
        <w:t>2</w:t>
      </w:r>
      <w:r>
        <w:rPr>
          <w:spacing w:val="-19"/>
          <w:w w:val="100"/>
        </w:rPr>
        <w:t>”选项对应；“首评</w:t>
      </w:r>
      <w:r>
        <w:rPr>
          <w:spacing w:val="-29"/>
          <w:w w:val="100"/>
        </w:rPr>
        <w:t>限选项”标识“</w:t>
      </w:r>
      <w:r>
        <w:rPr>
          <w:spacing w:val="-2"/>
          <w:w w:val="100"/>
        </w:rPr>
        <w:t>X</w:t>
      </w:r>
      <w:r>
        <w:rPr>
          <w:spacing w:val="-20"/>
          <w:w w:val="100"/>
        </w:rPr>
        <w:t>”，选择第三种的高校必须选择，其他高校不用选择。</w:t>
      </w:r>
    </w:p>
    <w:p>
      <w:pPr>
        <w:pStyle w:val="7"/>
        <w:spacing w:before="165" w:line="333" w:lineRule="auto"/>
        <w:ind w:left="120" w:right="255" w:firstLine="561"/>
        <w:jc w:val="both"/>
      </w:pPr>
      <w:r>
        <w:rPr>
          <w:b/>
        </w:rPr>
        <w:t>选定量指标</w:t>
      </w:r>
      <w:r>
        <w:rPr>
          <w:spacing w:val="-12"/>
        </w:rPr>
        <w:t>。定量指标聚焦反映高校本科教育教学改革与创新发展的关键数据，包括国家双一流建设动态监测指标、国家基本办学条件监测指标、教育部关于本科人才培养的相关评价指标等，集中体现</w:t>
      </w:r>
      <w:r>
        <w:rPr>
          <w:spacing w:val="-11"/>
        </w:rPr>
        <w:t>了新时代国家对各类学校本科人才培养的新要求。审核重点中定量指</w:t>
      </w:r>
      <w:r>
        <w:rPr>
          <w:spacing w:val="-12"/>
        </w:rPr>
        <w:t>标的具体要求可参考国家相关标准，分为【必选】项和【可选】项。</w:t>
      </w:r>
    </w:p>
    <w:p>
      <w:pPr>
        <w:pStyle w:val="7"/>
        <w:spacing w:before="7" w:line="333" w:lineRule="auto"/>
        <w:ind w:left="120" w:right="392"/>
        <w:jc w:val="both"/>
      </w:pPr>
      <w:r>
        <w:rPr>
          <w:spacing w:val="-9"/>
        </w:rPr>
        <w:t>【必选】是指该定量指标学校必须选择；【可选】是指该定量指标学校可结合办学实际和优势特色自主选择。【必选】项对标国家底线要</w:t>
      </w:r>
      <w:r>
        <w:rPr>
          <w:spacing w:val="-11"/>
        </w:rPr>
        <w:t>求，包括国家对高校思政教育要求、教师队伍要求、基本办学条件要</w:t>
      </w:r>
      <w:r>
        <w:rPr>
          <w:spacing w:val="-18"/>
        </w:rPr>
        <w:t>求、学生发展与支持服务方面的要求等；【可选】项引导高校办出特</w:t>
      </w:r>
      <w:r>
        <w:rPr>
          <w:spacing w:val="-10"/>
        </w:rPr>
        <w:t>色和水平，包括学校卓越教学及学生培养所取得的成效等。第一类审</w:t>
      </w:r>
      <w:r>
        <w:rPr>
          <w:spacing w:val="3"/>
        </w:rPr>
        <w:t>核评估的高校可从高等教育质量监测国家数据平台提供的教学基本</w:t>
      </w:r>
      <w:r>
        <w:rPr>
          <w:spacing w:val="-9"/>
        </w:rPr>
        <w:t xml:space="preserve">状态常态监测数据中自主选择，进行等量或超量替换；第二类审核评估高校可根据自身发展需要和实际情况自主选择至少 </w:t>
      </w:r>
      <w:r>
        <w:t>8</w:t>
      </w:r>
      <w:r>
        <w:rPr>
          <w:spacing w:val="-24"/>
        </w:rPr>
        <w:t xml:space="preserve"> 项。表中定量指标计算原则上参照《中国教育监测与评价统计指标体系（2020</w:t>
      </w:r>
      <w:r>
        <w:rPr>
          <w:spacing w:val="20"/>
        </w:rPr>
        <w:t xml:space="preserve"> 年版</w:t>
      </w:r>
      <w:r>
        <w:rPr>
          <w:spacing w:val="-142"/>
        </w:rPr>
        <w:t>）</w:t>
      </w:r>
      <w:r>
        <w:rPr>
          <w:spacing w:val="-140"/>
        </w:rPr>
        <w:t>》</w:t>
      </w:r>
      <w:r>
        <w:t>（</w:t>
      </w:r>
      <w:r>
        <w:rPr>
          <w:spacing w:val="-3"/>
        </w:rPr>
        <w:t>教发〔</w:t>
      </w:r>
      <w:r>
        <w:t>2020〕6</w:t>
      </w:r>
      <w:r>
        <w:rPr>
          <w:spacing w:val="-37"/>
        </w:rPr>
        <w:t xml:space="preserve"> 号</w:t>
      </w:r>
      <w:r>
        <w:rPr>
          <w:spacing w:val="-140"/>
        </w:rPr>
        <w:t>）</w:t>
      </w:r>
      <w:r>
        <w:t>。</w:t>
      </w:r>
    </w:p>
    <w:p>
      <w:pPr>
        <w:pStyle w:val="7"/>
        <w:spacing w:before="170" w:line="336" w:lineRule="auto"/>
        <w:ind w:left="120" w:right="395" w:firstLine="561"/>
        <w:jc w:val="both"/>
      </w:pPr>
      <w:r>
        <w:rPr>
          <w:b/>
          <w:spacing w:val="-12"/>
        </w:rPr>
        <w:t>选常模。</w:t>
      </w:r>
      <w:r>
        <w:rPr>
          <w:spacing w:val="-3"/>
        </w:rPr>
        <w:t>新一轮审核评估引导</w:t>
      </w:r>
      <w:r>
        <w:rPr>
          <w:b/>
        </w:rPr>
        <w:t>同类</w:t>
      </w:r>
      <w:r>
        <w:rPr>
          <w:spacing w:val="-9"/>
        </w:rPr>
        <w:t>型学校通过常模比较长短，即定量指标可作同类常模和他类常模比较。同类常模比较是指参评学校</w:t>
      </w:r>
      <w:r>
        <w:rPr>
          <w:spacing w:val="-12"/>
        </w:rPr>
        <w:t>选取同类型高校数据平均值作比较，他类常模比较是指参评学校根据</w:t>
      </w:r>
      <w:r>
        <w:rPr>
          <w:spacing w:val="-13"/>
        </w:rPr>
        <w:t>自身实际和发展需求，自主选取、量身定制不同类型</w:t>
      </w:r>
      <w:r>
        <w:rPr>
          <w:spacing w:val="-3"/>
        </w:rPr>
        <w:t>（可以为多个类</w:t>
      </w:r>
      <w:r>
        <w:t>型</w:t>
      </w:r>
      <w:r>
        <w:rPr>
          <w:spacing w:val="-49"/>
        </w:rPr>
        <w:t>）</w:t>
      </w:r>
      <w:r>
        <w:rPr>
          <w:spacing w:val="-8"/>
        </w:rPr>
        <w:t>高校数据平均值作比较。各类常模数据由教育部评估中心负责提</w:t>
      </w:r>
    </w:p>
    <w:p>
      <w:pPr>
        <w:spacing w:after="0" w:line="336" w:lineRule="auto"/>
        <w:jc w:val="both"/>
        <w:sectPr>
          <w:pgSz w:w="11910" w:h="16840"/>
          <w:pgMar w:top="1500" w:right="1400" w:bottom="1380" w:left="1680" w:header="0" w:footer="1195" w:gutter="0"/>
          <w:cols w:space="720" w:num="1"/>
        </w:sectPr>
      </w:pPr>
    </w:p>
    <w:p>
      <w:pPr>
        <w:pStyle w:val="7"/>
        <w:spacing w:before="43" w:line="333" w:lineRule="auto"/>
        <w:ind w:left="120" w:right="117"/>
      </w:pPr>
      <w:r>
        <w:rPr>
          <w:spacing w:val="-12"/>
        </w:rPr>
        <w:t xml:space="preserve">供，选择分为必选和自选，其中自选至少一种。第一类评估必选常模 </w:t>
      </w:r>
      <w:r>
        <w:rPr>
          <w:spacing w:val="-11"/>
        </w:rPr>
        <w:t xml:space="preserve">是以我国已确定为世界一流大学建设高校数据为常模。第二大类方案1（以学术研究型人才培养为主要方向的高校）评估的必选常模是以 </w:t>
      </w:r>
      <w:r>
        <w:rPr>
          <w:spacing w:val="-10"/>
        </w:rPr>
        <w:t xml:space="preserve">国内有博士点的高校数据为常模；第二类方案 </w:t>
      </w:r>
      <w:r>
        <w:rPr>
          <w:spacing w:val="-6"/>
        </w:rPr>
        <w:t>2（</w:t>
      </w:r>
      <w:r>
        <w:rPr>
          <w:spacing w:val="-3"/>
        </w:rPr>
        <w:t>以应用型人才培养为主要方向的高校</w:t>
      </w:r>
      <w:r>
        <w:rPr>
          <w:spacing w:val="-97"/>
        </w:rPr>
        <w:t>）</w:t>
      </w:r>
      <w:r>
        <w:rPr>
          <w:spacing w:val="-3"/>
        </w:rPr>
        <w:t xml:space="preserve">评估的必选常模是以本省或同类型高校的数据为 </w:t>
      </w:r>
      <w:r>
        <w:rPr>
          <w:spacing w:val="-8"/>
        </w:rPr>
        <w:t xml:space="preserve">常模；第三类方案 </w:t>
      </w:r>
      <w:r>
        <w:rPr>
          <w:spacing w:val="-5"/>
        </w:rPr>
        <w:t>3（</w:t>
      </w:r>
      <w:r>
        <w:rPr>
          <w:spacing w:val="-3"/>
        </w:rPr>
        <w:t>已通过合格评估，首次参加审核评估高校</w:t>
      </w:r>
      <w:r>
        <w:rPr>
          <w:spacing w:val="-5"/>
        </w:rPr>
        <w:t>）</w:t>
      </w:r>
      <w:r>
        <w:t>评</w:t>
      </w:r>
      <w:r>
        <w:rPr>
          <w:spacing w:val="-7"/>
        </w:rPr>
        <w:t xml:space="preserve">估的必选常模是以全国同类型高校数据或本省高校数据为常模。自选 </w:t>
      </w:r>
      <w:r>
        <w:rPr>
          <w:spacing w:val="-6"/>
        </w:rPr>
        <w:t xml:space="preserve">由学校根据需要确定，可以选择多个，但如果确定了选择哪类常模， </w:t>
      </w:r>
      <w:r>
        <w:rPr>
          <w:spacing w:val="-11"/>
        </w:rPr>
        <w:t xml:space="preserve">则所有定量指标均需要与此类的常模做比较，不可以有选择性地比较。常模的选择重点在找差距，要有助于通过指标数字比较帮助学校了解 </w:t>
      </w:r>
      <w:r>
        <w:rPr>
          <w:spacing w:val="-12"/>
        </w:rPr>
        <w:t xml:space="preserve">自身与同类高校、标杆学校的差距以及存在的问题，不断促进投入与 </w:t>
      </w:r>
      <w:r>
        <w:rPr>
          <w:spacing w:val="-7"/>
        </w:rPr>
        <w:t>发展，而不是为了证明自己的好。</w:t>
      </w:r>
    </w:p>
    <w:p>
      <w:pPr>
        <w:pStyle w:val="7"/>
        <w:spacing w:before="172" w:line="333" w:lineRule="auto"/>
        <w:ind w:left="120" w:right="393" w:firstLine="559"/>
      </w:pPr>
      <w:r>
        <w:rPr>
          <w:spacing w:val="-10"/>
        </w:rPr>
        <w:t>总之，在方案选择上，各高校要合理定位，理性选择，不盲目攀</w:t>
      </w:r>
      <w:r>
        <w:rPr>
          <w:spacing w:val="-3"/>
        </w:rPr>
        <w:t>比，鼓励高校在不同领域各展所长、内涵发展、特色发展。</w:t>
      </w:r>
    </w:p>
    <w:p>
      <w:pPr>
        <w:pStyle w:val="6"/>
        <w:numPr>
          <w:ilvl w:val="1"/>
          <w:numId w:val="2"/>
        </w:numPr>
        <w:tabs>
          <w:tab w:val="left" w:pos="646"/>
        </w:tabs>
        <w:spacing w:before="140" w:after="0" w:line="240" w:lineRule="auto"/>
        <w:ind w:left="646" w:right="0" w:hanging="526"/>
        <w:jc w:val="left"/>
        <w:rPr>
          <w:rFonts w:hint="eastAsia" w:ascii="黑体" w:eastAsia="黑体"/>
        </w:rPr>
      </w:pPr>
      <w:r>
        <w:rPr>
          <w:rFonts w:hint="eastAsia" w:ascii="黑体" w:eastAsia="黑体"/>
        </w:rPr>
        <w:t>落实评建工作任务</w:t>
      </w:r>
    </w:p>
    <w:p>
      <w:pPr>
        <w:pStyle w:val="7"/>
        <w:spacing w:before="9"/>
        <w:rPr>
          <w:rFonts w:ascii="黑体"/>
          <w:sz w:val="22"/>
        </w:rPr>
      </w:pPr>
    </w:p>
    <w:p>
      <w:pPr>
        <w:pStyle w:val="7"/>
        <w:spacing w:line="333" w:lineRule="auto"/>
        <w:ind w:left="120" w:right="395" w:firstLine="561"/>
        <w:jc w:val="both"/>
      </w:pPr>
      <w:r>
        <w:rPr>
          <w:b/>
          <w:spacing w:val="-15"/>
        </w:rPr>
        <w:t>全面宣传发动。</w:t>
      </w:r>
      <w:r>
        <w:rPr>
          <w:spacing w:val="-4"/>
        </w:rPr>
        <w:t>审核评估是对学校本科教育教学工作的全面考核</w:t>
      </w:r>
      <w:r>
        <w:rPr>
          <w:spacing w:val="-11"/>
        </w:rPr>
        <w:t>和整体评价，需要全体教职员工全程参与。因此，学校应面向全体师</w:t>
      </w:r>
      <w:r>
        <w:rPr>
          <w:spacing w:val="-12"/>
        </w:rPr>
        <w:t>生员工宣传发动，提高对审核评估重要意义的认识，深刻认识审核评</w:t>
      </w:r>
      <w:r>
        <w:rPr>
          <w:spacing w:val="-9"/>
        </w:rPr>
        <w:t>估对学校改革与发展的重要意义，对改进教育教学工作、提升教育教</w:t>
      </w:r>
      <w:r>
        <w:rPr>
          <w:spacing w:val="-12"/>
        </w:rPr>
        <w:t>学质量的作用。通过审核评估，可以强化内涵建设和质量文化，促进</w:t>
      </w:r>
      <w:r>
        <w:rPr>
          <w:spacing w:val="-13"/>
        </w:rPr>
        <w:t>本科教育教学工作的不断完善和发展。全面理解审核评估实施方案的新变化，强化立德树人，把立德树人成效作为检验和评价学校一切工</w:t>
      </w:r>
      <w:r>
        <w:rPr>
          <w:spacing w:val="-11"/>
        </w:rPr>
        <w:t>作的根本标准；深入领会审核评估的新理念，准确把握自评自建工作</w:t>
      </w:r>
      <w:r>
        <w:rPr>
          <w:spacing w:val="-1"/>
        </w:rPr>
        <w:t>的新要求。</w:t>
      </w:r>
    </w:p>
    <w:p>
      <w:pPr>
        <w:pStyle w:val="7"/>
        <w:spacing w:before="169" w:line="333" w:lineRule="auto"/>
        <w:ind w:left="120" w:right="393" w:firstLine="559"/>
      </w:pPr>
      <w:r>
        <w:rPr>
          <w:spacing w:val="-7"/>
        </w:rPr>
        <w:t>学校各级领导干部和全体师生员工要以审核评估工作为契机，凝</w:t>
      </w:r>
      <w:r>
        <w:rPr>
          <w:spacing w:val="-24"/>
        </w:rPr>
        <w:t>聚全校力量，全体发动、全面准备、全员参与，总结优势、突出特色、</w:t>
      </w:r>
    </w:p>
    <w:p>
      <w:pPr>
        <w:spacing w:after="0" w:line="333" w:lineRule="auto"/>
        <w:sectPr>
          <w:pgSz w:w="11910" w:h="16840"/>
          <w:pgMar w:top="1500" w:right="1400" w:bottom="1380" w:left="1680" w:header="0" w:footer="1195" w:gutter="0"/>
          <w:cols w:space="720" w:num="1"/>
        </w:sectPr>
      </w:pPr>
    </w:p>
    <w:p>
      <w:pPr>
        <w:pStyle w:val="7"/>
        <w:spacing w:before="43" w:line="333" w:lineRule="auto"/>
        <w:ind w:left="120" w:right="396"/>
        <w:jc w:val="both"/>
      </w:pPr>
      <w:r>
        <w:rPr>
          <w:spacing w:val="-11"/>
        </w:rPr>
        <w:t>分析问题、补足短板，建设个性鲜明的质量文化，落实国家本科教育</w:t>
      </w:r>
      <w:r>
        <w:rPr>
          <w:spacing w:val="-13"/>
        </w:rPr>
        <w:t>教学新要求，深入推进教育教学综合改革，切实提高本科人才培养的</w:t>
      </w:r>
      <w:r>
        <w:rPr>
          <w:spacing w:val="-1"/>
        </w:rPr>
        <w:t>保障能力。</w:t>
      </w:r>
    </w:p>
    <w:p>
      <w:pPr>
        <w:pStyle w:val="7"/>
        <w:spacing w:before="160" w:line="333" w:lineRule="auto"/>
        <w:ind w:left="120" w:right="119" w:firstLine="561"/>
      </w:pPr>
      <w:r>
        <w:rPr>
          <w:b/>
          <w:spacing w:val="-10"/>
        </w:rPr>
        <w:t>制定自评自建工作方案。</w:t>
      </w:r>
      <w:r>
        <w:rPr>
          <w:spacing w:val="-4"/>
        </w:rPr>
        <w:t xml:space="preserve">学校需根据所确定的接受审核评估时间， </w:t>
      </w:r>
      <w:r>
        <w:rPr>
          <w:spacing w:val="-9"/>
        </w:rPr>
        <w:t>确定学校自评自建工作时间安排，制定自评自建工作方案，落实工作</w:t>
      </w:r>
      <w:bookmarkStart w:id="0" w:name="_GoBack"/>
      <w:bookmarkEnd w:id="0"/>
      <w:r>
        <w:rPr>
          <w:spacing w:val="-9"/>
        </w:rPr>
        <w:t xml:space="preserve">任务，确保学校自评自建工作取得实效。自评自建工作方案应包括： </w:t>
      </w:r>
      <w:r>
        <w:rPr>
          <w:spacing w:val="-11"/>
        </w:rPr>
        <w:t xml:space="preserve">学校自评自建工作指导思想、工作目标、工作原则、组织机构、任务 </w:t>
      </w:r>
      <w:r>
        <w:rPr>
          <w:spacing w:val="-7"/>
        </w:rPr>
        <w:t>分解、时间安排、工作要求等。</w:t>
      </w:r>
    </w:p>
    <w:p>
      <w:pPr>
        <w:pStyle w:val="6"/>
        <w:numPr>
          <w:ilvl w:val="1"/>
          <w:numId w:val="2"/>
        </w:numPr>
        <w:tabs>
          <w:tab w:val="left" w:pos="646"/>
        </w:tabs>
        <w:spacing w:before="144" w:after="0" w:line="240" w:lineRule="auto"/>
        <w:ind w:left="646" w:right="0" w:hanging="526"/>
        <w:jc w:val="left"/>
        <w:rPr>
          <w:rFonts w:hint="eastAsia" w:ascii="黑体" w:eastAsia="黑体"/>
        </w:rPr>
      </w:pPr>
      <w:r>
        <w:rPr>
          <w:rFonts w:hint="eastAsia" w:ascii="黑体" w:eastAsia="黑体"/>
        </w:rPr>
        <w:t>全面开展校内自评</w:t>
      </w:r>
    </w:p>
    <w:p>
      <w:pPr>
        <w:pStyle w:val="7"/>
        <w:spacing w:before="8"/>
        <w:rPr>
          <w:rFonts w:ascii="黑体"/>
          <w:sz w:val="22"/>
        </w:rPr>
      </w:pPr>
    </w:p>
    <w:p>
      <w:pPr>
        <w:pStyle w:val="7"/>
        <w:spacing w:before="1" w:line="333" w:lineRule="auto"/>
        <w:ind w:left="120" w:right="117" w:firstLine="559"/>
      </w:pPr>
      <w:r>
        <w:rPr>
          <w:spacing w:val="-10"/>
        </w:rPr>
        <w:t xml:space="preserve">围绕审核指标，聚焦每一个审核重点，组织院系、各有关职能部 门逐项审核，开展校内自评。针对每一个二级指标，聚焦审核重点， </w:t>
      </w:r>
      <w:r>
        <w:rPr>
          <w:spacing w:val="-12"/>
        </w:rPr>
        <w:t>充分挖掘例证，认真审视学校在这方面的做法和现状，包括具体做了</w:t>
      </w:r>
      <w:r>
        <w:rPr>
          <w:spacing w:val="-13"/>
        </w:rPr>
        <w:t>什么工作，怎么做的，为什么要这样做，依据是什么，最终取得的效</w:t>
      </w:r>
      <w:r>
        <w:rPr>
          <w:spacing w:val="-14"/>
        </w:rPr>
        <w:t xml:space="preserve">果是什么，如何证明。亦即：系统总结一下在这方面所取得的教育教学改革与发展的经验和特色。审核重点是关于二级指标的引导性问题， </w:t>
      </w:r>
      <w:r>
        <w:rPr>
          <w:spacing w:val="-10"/>
        </w:rPr>
        <w:t xml:space="preserve">起提示性作用，但不是关于二级指标内涵的全部，因此学校聚焦每一 </w:t>
      </w:r>
      <w:r>
        <w:rPr>
          <w:spacing w:val="-12"/>
        </w:rPr>
        <w:t>个审核重点，但不限于这些重点，可以对其进行添加，添加要以有利</w:t>
      </w:r>
      <w:r>
        <w:rPr>
          <w:spacing w:val="-11"/>
        </w:rPr>
        <w:t xml:space="preserve">于对审核评估指标达标情况做出准确判断为原则。其次，审视学校在 </w:t>
      </w:r>
      <w:r>
        <w:rPr>
          <w:spacing w:val="-13"/>
        </w:rPr>
        <w:t>这方面还存在哪些问题，为什么会产生这样的问题，原因是什么。最</w:t>
      </w:r>
      <w:r>
        <w:rPr>
          <w:spacing w:val="-8"/>
        </w:rPr>
        <w:t>后思考下一步应该如何整改，需要采取哪些举措。</w:t>
      </w:r>
    </w:p>
    <w:p>
      <w:pPr>
        <w:pStyle w:val="11"/>
        <w:numPr>
          <w:ilvl w:val="0"/>
          <w:numId w:val="3"/>
        </w:numPr>
        <w:tabs>
          <w:tab w:val="left" w:pos="361"/>
        </w:tabs>
        <w:spacing w:before="156" w:after="0" w:line="240" w:lineRule="auto"/>
        <w:ind w:left="360" w:right="0" w:hanging="241"/>
        <w:jc w:val="left"/>
        <w:rPr>
          <w:rFonts w:hint="eastAsia" w:ascii="黑体" w:eastAsia="黑体"/>
          <w:sz w:val="32"/>
        </w:rPr>
      </w:pPr>
      <w:r>
        <w:rPr>
          <w:rFonts w:hint="eastAsia" w:ascii="黑体" w:eastAsia="黑体"/>
          <w:sz w:val="32"/>
        </w:rPr>
        <w:t>认真撰写自评报告</w:t>
      </w:r>
    </w:p>
    <w:p>
      <w:pPr>
        <w:pStyle w:val="7"/>
        <w:spacing w:before="7"/>
        <w:rPr>
          <w:rFonts w:ascii="黑体"/>
        </w:rPr>
      </w:pPr>
    </w:p>
    <w:p>
      <w:pPr>
        <w:pStyle w:val="6"/>
        <w:numPr>
          <w:ilvl w:val="1"/>
          <w:numId w:val="3"/>
        </w:numPr>
        <w:tabs>
          <w:tab w:val="left" w:pos="574"/>
        </w:tabs>
        <w:spacing w:before="0" w:after="0" w:line="240" w:lineRule="auto"/>
        <w:ind w:left="573" w:right="0" w:hanging="454"/>
        <w:jc w:val="left"/>
        <w:rPr>
          <w:rFonts w:hint="eastAsia" w:ascii="黑体" w:eastAsia="黑体"/>
          <w:sz w:val="28"/>
        </w:rPr>
      </w:pPr>
      <w:r>
        <w:rPr>
          <w:rFonts w:hint="eastAsia" w:ascii="黑体" w:eastAsia="黑体"/>
        </w:rPr>
        <w:t>《自评报告》的形成</w:t>
      </w:r>
    </w:p>
    <w:p>
      <w:pPr>
        <w:pStyle w:val="7"/>
        <w:spacing w:before="9"/>
        <w:rPr>
          <w:rFonts w:ascii="黑体"/>
          <w:sz w:val="22"/>
        </w:rPr>
      </w:pPr>
    </w:p>
    <w:p>
      <w:pPr>
        <w:pStyle w:val="7"/>
        <w:spacing w:line="336" w:lineRule="auto"/>
        <w:ind w:left="120" w:right="398" w:firstLine="559"/>
        <w:jc w:val="both"/>
      </w:pPr>
      <w:r>
        <w:rPr>
          <w:spacing w:val="-9"/>
        </w:rPr>
        <w:t>《自评报告》是审核评估的重要材料之一。《自评报告》撰写的质量不仅反映参评学校教育教学工作的客观状态，同时，也反映参评</w:t>
      </w:r>
      <w:r>
        <w:rPr>
          <w:spacing w:val="-10"/>
        </w:rPr>
        <w:t>学校对审核评估的态度与重视程度，还可以看出学校能否客观清醒地</w:t>
      </w:r>
    </w:p>
    <w:p>
      <w:pPr>
        <w:spacing w:after="0" w:line="336" w:lineRule="auto"/>
        <w:jc w:val="both"/>
        <w:sectPr>
          <w:pgSz w:w="11910" w:h="16840"/>
          <w:pgMar w:top="1500" w:right="1400" w:bottom="1380" w:left="1680" w:header="0" w:footer="1195" w:gutter="0"/>
          <w:cols w:space="720" w:num="1"/>
        </w:sectPr>
      </w:pPr>
    </w:p>
    <w:p>
      <w:pPr>
        <w:pStyle w:val="7"/>
        <w:spacing w:before="43" w:line="333" w:lineRule="auto"/>
        <w:ind w:left="120" w:right="259"/>
      </w:pPr>
      <w:r>
        <w:rPr>
          <w:spacing w:val="-22"/>
        </w:rPr>
        <w:t>认识自己，是否具有驾驭和反思自身发展的自省能力和水平。同时《自</w:t>
      </w:r>
      <w:r>
        <w:rPr>
          <w:spacing w:val="-14"/>
        </w:rPr>
        <w:t>评报告》也是评估专家对学校本科教育教学工作开展审核评估的主要</w:t>
      </w:r>
      <w:r>
        <w:rPr>
          <w:spacing w:val="-20"/>
        </w:rPr>
        <w:t>依据之一。评估专家通过认真研读《自评报告》，形成对学校教育教</w:t>
      </w:r>
      <w:r>
        <w:rPr>
          <w:spacing w:val="-13"/>
        </w:rPr>
        <w:t>学情况的总体印象，在实地考察的过程中去验证通过《自评报告》等</w:t>
      </w:r>
      <w:r>
        <w:rPr>
          <w:spacing w:val="-17"/>
        </w:rPr>
        <w:t>材料获得的判断与评价，最终形成审核评估报告。因此</w:t>
      </w:r>
      <w:r>
        <w:rPr>
          <w:spacing w:val="-33"/>
        </w:rPr>
        <w:t>，《自评报告》</w:t>
      </w:r>
      <w:r>
        <w:rPr>
          <w:spacing w:val="-16"/>
        </w:rPr>
        <w:t>的撰写是建立在学校全面自评自建工作的基础上，紧紧聚焦审核评估</w:t>
      </w:r>
      <w:r>
        <w:rPr>
          <w:spacing w:val="-13"/>
        </w:rPr>
        <w:t>指标，对学校本科人才培养的目标定位、改革建设和培养成效进行全</w:t>
      </w:r>
      <w:r>
        <w:rPr>
          <w:spacing w:val="-20"/>
        </w:rPr>
        <w:t>面梳理，由此形成反映自评结果的写实性报告。《自评报告》内容应</w:t>
      </w:r>
      <w:r>
        <w:rPr>
          <w:spacing w:val="-15"/>
        </w:rPr>
        <w:t>通过院系、相关职能部门和直附属单位自评提供的详实数据、事实等</w:t>
      </w:r>
      <w:r>
        <w:rPr>
          <w:spacing w:val="-19"/>
        </w:rPr>
        <w:t xml:space="preserve">来表述和支撑。在自评报告的形成过程中，应广泛征求各方面的意见， </w:t>
      </w:r>
      <w:r>
        <w:rPr>
          <w:spacing w:val="-3"/>
        </w:rPr>
        <w:t>以使自评报告被学校广大师生员工广泛认可。</w:t>
      </w:r>
    </w:p>
    <w:p>
      <w:pPr>
        <w:pStyle w:val="6"/>
        <w:numPr>
          <w:ilvl w:val="1"/>
          <w:numId w:val="3"/>
        </w:numPr>
        <w:tabs>
          <w:tab w:val="left" w:pos="574"/>
        </w:tabs>
        <w:spacing w:before="152" w:after="0" w:line="240" w:lineRule="auto"/>
        <w:ind w:left="573" w:right="0" w:hanging="454"/>
        <w:jc w:val="left"/>
        <w:rPr>
          <w:rFonts w:hint="eastAsia" w:ascii="黑体" w:eastAsia="黑体"/>
          <w:sz w:val="28"/>
        </w:rPr>
      </w:pPr>
      <w:r>
        <w:rPr>
          <w:rFonts w:hint="eastAsia" w:ascii="黑体" w:eastAsia="黑体"/>
        </w:rPr>
        <w:t>《自评报告》的撰写要求</w:t>
      </w:r>
    </w:p>
    <w:p>
      <w:pPr>
        <w:pStyle w:val="7"/>
        <w:spacing w:before="8"/>
        <w:rPr>
          <w:rFonts w:ascii="黑体"/>
          <w:sz w:val="22"/>
        </w:rPr>
      </w:pPr>
    </w:p>
    <w:p>
      <w:pPr>
        <w:pStyle w:val="7"/>
        <w:spacing w:before="1" w:line="333" w:lineRule="auto"/>
        <w:ind w:left="120" w:right="255" w:firstLine="559"/>
      </w:pPr>
      <w:r>
        <w:rPr>
          <w:spacing w:val="-11"/>
        </w:rPr>
        <w:t>《自评报告》要依据高校自选的、个性化的《普通高等学校本科</w:t>
      </w:r>
      <w:r>
        <w:rPr>
          <w:spacing w:val="-12"/>
        </w:rPr>
        <w:t xml:space="preserve">教育教学审核评估指标体系》的要求，围绕二级指标及其审核重点， </w:t>
      </w:r>
      <w:r>
        <w:rPr>
          <w:spacing w:val="-14"/>
        </w:rPr>
        <w:t>聚焦落实立德树人根本任务，分别阐述学校是“怎么说的”</w:t>
      </w:r>
      <w:r>
        <w:rPr>
          <w:spacing w:val="-36"/>
        </w:rPr>
        <w:t>、“怎么做</w:t>
      </w:r>
      <w:r>
        <w:rPr>
          <w:spacing w:val="-100"/>
          <w:w w:val="100"/>
        </w:rPr>
        <w:t>的”</w:t>
      </w:r>
      <w:r>
        <w:rPr>
          <w:w w:val="100"/>
        </w:rPr>
        <w:t>（</w:t>
      </w:r>
      <w:r>
        <w:rPr>
          <w:spacing w:val="-3"/>
          <w:w w:val="100"/>
        </w:rPr>
        <w:t>工作举措</w:t>
      </w:r>
      <w:r>
        <w:rPr>
          <w:spacing w:val="-142"/>
          <w:w w:val="100"/>
        </w:rPr>
        <w:t>）</w:t>
      </w:r>
      <w:r>
        <w:rPr>
          <w:spacing w:val="-43"/>
          <w:w w:val="100"/>
        </w:rPr>
        <w:t>、“做得怎么样”</w:t>
      </w:r>
      <w:r>
        <w:rPr>
          <w:spacing w:val="-3"/>
          <w:w w:val="100"/>
        </w:rPr>
        <w:t>（取得的效果</w:t>
      </w:r>
      <w:r>
        <w:rPr>
          <w:spacing w:val="-140"/>
          <w:w w:val="100"/>
        </w:rPr>
        <w:t>）</w:t>
      </w:r>
      <w:r>
        <w:rPr>
          <w:spacing w:val="-19"/>
          <w:w w:val="100"/>
        </w:rPr>
        <w:t>、“做的不好的如何改</w:t>
      </w:r>
      <w:r>
        <w:rPr>
          <w:spacing w:val="-19"/>
        </w:rPr>
        <w:t>进”、“改进效果如何”等等。高校撰写自评报告时，不得修改一级、</w:t>
      </w:r>
      <w:r>
        <w:rPr>
          <w:spacing w:val="-9"/>
        </w:rPr>
        <w:t>二级标题，指标不能少，重点不能丢，同时，还要避免包含与审核评</w:t>
      </w:r>
      <w:r>
        <w:rPr>
          <w:spacing w:val="-6"/>
        </w:rPr>
        <w:t>估指标体系无关的内容。</w:t>
      </w:r>
    </w:p>
    <w:p>
      <w:pPr>
        <w:pStyle w:val="7"/>
        <w:spacing w:before="165" w:line="333" w:lineRule="auto"/>
        <w:ind w:left="120" w:right="255" w:firstLine="559"/>
      </w:pPr>
      <w:r>
        <w:rPr>
          <w:spacing w:val="-11"/>
        </w:rPr>
        <w:t>《自评报告》要突出重点，突出学校先进的教育教学理念，突出</w:t>
      </w:r>
      <w:r>
        <w:rPr>
          <w:spacing w:val="-13"/>
        </w:rPr>
        <w:t>办学和人才培养特色，突出落实立德树人根本任务所采取的思路、举</w:t>
      </w:r>
      <w:r>
        <w:rPr>
          <w:spacing w:val="-12"/>
        </w:rPr>
        <w:t>措、经验和取得的成效。第一类审核评估的高校要重点回答建设世界</w:t>
      </w:r>
      <w:r>
        <w:rPr>
          <w:spacing w:val="3"/>
        </w:rPr>
        <w:t>一流大学所具备的质量保障能力和本科教育教学综合改革举措与成</w:t>
      </w:r>
      <w:r>
        <w:rPr>
          <w:spacing w:val="-10"/>
        </w:rPr>
        <w:t>效；第二类审核评估的高校要重点回答学校办学方向、培养过程、教</w:t>
      </w:r>
      <w:r>
        <w:rPr>
          <w:spacing w:val="-11"/>
        </w:rPr>
        <w:t>学资源、教师队伍、学生发展、质量保障和教学成效等方面的思路、举措、经验和取得的成效，以及学校人才培养目标的达成度、社会需</w:t>
      </w:r>
      <w:r>
        <mc:AlternateContent>
          <mc:Choice Requires="wps">
            <w:drawing>
              <wp:anchor distT="0" distB="0" distL="114300" distR="114300" simplePos="0" relativeHeight="251663360" behindDoc="1" locked="0" layoutInCell="1" allowOverlap="1">
                <wp:simplePos x="0" y="0"/>
                <wp:positionH relativeFrom="page">
                  <wp:posOffset>2712720</wp:posOffset>
                </wp:positionH>
                <wp:positionV relativeFrom="paragraph">
                  <wp:posOffset>267335</wp:posOffset>
                </wp:positionV>
                <wp:extent cx="3705860" cy="318770"/>
                <wp:effectExtent l="0" t="0" r="8890" b="5080"/>
                <wp:wrapNone/>
                <wp:docPr id="2" name="文本框 9"/>
                <wp:cNvGraphicFramePr/>
                <a:graphic xmlns:a="http://schemas.openxmlformats.org/drawingml/2006/main">
                  <a:graphicData uri="http://schemas.microsoft.com/office/word/2010/wordprocessingShape">
                    <wps:wsp>
                      <wps:cNvSpPr txBox="1"/>
                      <wps:spPr>
                        <a:xfrm>
                          <a:off x="0" y="0"/>
                          <a:ext cx="3705860" cy="318770"/>
                        </a:xfrm>
                        <a:prstGeom prst="rect">
                          <a:avLst/>
                        </a:prstGeom>
                        <a:solidFill>
                          <a:srgbClr val="00FF00"/>
                        </a:solidFill>
                        <a:ln>
                          <a:noFill/>
                        </a:ln>
                      </wps:spPr>
                      <wps:txbx>
                        <w:txbxContent>
                          <w:p>
                            <w:pPr>
                              <w:pStyle w:val="7"/>
                              <w:spacing w:before="120"/>
                              <w:ind w:right="-15"/>
                            </w:pPr>
                            <w:r>
                              <w:rPr>
                                <w:spacing w:val="-14"/>
                              </w:rPr>
                              <w:t>同时，承担“三全育人”综合改革试点项目</w:t>
                            </w:r>
                            <w:r>
                              <w:rPr>
                                <w:spacing w:val="-63"/>
                              </w:rPr>
                              <w:t>、“双</w:t>
                            </w:r>
                          </w:p>
                        </w:txbxContent>
                      </wps:txbx>
                      <wps:bodyPr lIns="0" tIns="0" rIns="0" bIns="0" upright="1"/>
                    </wps:wsp>
                  </a:graphicData>
                </a:graphic>
              </wp:anchor>
            </w:drawing>
          </mc:Choice>
          <mc:Fallback>
            <w:pict>
              <v:shape id="文本框 9" o:spid="_x0000_s1026" o:spt="202" type="#_x0000_t202" style="position:absolute;left:0pt;margin-left:213.6pt;margin-top:21.05pt;height:25.1pt;width:291.8pt;mso-position-horizontal-relative:page;z-index:-251653120;mso-width-relative:page;mso-height-relative:page;" fillcolor="#00FF00" filled="t" stroked="f" coordsize="21600,21600" o:gfxdata="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mKEkp2AAAAAoBAAAPAAAAAAAAAAEAIAAAACIA&#10;AABkcnMvZG93bnJldi54bWxQSwECFAAUAAAACACHTuJAfFdaa9ABAACbAwAADgAAAAAAAAABACAA&#10;AAAnAQAAZHJzL2Uyb0RvYy54bWxQSwUGAAAAAAYABgBZAQAAaQUAAAAA&#10;">
                <v:fill on="t" focussize="0,0"/>
                <v:stroke on="f"/>
                <v:imagedata o:title=""/>
                <o:lock v:ext="edit" aspectratio="f"/>
                <v:textbox inset="0mm,0mm,0mm,0mm">
                  <w:txbxContent>
                    <w:p>
                      <w:pPr>
                        <w:pStyle w:val="7"/>
                        <w:spacing w:before="120"/>
                        <w:ind w:right="-15"/>
                      </w:pPr>
                      <w:r>
                        <w:rPr>
                          <w:spacing w:val="-14"/>
                        </w:rPr>
                        <w:t>同时，承担“三全育人”综合改革试点项目</w:t>
                      </w:r>
                      <w:r>
                        <w:rPr>
                          <w:spacing w:val="-63"/>
                        </w:rPr>
                        <w:t>、“双</w:t>
                      </w:r>
                    </w:p>
                  </w:txbxContent>
                </v:textbox>
              </v:shape>
            </w:pict>
          </mc:Fallback>
        </mc:AlternateContent>
      </w:r>
      <w:r>
        <w:rPr>
          <w:spacing w:val="-11"/>
        </w:rPr>
        <w:t>求的适应度、师资和条件的保障度、质量保障运行的有效度、学生和</w:t>
      </w:r>
      <w:r>
        <w:rPr>
          <w:spacing w:val="-8"/>
        </w:rPr>
        <w:t>用人单位的满意度。</w:t>
      </w:r>
    </w:p>
    <w:p>
      <w:pPr>
        <w:pStyle w:val="7"/>
        <w:spacing w:before="3"/>
        <w:ind w:right="259"/>
        <w:jc w:val="right"/>
      </w:pPr>
      <w:r>
        <mc:AlternateContent>
          <mc:Choice Requires="wps">
            <w:drawing>
              <wp:anchor distT="0" distB="0" distL="114300" distR="114300" simplePos="0" relativeHeight="251662336" behindDoc="1" locked="0" layoutInCell="1" allowOverlap="1">
                <wp:simplePos x="0" y="0"/>
                <wp:positionH relativeFrom="page">
                  <wp:posOffset>1143000</wp:posOffset>
                </wp:positionH>
                <wp:positionV relativeFrom="paragraph">
                  <wp:posOffset>-74295</wp:posOffset>
                </wp:positionV>
                <wp:extent cx="5275580" cy="952500"/>
                <wp:effectExtent l="0" t="0" r="1270" b="0"/>
                <wp:wrapNone/>
                <wp:docPr id="1" name="文本框 10"/>
                <wp:cNvGraphicFramePr/>
                <a:graphic xmlns:a="http://schemas.openxmlformats.org/drawingml/2006/main">
                  <a:graphicData uri="http://schemas.microsoft.com/office/word/2010/wordprocessingShape">
                    <wps:wsp>
                      <wps:cNvSpPr txBox="1"/>
                      <wps:spPr>
                        <a:xfrm>
                          <a:off x="0" y="0"/>
                          <a:ext cx="5275580" cy="952500"/>
                        </a:xfrm>
                        <a:prstGeom prst="rect">
                          <a:avLst/>
                        </a:prstGeom>
                        <a:solidFill>
                          <a:srgbClr val="00FF00"/>
                        </a:solidFill>
                        <a:ln>
                          <a:noFill/>
                        </a:ln>
                      </wps:spPr>
                      <wps:txbx>
                        <w:txbxContent>
                          <w:p>
                            <w:pPr>
                              <w:pStyle w:val="7"/>
                              <w:spacing w:line="500" w:lineRule="exact"/>
                            </w:pPr>
                            <w:r>
                              <w:rPr>
                                <w:spacing w:val="-18"/>
                              </w:rPr>
                              <w:t>一流”建设项目的高校要对项目完成情况做专项总结，对照目标任务</w:t>
                            </w:r>
                            <w:r>
                              <w:rPr>
                                <w:spacing w:val="-14"/>
                              </w:rPr>
                              <w:t>认真总结项目的完成情况，包括实施举措、推动机制、取得的成效与</w:t>
                            </w:r>
                            <w:r>
                              <w:rPr>
                                <w:spacing w:val="-12"/>
                              </w:rPr>
                              <w:t>经验、产生的社会影响和推广应用情况等；对建设目标任务尚没有完</w:t>
                            </w:r>
                          </w:p>
                        </w:txbxContent>
                      </wps:txbx>
                      <wps:bodyPr lIns="0" tIns="0" rIns="0" bIns="0" upright="1"/>
                    </wps:wsp>
                  </a:graphicData>
                </a:graphic>
              </wp:anchor>
            </w:drawing>
          </mc:Choice>
          <mc:Fallback>
            <w:pict>
              <v:shape id="文本框 10" o:spid="_x0000_s1026" o:spt="202" type="#_x0000_t202" style="position:absolute;left:0pt;margin-left:90pt;margin-top:-5.85pt;height:75pt;width:415.4pt;mso-position-horizontal-relative:page;z-index:-251654144;mso-width-relative:page;mso-height-relative:page;" fillcolor="#00FF00" filled="t" stroked="f" coordsize="21600,21600" o:gfxdata="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1OA/e2QAAAAwBAAAPAAAAAAAAAAEAIAAAACIAAABk&#10;cnMvZG93bnJldi54bWxQSwECFAAUAAAACACHTuJA7dz4i8wBAACcAwAADgAAAAAAAAABACAAAAAo&#10;AQAAZHJzL2Uyb0RvYy54bWxQSwUGAAAAAAYABgBZAQAAZgUAAAAA&#10;">
                <v:fill on="t" focussize="0,0"/>
                <v:stroke on="f"/>
                <v:imagedata o:title=""/>
                <o:lock v:ext="edit" aspectratio="f"/>
                <v:textbox inset="0mm,0mm,0mm,0mm">
                  <w:txbxContent>
                    <w:p>
                      <w:pPr>
                        <w:pStyle w:val="7"/>
                        <w:spacing w:line="500" w:lineRule="exact"/>
                      </w:pPr>
                      <w:r>
                        <w:rPr>
                          <w:spacing w:val="-18"/>
                        </w:rPr>
                        <w:t>一流”建设项目的高校要对项目完成情况做专项总结，对照目标任务</w:t>
                      </w:r>
                      <w:r>
                        <w:rPr>
                          <w:spacing w:val="-14"/>
                        </w:rPr>
                        <w:t>认真总结项目的完成情况，包括实施举措、推动机制、取得的成效与</w:t>
                      </w:r>
                      <w:r>
                        <w:rPr>
                          <w:spacing w:val="-12"/>
                        </w:rPr>
                        <w:t>经验、产生的社会影响和推广应用情况等；对建设目标任务尚没有完</w:t>
                      </w:r>
                    </w:p>
                  </w:txbxContent>
                </v:textbox>
              </v:shape>
            </w:pict>
          </mc:Fallback>
        </mc:AlternateContent>
      </w:r>
      <w:r>
        <w:rPr>
          <w:w w:val="100"/>
        </w:rPr>
        <w:t>，</w:t>
      </w:r>
    </w:p>
    <w:p>
      <w:pPr>
        <w:pStyle w:val="7"/>
        <w:rPr>
          <w:sz w:val="20"/>
        </w:rPr>
      </w:pPr>
    </w:p>
    <w:p>
      <w:pPr>
        <w:pStyle w:val="7"/>
        <w:rPr>
          <w:sz w:val="20"/>
        </w:rPr>
      </w:pPr>
    </w:p>
    <w:p>
      <w:pPr>
        <w:pStyle w:val="7"/>
        <w:rPr>
          <w:sz w:val="20"/>
        </w:rPr>
      </w:pPr>
    </w:p>
    <w:p>
      <w:pPr>
        <w:pStyle w:val="7"/>
        <w:spacing w:before="10"/>
        <w:rPr>
          <w:sz w:val="17"/>
        </w:rPr>
      </w:pPr>
      <w:r>
        <mc:AlternateContent>
          <mc:Choice Requires="wps">
            <w:drawing>
              <wp:anchor distT="0" distB="0" distL="0" distR="0" simplePos="0" relativeHeight="251709440" behindDoc="1" locked="0" layoutInCell="1" allowOverlap="1">
                <wp:simplePos x="0" y="0"/>
                <wp:positionH relativeFrom="page">
                  <wp:posOffset>1143000</wp:posOffset>
                </wp:positionH>
                <wp:positionV relativeFrom="paragraph">
                  <wp:posOffset>159385</wp:posOffset>
                </wp:positionV>
                <wp:extent cx="4266565" cy="317500"/>
                <wp:effectExtent l="0" t="0" r="635" b="6350"/>
                <wp:wrapTopAndBottom/>
                <wp:docPr id="57" name="文本框 11"/>
                <wp:cNvGraphicFramePr/>
                <a:graphic xmlns:a="http://schemas.openxmlformats.org/drawingml/2006/main">
                  <a:graphicData uri="http://schemas.microsoft.com/office/word/2010/wordprocessingShape">
                    <wps:wsp>
                      <wps:cNvSpPr txBox="1"/>
                      <wps:spPr>
                        <a:xfrm>
                          <a:off x="0" y="0"/>
                          <a:ext cx="4266565" cy="317500"/>
                        </a:xfrm>
                        <a:prstGeom prst="rect">
                          <a:avLst/>
                        </a:prstGeom>
                        <a:solidFill>
                          <a:srgbClr val="00FF00"/>
                        </a:solidFill>
                        <a:ln>
                          <a:noFill/>
                        </a:ln>
                      </wps:spPr>
                      <wps:txbx>
                        <w:txbxContent>
                          <w:p>
                            <w:pPr>
                              <w:pStyle w:val="7"/>
                              <w:spacing w:before="120"/>
                              <w:ind w:right="-15"/>
                            </w:pPr>
                            <w:r>
                              <w:rPr>
                                <w:spacing w:val="-3"/>
                              </w:rPr>
                              <w:t>成的要进行原因分析，提出今后工作举措和实施计划。</w:t>
                            </w:r>
                          </w:p>
                        </w:txbxContent>
                      </wps:txbx>
                      <wps:bodyPr lIns="0" tIns="0" rIns="0" bIns="0" upright="1"/>
                    </wps:wsp>
                  </a:graphicData>
                </a:graphic>
              </wp:anchor>
            </w:drawing>
          </mc:Choice>
          <mc:Fallback>
            <w:pict>
              <v:shape id="文本框 11" o:spid="_x0000_s1026" o:spt="202" type="#_x0000_t202" style="position:absolute;left:0pt;margin-left:90pt;margin-top:12.55pt;height:25pt;width:335.95pt;mso-position-horizontal-relative:page;mso-wrap-distance-bottom:0pt;mso-wrap-distance-top:0pt;z-index:-251607040;mso-width-relative:page;mso-height-relative:page;" fillcolor="#00FF00" filled="t" stroked="f" coordsize="21600,21600" o:gfxdata="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2QwK91wAAAAkBAAAPAAAAAAAAAAEAIAAAACIA&#10;AABkcnMvZG93bnJldi54bWxQSwECFAAUAAAACACHTuJAeepOo9EBAACdAwAADgAAAAAAAAABACAA&#10;AAAmAQAAZHJzL2Uyb0RvYy54bWxQSwUGAAAAAAYABgBZAQAAaQUAAAAA&#10;">
                <v:fill on="t" focussize="0,0"/>
                <v:stroke on="f"/>
                <v:imagedata o:title=""/>
                <o:lock v:ext="edit" aspectratio="f"/>
                <v:textbox inset="0mm,0mm,0mm,0mm">
                  <w:txbxContent>
                    <w:p>
                      <w:pPr>
                        <w:pStyle w:val="7"/>
                        <w:spacing w:before="120"/>
                        <w:ind w:right="-15"/>
                      </w:pPr>
                      <w:r>
                        <w:rPr>
                          <w:spacing w:val="-3"/>
                        </w:rPr>
                        <w:t>成的要进行原因分析，提出今后工作举措和实施计划。</w:t>
                      </w:r>
                    </w:p>
                  </w:txbxContent>
                </v:textbox>
                <w10:wrap type="topAndBottom"/>
              </v:shape>
            </w:pict>
          </mc:Fallback>
        </mc:AlternateContent>
      </w:r>
    </w:p>
    <w:p>
      <w:pPr>
        <w:pStyle w:val="7"/>
        <w:spacing w:before="8"/>
        <w:rPr>
          <w:sz w:val="15"/>
        </w:rPr>
      </w:pPr>
    </w:p>
    <w:p>
      <w:pPr>
        <w:pStyle w:val="7"/>
        <w:spacing w:before="62" w:line="333" w:lineRule="auto"/>
        <w:ind w:left="120" w:right="117" w:firstLine="559"/>
      </w:pPr>
      <w:r>
        <w:rPr>
          <w:spacing w:val="-11"/>
        </w:rPr>
        <w:t>《自评报告》文字描述应简练准确，图表清晰详实，存在问题找 准写透，原因分析深入透彻，提出的改进措施具体可行，避免空话、</w:t>
      </w:r>
      <w:r>
        <w:rPr>
          <w:spacing w:val="-15"/>
        </w:rPr>
        <w:t xml:space="preserve">大话和套话。《自评报告》主要内容包括学校简介、学校自评工作开 </w:t>
      </w:r>
      <w:r>
        <w:rPr>
          <w:spacing w:val="-13"/>
        </w:rPr>
        <w:t>展情况、学校自评结果三部分。具体内容表述按照二级指标展开，需</w:t>
      </w:r>
      <w:r>
        <w:rPr>
          <w:spacing w:val="2"/>
          <w:w w:val="100"/>
        </w:rPr>
        <w:t>涵</w:t>
      </w:r>
      <w:r>
        <w:rPr>
          <w:spacing w:val="-9"/>
          <w:w w:val="100"/>
        </w:rPr>
        <w:t xml:space="preserve">盖但不限于二级指标下设的审核重点；“存在的问题及原因分析” </w:t>
      </w:r>
      <w:r>
        <w:t>对</w:t>
      </w:r>
      <w:r>
        <w:rPr>
          <w:spacing w:val="-12"/>
        </w:rPr>
        <w:t>应到一级指标来写，问题具体表现描述对应到二级指标和审核重点。字数不超过规定要求</w:t>
      </w:r>
      <w:r>
        <w:t>（</w:t>
      </w:r>
      <w:r>
        <w:rPr>
          <w:spacing w:val="-9"/>
        </w:rPr>
        <w:t xml:space="preserve">第一类审核评估控制在 </w:t>
      </w:r>
      <w:r>
        <w:t>2</w:t>
      </w:r>
      <w:r>
        <w:rPr>
          <w:spacing w:val="-15"/>
        </w:rPr>
        <w:t xml:space="preserve"> 万字；第二类审核评</w:t>
      </w:r>
      <w:r>
        <w:rPr>
          <w:spacing w:val="-12"/>
          <w:w w:val="100"/>
        </w:rPr>
        <w:t>估中研究型、应用型高校控制在</w:t>
      </w:r>
      <w:r>
        <w:rPr>
          <w:spacing w:val="-72"/>
        </w:rPr>
        <w:t xml:space="preserve"> </w:t>
      </w:r>
      <w:r>
        <w:rPr>
          <w:w w:val="100"/>
        </w:rPr>
        <w:t>3</w:t>
      </w:r>
      <w:r>
        <w:rPr>
          <w:spacing w:val="-70"/>
        </w:rPr>
        <w:t xml:space="preserve"> </w:t>
      </w:r>
      <w:r>
        <w:rPr>
          <w:spacing w:val="-15"/>
          <w:w w:val="100"/>
        </w:rPr>
        <w:t>万字、首评学校控制在</w:t>
      </w:r>
      <w:r>
        <w:rPr>
          <w:spacing w:val="-73"/>
        </w:rPr>
        <w:t xml:space="preserve"> </w:t>
      </w:r>
      <w:r>
        <w:rPr>
          <w:w w:val="100"/>
        </w:rPr>
        <w:t>3</w:t>
      </w:r>
      <w:r>
        <w:rPr>
          <w:spacing w:val="-2"/>
          <w:w w:val="100"/>
        </w:rPr>
        <w:t>.</w:t>
      </w:r>
      <w:r>
        <w:rPr>
          <w:w w:val="100"/>
        </w:rPr>
        <w:t>5</w:t>
      </w:r>
      <w:r>
        <w:rPr>
          <w:spacing w:val="-69"/>
        </w:rPr>
        <w:t xml:space="preserve"> </w:t>
      </w:r>
      <w:r>
        <w:rPr>
          <w:spacing w:val="-2"/>
          <w:w w:val="100"/>
        </w:rPr>
        <w:t>万字</w:t>
      </w:r>
      <w:r>
        <w:rPr>
          <w:spacing w:val="-140"/>
          <w:w w:val="100"/>
        </w:rPr>
        <w:t>）</w:t>
      </w:r>
      <w:r>
        <w:rPr>
          <w:w w:val="100"/>
        </w:rPr>
        <w:t>，</w:t>
      </w:r>
      <w:r>
        <w:rPr>
          <w:spacing w:val="-11"/>
        </w:rPr>
        <w:t>其中，存在的问题、原因分析以及改进措施不少于自评结果部分的三</w:t>
      </w:r>
      <w:r>
        <w:rPr>
          <w:spacing w:val="-14"/>
          <w:w w:val="100"/>
        </w:rPr>
        <w:t>分之一。具体要求详见《自评报告撰写指导》</w:t>
      </w:r>
      <w:r>
        <w:rPr>
          <w:w w:val="100"/>
        </w:rPr>
        <w:t>（附件</w:t>
      </w:r>
      <w:r>
        <w:rPr>
          <w:spacing w:val="-71"/>
        </w:rPr>
        <w:t xml:space="preserve"> </w:t>
      </w:r>
      <w:r>
        <w:rPr>
          <w:spacing w:val="-2"/>
          <w:w w:val="100"/>
        </w:rPr>
        <w:t>3</w:t>
      </w:r>
      <w:r>
        <w:rPr>
          <w:spacing w:val="-140"/>
          <w:w w:val="100"/>
        </w:rPr>
        <w:t>）。</w:t>
      </w:r>
    </w:p>
    <w:p>
      <w:pPr>
        <w:pStyle w:val="4"/>
        <w:numPr>
          <w:ilvl w:val="1"/>
          <w:numId w:val="3"/>
        </w:numPr>
        <w:tabs>
          <w:tab w:val="left" w:pos="603"/>
        </w:tabs>
        <w:spacing w:before="120" w:after="0" w:line="240" w:lineRule="auto"/>
        <w:ind w:left="602" w:right="0" w:hanging="483"/>
        <w:jc w:val="left"/>
        <w:rPr>
          <w:color w:val="0000FF"/>
          <w:sz w:val="30"/>
        </w:rPr>
      </w:pPr>
      <w:r>
        <w:rPr>
          <w:color w:val="0000FF"/>
        </w:rPr>
        <w:t>《自评报告》的支撑材料</w:t>
      </w:r>
    </w:p>
    <w:p>
      <w:pPr>
        <w:pStyle w:val="7"/>
        <w:spacing w:before="287" w:line="333" w:lineRule="auto"/>
        <w:ind w:left="120" w:right="259" w:firstLine="559"/>
        <w:jc w:val="both"/>
        <w:rPr>
          <w:color w:val="0000FF"/>
        </w:rPr>
      </w:pPr>
      <w:r>
        <w:rPr>
          <w:color w:val="0000FF"/>
          <w:spacing w:val="-8"/>
        </w:rPr>
        <w:t>学校需按照审核评估指标体系提供支撑《自评报告》撰写内容的</w:t>
      </w:r>
      <w:r>
        <w:rPr>
          <w:color w:val="0000FF"/>
          <w:spacing w:val="-12"/>
        </w:rPr>
        <w:t>相关材料，包括：管理文件、教学资料、各类记录性材料、合作协议及其它佐证材料等。学校提供的支撑材料应真实可信，其总目录或索引附在《自评报告》后，并在报告中的二级审核指标后面分别列出相关支撑材料索引，便于专家审读《自评报告》时查阅。支撑材料原文</w:t>
      </w:r>
      <w:r>
        <w:rPr>
          <w:color w:val="0000FF"/>
          <w:spacing w:val="-11"/>
        </w:rPr>
        <w:t>电子版应提交到评估信息系统中，对于难以</w:t>
      </w:r>
      <w:r>
        <w:rPr>
          <w:color w:val="0000FF"/>
          <w:spacing w:val="-3"/>
        </w:rPr>
        <w:t>（</w:t>
      </w:r>
      <w:r>
        <w:rPr>
          <w:color w:val="0000FF"/>
          <w:spacing w:val="-1"/>
        </w:rPr>
        <w:t>或不便</w:t>
      </w:r>
      <w:r>
        <w:rPr>
          <w:color w:val="0000FF"/>
          <w:spacing w:val="-34"/>
        </w:rPr>
        <w:t>）</w:t>
      </w:r>
      <w:r>
        <w:rPr>
          <w:color w:val="0000FF"/>
          <w:spacing w:val="-1"/>
        </w:rPr>
        <w:t>提交到评估信</w:t>
      </w:r>
      <w:r>
        <w:rPr>
          <w:color w:val="0000FF"/>
          <w:spacing w:val="-19"/>
        </w:rPr>
        <w:t>息系统的原始支撑材料，应分类归档保存，以便专家现场考察时查阅。</w:t>
      </w:r>
    </w:p>
    <w:p>
      <w:pPr>
        <w:pStyle w:val="4"/>
        <w:numPr>
          <w:ilvl w:val="0"/>
          <w:numId w:val="3"/>
        </w:numPr>
        <w:tabs>
          <w:tab w:val="left" w:pos="361"/>
        </w:tabs>
        <w:spacing w:before="150" w:after="0" w:line="240" w:lineRule="auto"/>
        <w:ind w:left="360" w:right="0" w:hanging="241"/>
        <w:jc w:val="left"/>
      </w:pPr>
      <w:r>
        <w:t>如实填报教育教学基本状态数据</w:t>
      </w:r>
    </w:p>
    <w:p>
      <w:pPr>
        <w:pStyle w:val="7"/>
        <w:spacing w:before="7"/>
        <w:rPr>
          <w:rFonts w:ascii="黑体"/>
        </w:rPr>
      </w:pPr>
    </w:p>
    <w:p>
      <w:pPr>
        <w:pStyle w:val="6"/>
        <w:numPr>
          <w:ilvl w:val="1"/>
          <w:numId w:val="3"/>
        </w:numPr>
        <w:tabs>
          <w:tab w:val="left" w:pos="646"/>
        </w:tabs>
        <w:spacing w:before="0" w:after="0" w:line="240" w:lineRule="auto"/>
        <w:ind w:left="646" w:right="0" w:hanging="526"/>
        <w:jc w:val="left"/>
        <w:rPr>
          <w:rFonts w:hint="eastAsia" w:ascii="黑体" w:eastAsia="黑体"/>
        </w:rPr>
      </w:pPr>
      <w:r>
        <w:rPr>
          <w:rFonts w:hint="eastAsia" w:ascii="黑体" w:eastAsia="黑体"/>
        </w:rPr>
        <w:t>高等教育质量监测国家数据平台</w:t>
      </w:r>
    </w:p>
    <w:p>
      <w:pPr>
        <w:spacing w:after="0" w:line="240" w:lineRule="auto"/>
        <w:jc w:val="left"/>
        <w:rPr>
          <w:rFonts w:hint="eastAsia" w:ascii="黑体" w:eastAsia="黑体"/>
        </w:rPr>
        <w:sectPr>
          <w:pgSz w:w="11910" w:h="16840"/>
          <w:pgMar w:top="1500" w:right="1400" w:bottom="1380" w:left="1680" w:header="0" w:footer="1195" w:gutter="0"/>
          <w:cols w:space="720" w:num="1"/>
        </w:sectPr>
      </w:pPr>
    </w:p>
    <w:p>
      <w:pPr>
        <w:pStyle w:val="7"/>
        <w:spacing w:before="43" w:line="333" w:lineRule="auto"/>
        <w:ind w:left="120" w:right="255" w:firstLine="559"/>
      </w:pPr>
      <w:r>
        <w:rPr>
          <w:spacing w:val="-3"/>
          <w:w w:val="100"/>
        </w:rPr>
        <w:t>“高等教育质量监测国家数据平台</w:t>
      </w:r>
      <w:r>
        <w:rPr>
          <w:spacing w:val="-171"/>
          <w:w w:val="100"/>
        </w:rPr>
        <w:t>”</w:t>
      </w:r>
      <w:r>
        <w:rPr>
          <w:spacing w:val="-3"/>
          <w:w w:val="100"/>
        </w:rPr>
        <w:t>（</w:t>
      </w:r>
      <w:r>
        <w:rPr>
          <w:spacing w:val="-21"/>
          <w:w w:val="100"/>
        </w:rPr>
        <w:t>简称“国家数据平台”</w:t>
      </w:r>
      <w:r>
        <w:rPr>
          <w:spacing w:val="-34"/>
          <w:w w:val="100"/>
        </w:rPr>
        <w:t>）</w:t>
      </w:r>
      <w:r>
        <w:rPr>
          <w:w w:val="100"/>
        </w:rPr>
        <w:t>是</w:t>
      </w:r>
      <w:r>
        <w:rPr>
          <w:spacing w:val="-1"/>
        </w:rPr>
        <w:t>按照教育部要求，为建立本科教育教学工作及其质量常态监控机制， 利用信息技术，采集反映学校教育教学基本状态数据的数据库系统。</w:t>
      </w:r>
      <w:r>
        <w:rPr>
          <w:spacing w:val="-8"/>
        </w:rPr>
        <w:t>国家数据平台按照教育教学工作的基本规律，把高等学校与本科教育</w:t>
      </w:r>
      <w:r>
        <w:rPr>
          <w:spacing w:val="-9"/>
        </w:rPr>
        <w:t>教学工作密切相关的数据按照一定的逻辑关系组织起来，以数字化方</w:t>
      </w:r>
      <w:r>
        <w:rPr>
          <w:spacing w:val="-6"/>
        </w:rPr>
        <w:t>式呈现出来，形成系统化的、反映高等学校教学运行状态的数据集。</w:t>
      </w:r>
    </w:p>
    <w:p>
      <w:pPr>
        <w:pStyle w:val="7"/>
        <w:spacing w:before="164" w:line="333" w:lineRule="auto"/>
        <w:ind w:left="120" w:right="396" w:firstLine="559"/>
        <w:jc w:val="both"/>
      </w:pPr>
      <w:r>
        <w:rPr>
          <w:spacing w:val="3"/>
        </w:rPr>
        <w:t>教育教学基本状态数据库作为国家高等教育质量监控和宏观决</w:t>
      </w:r>
      <w:r>
        <w:rPr>
          <w:spacing w:val="-10"/>
        </w:rPr>
        <w:t>策的重要组成部分，是加强对高等学校教育教学常态监控，分析和掌</w:t>
      </w:r>
      <w:r>
        <w:rPr>
          <w:spacing w:val="-12"/>
        </w:rPr>
        <w:t>握高等教育教学工作的宏观运行状态，并通过外部监督，保障和提高</w:t>
      </w:r>
      <w:r>
        <w:rPr>
          <w:spacing w:val="-3"/>
        </w:rPr>
        <w:t>高等教育质量的重要基础。</w:t>
      </w:r>
    </w:p>
    <w:p>
      <w:pPr>
        <w:pStyle w:val="6"/>
        <w:numPr>
          <w:ilvl w:val="1"/>
          <w:numId w:val="3"/>
        </w:numPr>
        <w:tabs>
          <w:tab w:val="left" w:pos="646"/>
        </w:tabs>
        <w:spacing w:before="141" w:after="0" w:line="240" w:lineRule="auto"/>
        <w:ind w:left="646" w:right="0" w:hanging="526"/>
        <w:jc w:val="left"/>
        <w:rPr>
          <w:rFonts w:hint="eastAsia" w:ascii="黑体" w:eastAsia="黑体"/>
        </w:rPr>
      </w:pPr>
      <w:r>
        <w:rPr>
          <w:rFonts w:hint="eastAsia" w:ascii="黑体" w:eastAsia="黑体"/>
        </w:rPr>
        <w:t>学校数据填报要求</w:t>
      </w:r>
    </w:p>
    <w:p>
      <w:pPr>
        <w:pStyle w:val="7"/>
        <w:spacing w:before="11"/>
        <w:rPr>
          <w:rFonts w:ascii="黑体"/>
          <w:sz w:val="22"/>
        </w:rPr>
      </w:pPr>
    </w:p>
    <w:p>
      <w:pPr>
        <w:pStyle w:val="7"/>
        <w:spacing w:line="333" w:lineRule="auto"/>
        <w:ind w:left="120" w:right="398" w:firstLine="559"/>
        <w:jc w:val="both"/>
      </w:pPr>
      <w:r>
        <w:rPr>
          <w:spacing w:val="-9"/>
        </w:rPr>
        <w:t>教育教学基本状态数据是对学校教育教学运行、办学条件、教学效果等情况的量化反映，是学校自评自建、自评报告撰写、线上审核</w:t>
      </w:r>
      <w:r>
        <w:rPr>
          <w:spacing w:val="-6"/>
        </w:rPr>
        <w:t>评估的主要依据，是入校评估重点考察与深度查证的重要基础。</w:t>
      </w:r>
    </w:p>
    <w:p>
      <w:pPr>
        <w:pStyle w:val="7"/>
        <w:spacing w:before="160" w:line="333" w:lineRule="auto"/>
        <w:ind w:left="120" w:right="395" w:firstLine="561"/>
        <w:jc w:val="both"/>
      </w:pPr>
      <w:r>
        <w:rPr>
          <w:b/>
          <w:spacing w:val="-7"/>
        </w:rPr>
        <w:t>数据填报要及时。</w:t>
      </w:r>
      <w:r>
        <w:rPr>
          <w:spacing w:val="-8"/>
        </w:rPr>
        <w:t>学校上报国家数据平台的数据，将主要用于实</w:t>
      </w:r>
      <w:r>
        <w:rPr>
          <w:spacing w:val="-9"/>
        </w:rPr>
        <w:t>施常态监控和辅助教学评估，因此学校应在规定的时间内</w:t>
      </w:r>
      <w:r>
        <w:t>（</w:t>
      </w:r>
      <w:r>
        <w:rPr>
          <w:spacing w:val="-1"/>
        </w:rPr>
        <w:t>一般评估前一个月</w:t>
      </w:r>
      <w:r>
        <w:rPr>
          <w:spacing w:val="-51"/>
        </w:rPr>
        <w:t>）</w:t>
      </w:r>
      <w:r>
        <w:rPr>
          <w:spacing w:val="-8"/>
        </w:rPr>
        <w:t>及时上传各项评估材料，并根据专家线上评估的基本流程</w:t>
      </w:r>
      <w:r>
        <w:rPr>
          <w:spacing w:val="-10"/>
        </w:rPr>
        <w:t>和工作需要及时补充相关数据。数据填报结束后，原则上不能再进行</w:t>
      </w:r>
      <w:r>
        <w:rPr>
          <w:spacing w:val="-12"/>
        </w:rPr>
        <w:t>修改，如确有特殊原因，导致个别数据异常，可在专家进校前加以补充说明。</w:t>
      </w:r>
    </w:p>
    <w:p>
      <w:pPr>
        <w:pStyle w:val="7"/>
        <w:spacing w:before="165" w:line="333" w:lineRule="auto"/>
        <w:ind w:left="120" w:right="394" w:firstLine="561"/>
        <w:jc w:val="both"/>
      </w:pPr>
      <w:r>
        <w:rPr>
          <w:b/>
          <w:spacing w:val="-7"/>
        </w:rPr>
        <w:t>数据填报工作的关键是保证数据真实准确。</w:t>
      </w:r>
      <w:r>
        <w:rPr>
          <w:spacing w:val="-4"/>
        </w:rPr>
        <w:t>为做到数据填报真实</w:t>
      </w:r>
      <w:r>
        <w:rPr>
          <w:spacing w:val="-11"/>
        </w:rPr>
        <w:t>准确，首先必须准确把握各个数据项的内涵，熟悉数据采集的统计口</w:t>
      </w:r>
      <w:r>
        <w:rPr>
          <w:spacing w:val="-12"/>
        </w:rPr>
        <w:t>径与填报要求，并提供网络环境和适当的设备条件。填报期间，还可</w:t>
      </w:r>
      <w:r>
        <w:rPr>
          <w:spacing w:val="-13"/>
        </w:rPr>
        <w:t>以通过多种途径进行咨询和交流。其次，填报数据时应避免功利心态</w:t>
      </w:r>
      <w:r>
        <w:rPr>
          <w:spacing w:val="-14"/>
        </w:rPr>
        <w:t>等人为因素的影响，造成数据失真。因此，在数据的采集与填报过程</w:t>
      </w:r>
      <w:r>
        <w:rPr>
          <w:spacing w:val="-12"/>
        </w:rPr>
        <w:t>中，学校应统筹调度，实现部门间的通力协作，做好信息管理机构与</w:t>
      </w:r>
      <w:r>
        <w:rPr>
          <w:spacing w:val="-1"/>
        </w:rPr>
        <w:t>个人的专门培训，强化质量意识、责任意识，准确采集、反复核实、</w:t>
      </w:r>
      <w:r>
        <w:rPr>
          <w:spacing w:val="-9"/>
        </w:rPr>
        <w:t>核对各项数据，保证数据的真实性、完整性、可靠性和一致性，保证</w:t>
      </w:r>
      <w:r>
        <w:rPr>
          <w:spacing w:val="-6"/>
        </w:rPr>
        <w:t>数据真实反映学校实际教学状况。</w:t>
      </w:r>
    </w:p>
    <w:p>
      <w:pPr>
        <w:pStyle w:val="7"/>
        <w:spacing w:before="160" w:line="333" w:lineRule="auto"/>
        <w:ind w:left="120" w:right="255" w:firstLine="561"/>
      </w:pPr>
      <w:r>
        <w:rPr>
          <w:b/>
        </w:rPr>
        <w:t>数据填报的价值在于常态监控。</w:t>
      </w:r>
      <w:r>
        <w:rPr>
          <w:spacing w:val="-2"/>
        </w:rPr>
        <w:t>学校在日常管理中，通过积累、</w:t>
      </w:r>
      <w:r>
        <w:rPr>
          <w:spacing w:val="-9"/>
        </w:rPr>
        <w:t>统计数据库相关数据，对相关指标进行常态量化监测，分类管理，可</w:t>
      </w:r>
      <w:r>
        <w:rPr>
          <w:spacing w:val="-11"/>
        </w:rPr>
        <w:t>以及时准确把握各专业发展状态，为决策提供参考。教育部评估中心</w:t>
      </w:r>
      <w:r>
        <w:rPr>
          <w:spacing w:val="-18"/>
        </w:rPr>
        <w:t>编制的《教育教学基本状态数据分析报告》，是以参评学校上报的教</w:t>
      </w:r>
      <w:r>
        <w:rPr>
          <w:spacing w:val="-14"/>
        </w:rPr>
        <w:t>育教学数据为基础，对原始数据进行整理和运算后转化成可供评估分析研究的数据指标。高校填报数据后，可以登录国家数据平台查看并</w:t>
      </w:r>
      <w:r>
        <w:rPr>
          <w:spacing w:val="-13"/>
        </w:rPr>
        <w:t>下载本校填报的数据，还可以根据数据分析报告，对本校的教育教学</w:t>
      </w:r>
      <w:r>
        <w:rPr>
          <w:spacing w:val="-14"/>
        </w:rPr>
        <w:t>基本状态数据进行科学系统分析，从整体上把握学校教学工作的发展</w:t>
      </w:r>
      <w:r>
        <w:rPr>
          <w:spacing w:val="-13"/>
        </w:rPr>
        <w:t>变化和当前状况，有助于学校精准对标，找准优势与不足，聚焦人才</w:t>
      </w:r>
      <w:r>
        <w:rPr>
          <w:spacing w:val="-8"/>
        </w:rPr>
        <w:t>培养短板精准整改。</w:t>
      </w:r>
    </w:p>
    <w:p>
      <w:pPr>
        <w:pStyle w:val="7"/>
        <w:spacing w:before="3"/>
        <w:rPr>
          <w:sz w:val="22"/>
        </w:rPr>
      </w:pPr>
    </w:p>
    <w:p>
      <w:pPr>
        <w:pStyle w:val="4"/>
        <w:numPr>
          <w:ilvl w:val="0"/>
          <w:numId w:val="3"/>
        </w:numPr>
        <w:tabs>
          <w:tab w:val="left" w:pos="558"/>
        </w:tabs>
        <w:spacing w:before="0" w:after="0" w:line="240" w:lineRule="auto"/>
        <w:ind w:left="557" w:right="0" w:hanging="241"/>
        <w:jc w:val="left"/>
      </w:pPr>
      <w:r>
        <w:t>认真准备评估材料</w:t>
      </w:r>
    </w:p>
    <w:p>
      <w:pPr>
        <w:pStyle w:val="7"/>
        <w:spacing w:before="6"/>
        <w:rPr>
          <w:rFonts w:ascii="黑体"/>
          <w:sz w:val="22"/>
        </w:rPr>
      </w:pPr>
    </w:p>
    <w:p>
      <w:pPr>
        <w:pStyle w:val="7"/>
        <w:spacing w:line="333" w:lineRule="auto"/>
        <w:ind w:left="120" w:right="395" w:firstLine="559"/>
      </w:pPr>
      <w:r>
        <w:rPr>
          <w:spacing w:val="-11"/>
        </w:rPr>
        <w:t>教学档案、支撑材料是学校自评自建工作的重要材料。新一轮审</w:t>
      </w:r>
      <w:r>
        <w:rPr>
          <w:spacing w:val="-3"/>
        </w:rPr>
        <w:t>核评估采取线上评估和入校评估结合的新模式，</w:t>
      </w:r>
    </w:p>
    <w:p>
      <w:pPr>
        <w:pStyle w:val="6"/>
        <w:numPr>
          <w:ilvl w:val="1"/>
          <w:numId w:val="4"/>
        </w:numPr>
        <w:tabs>
          <w:tab w:val="left" w:pos="646"/>
        </w:tabs>
        <w:spacing w:before="137" w:after="0" w:line="240" w:lineRule="auto"/>
        <w:ind w:left="646" w:right="0" w:hanging="526"/>
        <w:jc w:val="left"/>
        <w:rPr>
          <w:rFonts w:hint="eastAsia" w:ascii="黑体" w:eastAsia="黑体"/>
        </w:rPr>
      </w:pPr>
      <w:r>
        <w:rPr>
          <w:rFonts w:hint="eastAsia" w:ascii="黑体" w:eastAsia="黑体"/>
        </w:rPr>
        <w:t>教学档案的准备</w:t>
      </w:r>
    </w:p>
    <w:p>
      <w:pPr>
        <w:pStyle w:val="7"/>
        <w:spacing w:before="11"/>
        <w:rPr>
          <w:rFonts w:ascii="黑体"/>
          <w:sz w:val="22"/>
        </w:rPr>
      </w:pPr>
    </w:p>
    <w:p>
      <w:pPr>
        <w:pStyle w:val="7"/>
        <w:spacing w:line="333" w:lineRule="auto"/>
        <w:ind w:left="120" w:right="259" w:firstLine="559"/>
      </w:pPr>
      <w:r>
        <w:rPr>
          <w:spacing w:val="-1"/>
        </w:rPr>
        <w:t xml:space="preserve">教学档案是学校在教学管理、教学实践活动中形成的基本材料， </w:t>
      </w:r>
      <w:r>
        <w:rPr>
          <w:spacing w:val="-17"/>
          <w:w w:val="100"/>
        </w:rPr>
        <w:t>是学校日常教育教学工作的“证据”，包括课程、试卷、毕业设计(论</w:t>
      </w:r>
      <w:r>
        <w:rPr>
          <w:spacing w:val="-4"/>
        </w:rPr>
        <w:t>文)、实习实践等过程性与终结性材料。教学档案按学校日常管理规</w:t>
      </w:r>
      <w:r>
        <w:rPr>
          <w:spacing w:val="-11"/>
        </w:rPr>
        <w:t>定存放，无需做特定的整理，应保证原始性和真实性，在审核评估期</w:t>
      </w:r>
      <w:r>
        <w:rPr>
          <w:spacing w:val="-7"/>
        </w:rPr>
        <w:t>间按要求上传，切忌突击整理和弄虚作假。</w:t>
      </w:r>
    </w:p>
    <w:p>
      <w:pPr>
        <w:pStyle w:val="6"/>
        <w:numPr>
          <w:ilvl w:val="1"/>
          <w:numId w:val="4"/>
        </w:numPr>
        <w:tabs>
          <w:tab w:val="left" w:pos="646"/>
        </w:tabs>
        <w:spacing w:before="142" w:after="0" w:line="240" w:lineRule="auto"/>
        <w:ind w:left="646" w:right="0" w:hanging="526"/>
        <w:jc w:val="left"/>
        <w:rPr>
          <w:rFonts w:hint="eastAsia" w:ascii="黑体" w:eastAsia="黑体"/>
        </w:rPr>
      </w:pPr>
      <w:r>
        <w:rPr>
          <w:rFonts w:hint="eastAsia" w:ascii="黑体" w:eastAsia="黑体"/>
        </w:rPr>
        <w:t>支撑材料的准备</w:t>
      </w:r>
    </w:p>
    <w:p>
      <w:pPr>
        <w:pStyle w:val="7"/>
        <w:spacing w:before="11"/>
        <w:rPr>
          <w:rFonts w:ascii="黑体"/>
          <w:sz w:val="22"/>
        </w:rPr>
      </w:pPr>
    </w:p>
    <w:p>
      <w:pPr>
        <w:pStyle w:val="7"/>
        <w:spacing w:line="333" w:lineRule="auto"/>
        <w:ind w:left="120" w:right="398" w:firstLine="559"/>
      </w:pPr>
      <w:r>
        <w:rPr>
          <w:spacing w:val="-8"/>
        </w:rPr>
        <w:t>支撑材料指用于支撑或证明自评报告所述内容的相关材料，是对</w:t>
      </w:r>
      <w:r>
        <w:rPr>
          <w:spacing w:val="3"/>
        </w:rPr>
        <w:t>参评高校本科教育教学工作审核评估项目和要素起到支撑作用的证</w:t>
      </w:r>
    </w:p>
    <w:p>
      <w:pPr>
        <w:spacing w:after="0" w:line="333" w:lineRule="auto"/>
        <w:sectPr>
          <w:pgSz w:w="11910" w:h="16840"/>
          <w:pgMar w:top="1500" w:right="1400" w:bottom="1380" w:left="1680" w:header="0" w:footer="1195" w:gutter="0"/>
          <w:cols w:space="720" w:num="1"/>
        </w:sectPr>
      </w:pPr>
    </w:p>
    <w:p>
      <w:pPr>
        <w:pStyle w:val="7"/>
        <w:spacing w:before="43" w:line="333" w:lineRule="auto"/>
        <w:ind w:left="120" w:right="255"/>
      </w:pPr>
      <w:r>
        <w:rPr>
          <w:spacing w:val="-9"/>
        </w:rPr>
        <w:t>据性材料。包括管理文件、教学资料、学生学习档案、各类记录性材</w:t>
      </w:r>
      <w:r>
        <w:rPr>
          <w:spacing w:val="-10"/>
        </w:rPr>
        <w:t xml:space="preserve">料、合作协议或其它佐证材料等。支撑材料以学校教学档案为基础， </w:t>
      </w:r>
      <w:r>
        <w:rPr>
          <w:spacing w:val="-9"/>
        </w:rPr>
        <w:t>与教学档案有交叉的部分无需单独整理，可依据所支撑的项目和要素</w:t>
      </w:r>
      <w:r>
        <w:rPr>
          <w:spacing w:val="-6"/>
        </w:rPr>
        <w:t>提供材料索引，以方便专家查找、审阅。</w:t>
      </w:r>
    </w:p>
    <w:p>
      <w:pPr>
        <w:pStyle w:val="6"/>
        <w:numPr>
          <w:ilvl w:val="1"/>
          <w:numId w:val="4"/>
        </w:numPr>
        <w:tabs>
          <w:tab w:val="left" w:pos="846"/>
        </w:tabs>
        <w:spacing w:before="140" w:after="0" w:line="240" w:lineRule="auto"/>
        <w:ind w:left="845" w:right="0" w:hanging="527"/>
        <w:jc w:val="left"/>
        <w:rPr>
          <w:rFonts w:hint="eastAsia" w:ascii="黑体" w:eastAsia="黑体"/>
        </w:rPr>
      </w:pPr>
      <w:r>
        <w:rPr>
          <w:rFonts w:hint="eastAsia" w:ascii="黑体" w:eastAsia="黑体"/>
        </w:rPr>
        <w:t>线上评估材料的准备与提交</w:t>
      </w:r>
    </w:p>
    <w:p>
      <w:pPr>
        <w:pStyle w:val="7"/>
        <w:spacing w:before="11"/>
        <w:rPr>
          <w:rFonts w:ascii="黑体"/>
          <w:sz w:val="22"/>
        </w:rPr>
      </w:pPr>
    </w:p>
    <w:p>
      <w:pPr>
        <w:pStyle w:val="7"/>
        <w:spacing w:line="333" w:lineRule="auto"/>
        <w:ind w:left="120" w:right="253" w:firstLine="559"/>
      </w:pPr>
      <w:r>
        <w:rPr>
          <w:spacing w:val="-7"/>
        </w:rPr>
        <w:t>新一轮审核评估采取线上与入校评估结合的方式进行，专家可通</w:t>
      </w:r>
      <w:r>
        <w:rPr>
          <w:spacing w:val="-14"/>
        </w:rPr>
        <w:t>过线上审阅材料、线上访谈等对学校教育教学工作情况进行评估</w:t>
      </w:r>
      <w:r>
        <w:rPr>
          <w:spacing w:val="-86"/>
        </w:rPr>
        <w:t>。《普</w:t>
      </w:r>
      <w:r>
        <w:rPr>
          <w:spacing w:val="-22"/>
        </w:rPr>
        <w:t>通高等学校本科教育教学审核评估管理信息系统》平台是为评估做的专门的工作平台，该平台把学校、专家和评估组织者三方有效联结。</w:t>
      </w:r>
      <w:r>
        <w:rPr>
          <w:spacing w:val="-8"/>
        </w:rPr>
        <w:t>学校在评估前需通过这个平台将《自评报告》、教学档案和支撑材料</w:t>
      </w:r>
      <w:r>
        <w:rPr>
          <w:spacing w:val="-12"/>
        </w:rPr>
        <w:t>等上传至平台上，以便专家审阅。因此，参评学校须熟悉这个平台的</w:t>
      </w:r>
      <w:r>
        <w:rPr>
          <w:spacing w:val="-11"/>
        </w:rPr>
        <w:t>功能，并派专人专门负责这个平台的信息交流，并在线上评估开始前上传《自评报告》及教学有关资料，包括专业清单、课程清单、实验室清单、实习实训基地清单，近两年毕业设计</w:t>
      </w:r>
      <w:r>
        <w:rPr>
          <w:spacing w:val="-3"/>
        </w:rPr>
        <w:t>（</w:t>
      </w:r>
      <w:r>
        <w:t>论文</w:t>
      </w:r>
      <w:r>
        <w:rPr>
          <w:spacing w:val="-22"/>
        </w:rPr>
        <w:t>）</w:t>
      </w:r>
      <w:r>
        <w:rPr>
          <w:spacing w:val="-5"/>
        </w:rPr>
        <w:t>清单、试卷清</w:t>
      </w:r>
      <w:r>
        <w:rPr>
          <w:spacing w:val="-11"/>
        </w:rPr>
        <w:t>单等；学校教学活动安排，如校历、课程表等；机构及人员目录，如</w:t>
      </w:r>
      <w:r>
        <w:rPr>
          <w:spacing w:val="-13"/>
        </w:rPr>
        <w:t>职能部门、教学单位清单，校领导名单、教师名单、学生名单、管理人员名单等以及最近一年的人才培养方案等。电子文本资料按要求可</w:t>
      </w:r>
      <w:r>
        <w:rPr>
          <w:spacing w:val="-14"/>
        </w:rPr>
        <w:t xml:space="preserve">直接上传；具备条件的学校，可采取扫描、拍照后上传等方式为专家组提供调阅的课程试卷、毕业设计(论文)、合作协议等文档。涉密的资料或学校认为不能上传的资料可以不上传。对于具备条件的高校， </w:t>
      </w:r>
      <w:r>
        <w:rPr>
          <w:spacing w:val="-3"/>
        </w:rPr>
        <w:t>还可以为专家提供线上听课、看课条件。</w:t>
      </w:r>
    </w:p>
    <w:p>
      <w:pPr>
        <w:pStyle w:val="4"/>
        <w:numPr>
          <w:ilvl w:val="0"/>
          <w:numId w:val="5"/>
        </w:numPr>
        <w:tabs>
          <w:tab w:val="left" w:pos="442"/>
        </w:tabs>
        <w:spacing w:before="163" w:after="0" w:line="240" w:lineRule="auto"/>
        <w:ind w:left="442" w:right="0" w:hanging="322"/>
        <w:jc w:val="left"/>
      </w:pPr>
      <w:r>
        <w:t>扎实做好评估整改工作</w:t>
      </w:r>
    </w:p>
    <w:p>
      <w:pPr>
        <w:pStyle w:val="7"/>
        <w:spacing w:before="7"/>
        <w:rPr>
          <w:rFonts w:ascii="黑体"/>
        </w:rPr>
      </w:pPr>
    </w:p>
    <w:p>
      <w:pPr>
        <w:pStyle w:val="6"/>
        <w:numPr>
          <w:ilvl w:val="1"/>
          <w:numId w:val="5"/>
        </w:numPr>
        <w:tabs>
          <w:tab w:val="left" w:pos="646"/>
        </w:tabs>
        <w:spacing w:before="0" w:after="0" w:line="240" w:lineRule="auto"/>
        <w:ind w:left="646" w:right="0" w:hanging="526"/>
        <w:jc w:val="left"/>
        <w:rPr>
          <w:rFonts w:hint="eastAsia" w:ascii="黑体" w:eastAsia="黑体"/>
        </w:rPr>
      </w:pPr>
      <w:r>
        <w:rPr>
          <w:rFonts w:hint="eastAsia" w:ascii="黑体" w:eastAsia="黑体"/>
        </w:rPr>
        <w:t>梳理问题，分析根源，制定整改工作方案</w:t>
      </w:r>
    </w:p>
    <w:p>
      <w:pPr>
        <w:pStyle w:val="7"/>
        <w:spacing w:before="9"/>
        <w:rPr>
          <w:rFonts w:ascii="黑体"/>
          <w:sz w:val="22"/>
        </w:rPr>
      </w:pPr>
    </w:p>
    <w:p>
      <w:pPr>
        <w:pStyle w:val="7"/>
        <w:spacing w:line="336" w:lineRule="auto"/>
        <w:ind w:left="120" w:right="396" w:firstLine="559"/>
        <w:jc w:val="both"/>
      </w:pPr>
      <w:r>
        <w:rPr>
          <w:spacing w:val="-9"/>
        </w:rPr>
        <w:t>整改是审核评估重要一环。新一轮审核评估坚持问题导向，建立</w:t>
      </w:r>
      <w:r>
        <w:rPr>
          <w:spacing w:val="-23"/>
        </w:rPr>
        <w:t xml:space="preserve">“问题清单”，严把高校正确办学方向，落实本科人才培养底线要求， </w:t>
      </w:r>
      <w:r>
        <w:rPr>
          <w:spacing w:val="-12"/>
        </w:rPr>
        <w:t>提出改进发展意见，强化评估结果使用和督导复查，推动高校落实主</w:t>
      </w:r>
    </w:p>
    <w:p>
      <w:pPr>
        <w:spacing w:after="0" w:line="336" w:lineRule="auto"/>
        <w:jc w:val="both"/>
        <w:sectPr>
          <w:pgSz w:w="11910" w:h="16840"/>
          <w:pgMar w:top="1500" w:right="1400" w:bottom="1380" w:left="1680" w:header="0" w:footer="1195" w:gutter="0"/>
          <w:cols w:space="720" w:num="1"/>
        </w:sectPr>
      </w:pPr>
    </w:p>
    <w:p>
      <w:pPr>
        <w:pStyle w:val="7"/>
        <w:spacing w:before="43"/>
        <w:ind w:left="120"/>
      </w:pPr>
      <w:r>
        <w:t>体责任、建立持续改进长效机制，培育践行高校质量文化。</w:t>
      </w:r>
    </w:p>
    <w:p>
      <w:pPr>
        <w:pStyle w:val="7"/>
        <w:spacing w:before="1"/>
        <w:rPr>
          <w:sz w:val="23"/>
        </w:rPr>
      </w:pPr>
    </w:p>
    <w:p>
      <w:pPr>
        <w:pStyle w:val="7"/>
        <w:spacing w:line="333" w:lineRule="auto"/>
        <w:ind w:left="120" w:right="393" w:firstLine="559"/>
        <w:jc w:val="both"/>
      </w:pPr>
      <w:r>
        <w:rPr>
          <w:spacing w:val="-11"/>
        </w:rPr>
        <w:t>第一，切实提高对评估整改工作的认识。高要应在评估后召开专</w:t>
      </w:r>
      <w:r>
        <w:rPr>
          <w:spacing w:val="-12"/>
        </w:rPr>
        <w:t>题会议，对评估工作进行及时总结。依据《自评报告》和《审核评估</w:t>
      </w:r>
      <w:r>
        <w:rPr>
          <w:spacing w:val="-63"/>
        </w:rPr>
        <w:t>报告》</w:t>
      </w:r>
      <w:r>
        <w:rPr>
          <w:spacing w:val="-3"/>
        </w:rPr>
        <w:t>（</w:t>
      </w:r>
      <w:r>
        <w:rPr>
          <w:spacing w:val="-2"/>
        </w:rPr>
        <w:t>含问题清单</w:t>
      </w:r>
      <w:r>
        <w:rPr>
          <w:spacing w:val="-95"/>
        </w:rPr>
        <w:t>）</w:t>
      </w:r>
      <w:r>
        <w:rPr>
          <w:spacing w:val="-12"/>
        </w:rPr>
        <w:t>，逐项认真梳理研究专家提出的问题以及自评自</w:t>
      </w:r>
      <w:r>
        <w:rPr>
          <w:spacing w:val="-13"/>
        </w:rPr>
        <w:t>建查摆的问题，深入分析问题是什么？问题表现在哪里？从而建立问</w:t>
      </w:r>
      <w:r>
        <w:rPr>
          <w:spacing w:val="-12"/>
        </w:rPr>
        <w:t>题整改台账。对于部分不符合学校实际或者理念观点不对的问题，可</w:t>
      </w:r>
      <w:r>
        <w:rPr>
          <w:spacing w:val="-6"/>
        </w:rPr>
        <w:t>以不纳入整改。</w:t>
      </w:r>
    </w:p>
    <w:p>
      <w:pPr>
        <w:pStyle w:val="7"/>
        <w:spacing w:before="165" w:line="333" w:lineRule="auto"/>
        <w:ind w:left="120" w:right="252" w:firstLine="559"/>
      </w:pPr>
      <w:r>
        <w:rPr>
          <w:spacing w:val="-10"/>
        </w:rPr>
        <w:t>第二，深刻分析产生这些问题的原因。包括主观认识上、组织方</w:t>
      </w:r>
      <w:r>
        <w:rPr>
          <w:spacing w:val="-12"/>
        </w:rPr>
        <w:t>式上、落实责任上、客观条件上、资源配置上、政策限制上等等，提</w:t>
      </w:r>
      <w:r>
        <w:rPr>
          <w:spacing w:val="-13"/>
        </w:rPr>
        <w:t>出针对性解决问题的举措，包括拟深入调研分析及拟采用的方法，拟</w:t>
      </w:r>
      <w:r>
        <w:rPr>
          <w:spacing w:val="-22"/>
        </w:rPr>
        <w:t>建立或施行的政策、制度、标准、项目，拟调整或建立的机构、专业、</w:t>
      </w:r>
      <w:r>
        <w:rPr>
          <w:spacing w:val="-18"/>
        </w:rPr>
        <w:t xml:space="preserve">课程或教学环节、流程，拟投入的人力资源、资金、设备、场地等， </w:t>
      </w:r>
      <w:r>
        <w:rPr>
          <w:spacing w:val="-3"/>
        </w:rPr>
        <w:t>并在全校形成共识。</w:t>
      </w:r>
    </w:p>
    <w:p>
      <w:pPr>
        <w:pStyle w:val="7"/>
        <w:spacing w:before="164" w:line="333" w:lineRule="auto"/>
        <w:ind w:left="120" w:right="256" w:firstLine="559"/>
      </w:pPr>
      <w:r>
        <w:rPr>
          <w:spacing w:val="-15"/>
        </w:rPr>
        <w:t>第三，制定学校《本科教育教学工作审核评估整改方案》</w:t>
      </w:r>
      <w:r>
        <w:rPr>
          <w:spacing w:val="-45"/>
        </w:rPr>
        <w:t>。《整改</w:t>
      </w:r>
      <w:r>
        <w:rPr>
          <w:spacing w:val="-40"/>
        </w:rPr>
        <w:t>方案》要以问题清单为主线，以整改措施为主体。《整改方案》中应</w:t>
      </w:r>
      <w:r>
        <w:rPr>
          <w:spacing w:val="-17"/>
        </w:rPr>
        <w:t>包含整改问题台账、整改任务分解、整改措施、整改时间表以及整改</w:t>
      </w:r>
      <w:r>
        <w:rPr>
          <w:spacing w:val="-15"/>
        </w:rPr>
        <w:t>预期目标和成效。整改任务分解时，要明确该问题整改的校内责任单</w:t>
      </w:r>
      <w:r>
        <w:rPr>
          <w:spacing w:val="-19"/>
        </w:rPr>
        <w:t>位和主要责任人，当牵涉多个单位时，应明确牵头单位和牵头负责人、</w:t>
      </w:r>
      <w:r>
        <w:rPr>
          <w:spacing w:val="-10"/>
        </w:rPr>
        <w:t>参与单位和责任人，明确各单位的主要分工任务；当问题分解为若干</w:t>
      </w:r>
      <w:r>
        <w:rPr>
          <w:spacing w:val="-13"/>
        </w:rPr>
        <w:t>子问题时，可依子问题分解责任单位和主要责任人；整改时间表，包</w:t>
      </w:r>
      <w:r>
        <w:rPr>
          <w:spacing w:val="-10"/>
        </w:rPr>
        <w:t>括分阶段整改时间安排，要有明确的年度或月份，整改时间原则上为</w:t>
      </w:r>
      <w:r>
        <w:rPr>
          <w:spacing w:val="-18"/>
        </w:rPr>
        <w:t>两年；整改预期目标和成效，是采取整改措施后问题的预期改进程度、</w:t>
      </w:r>
      <w:r>
        <w:rPr>
          <w:spacing w:val="-16"/>
        </w:rPr>
        <w:t xml:space="preserve">可能取得的成效，改进程度和可能取得的成效应是可以衡量、检验的， </w:t>
      </w:r>
      <w:r>
        <w:rPr>
          <w:spacing w:val="-10"/>
        </w:rPr>
        <w:t xml:space="preserve">建议提出可具体度量的指标。《整改方案》撰写指导详见附件 </w:t>
      </w:r>
      <w:r>
        <w:t>4。学</w:t>
      </w:r>
      <w:r>
        <w:rPr>
          <w:spacing w:val="-7"/>
        </w:rPr>
        <w:t>校应于《审核评估报告</w:t>
      </w:r>
      <w:r>
        <w:rPr>
          <w:spacing w:val="-173"/>
        </w:rPr>
        <w:t>》</w:t>
      </w:r>
      <w:r>
        <w:t>（</w:t>
      </w:r>
      <w:r>
        <w:rPr>
          <w:spacing w:val="-3"/>
        </w:rPr>
        <w:t>含问题清单</w:t>
      </w:r>
      <w:r>
        <w:rPr>
          <w:spacing w:val="-32"/>
        </w:rPr>
        <w:t>）</w:t>
      </w:r>
      <w:r>
        <w:rPr>
          <w:spacing w:val="-14"/>
        </w:rPr>
        <w:t xml:space="preserve">审定发布 </w:t>
      </w:r>
      <w:r>
        <w:t>60</w:t>
      </w:r>
      <w:r>
        <w:rPr>
          <w:spacing w:val="-11"/>
        </w:rPr>
        <w:t xml:space="preserve"> 日内向教育主管</w:t>
      </w:r>
      <w:r>
        <w:rPr>
          <w:spacing w:val="-15"/>
        </w:rPr>
        <w:t>部门提交编制完成的《整改方案》。</w:t>
      </w:r>
    </w:p>
    <w:p>
      <w:pPr>
        <w:spacing w:after="0" w:line="333" w:lineRule="auto"/>
        <w:sectPr>
          <w:pgSz w:w="11910" w:h="16840"/>
          <w:pgMar w:top="1500" w:right="1400" w:bottom="1380" w:left="1680" w:header="0" w:footer="1195" w:gutter="0"/>
          <w:cols w:space="720" w:num="1"/>
        </w:sectPr>
      </w:pPr>
    </w:p>
    <w:p>
      <w:pPr>
        <w:pStyle w:val="6"/>
        <w:numPr>
          <w:ilvl w:val="1"/>
          <w:numId w:val="5"/>
        </w:numPr>
        <w:tabs>
          <w:tab w:val="left" w:pos="721"/>
        </w:tabs>
        <w:spacing w:before="43" w:after="0" w:line="240" w:lineRule="auto"/>
        <w:ind w:left="720" w:right="0" w:hanging="601"/>
        <w:jc w:val="left"/>
        <w:rPr>
          <w:rFonts w:hint="eastAsia" w:ascii="黑体" w:eastAsia="黑体"/>
        </w:rPr>
      </w:pPr>
      <w:r>
        <w:rPr>
          <w:rFonts w:hint="eastAsia" w:ascii="黑体" w:eastAsia="黑体"/>
        </w:rPr>
        <w:t>建立机制，落实整改工作任务</w:t>
      </w:r>
    </w:p>
    <w:p>
      <w:pPr>
        <w:pStyle w:val="7"/>
        <w:spacing w:before="8"/>
        <w:rPr>
          <w:rFonts w:ascii="黑体"/>
          <w:sz w:val="22"/>
        </w:rPr>
      </w:pPr>
    </w:p>
    <w:p>
      <w:pPr>
        <w:pStyle w:val="7"/>
        <w:spacing w:line="333" w:lineRule="auto"/>
        <w:ind w:left="120" w:right="120" w:firstLine="559"/>
      </w:pPr>
      <w:r>
        <w:rPr>
          <w:spacing w:val="-6"/>
          <w:w w:val="100"/>
        </w:rPr>
        <w:t xml:space="preserve">为有效落实整改工作任务，扎实做好审核评估“后半篇文章”， </w:t>
      </w:r>
      <w:r>
        <w:rPr>
          <w:spacing w:val="-11"/>
        </w:rPr>
        <w:t xml:space="preserve">学校应建立评估整改工作组织机构，成立由学校主要领导担任组长的 </w:t>
      </w:r>
      <w:r>
        <w:rPr>
          <w:spacing w:val="-23"/>
        </w:rPr>
        <w:t xml:space="preserve">整改工作领导小组，依据学校《本科教育教学工作审核评估整改方案》， </w:t>
      </w:r>
      <w:r>
        <w:rPr>
          <w:spacing w:val="-10"/>
        </w:rPr>
        <w:t xml:space="preserve">全面部署，组织学校相关职能部门和学院，针对问题台账，建立整改 </w:t>
      </w:r>
      <w:r>
        <w:rPr>
          <w:spacing w:val="-24"/>
        </w:rPr>
        <w:t xml:space="preserve">工作机制，全面开展整改。整改工作要以问题为导向，重在制度建设， </w:t>
      </w:r>
      <w:r>
        <w:rPr>
          <w:spacing w:val="-15"/>
        </w:rPr>
        <w:t xml:space="preserve">重在长效机制建设，重在人才培养质量保障体系建设；整改工作要扎 </w:t>
      </w:r>
      <w:r>
        <w:rPr>
          <w:spacing w:val="-8"/>
        </w:rPr>
        <w:t>扎实实真改，不能书面整改、虚假整改。</w:t>
      </w:r>
    </w:p>
    <w:p>
      <w:pPr>
        <w:pStyle w:val="7"/>
        <w:spacing w:before="168" w:line="333" w:lineRule="auto"/>
        <w:ind w:left="120" w:right="259" w:firstLine="559"/>
      </w:pPr>
      <w:r>
        <w:rPr>
          <w:spacing w:val="-10"/>
        </w:rPr>
        <w:t>学校要实行督查督办和问责制度。整改工作领导小组要定期听取</w:t>
      </w:r>
      <w:r>
        <w:rPr>
          <w:spacing w:val="-13"/>
        </w:rPr>
        <w:t>评估整改工作进展情况汇报，进行评估整改工作督查。持续追踪整改</w:t>
      </w:r>
      <w:r>
        <w:rPr>
          <w:spacing w:val="-19"/>
        </w:rPr>
        <w:t xml:space="preserve">进展，确保整改取得实效。对于不能很好地履行评估整改职责的干部， </w:t>
      </w:r>
      <w:r>
        <w:rPr>
          <w:spacing w:val="-1"/>
        </w:rPr>
        <w:t>要追责问责。</w:t>
      </w:r>
    </w:p>
    <w:p>
      <w:pPr>
        <w:pStyle w:val="6"/>
        <w:numPr>
          <w:ilvl w:val="1"/>
          <w:numId w:val="5"/>
        </w:numPr>
        <w:tabs>
          <w:tab w:val="left" w:pos="646"/>
        </w:tabs>
        <w:spacing w:before="141" w:after="0" w:line="240" w:lineRule="auto"/>
        <w:ind w:left="646" w:right="0" w:hanging="526"/>
        <w:jc w:val="left"/>
        <w:rPr>
          <w:rFonts w:hint="eastAsia" w:ascii="黑体" w:eastAsia="黑体"/>
        </w:rPr>
      </w:pPr>
      <w:r>
        <w:rPr>
          <w:rFonts w:hint="eastAsia" w:ascii="黑体" w:eastAsia="黑体"/>
        </w:rPr>
        <w:t>认真总结，撰写整改报告</w:t>
      </w:r>
    </w:p>
    <w:p>
      <w:pPr>
        <w:pStyle w:val="7"/>
        <w:spacing w:before="9"/>
        <w:rPr>
          <w:rFonts w:ascii="黑体"/>
          <w:sz w:val="22"/>
        </w:rPr>
      </w:pPr>
    </w:p>
    <w:p>
      <w:pPr>
        <w:pStyle w:val="7"/>
        <w:spacing w:line="333" w:lineRule="auto"/>
        <w:ind w:left="120" w:right="265" w:firstLine="559"/>
        <w:jc w:val="both"/>
      </w:pPr>
      <w:r>
        <w:rPr>
          <w:spacing w:val="-11"/>
        </w:rPr>
        <w:t>高校整改工作完成后，应及时认真总结。审核评估实行中期追踪</w:t>
      </w:r>
      <w:r>
        <w:rPr>
          <w:spacing w:val="-23"/>
        </w:rPr>
        <w:t>督查，要求学校提交《中期自查报告》。《中期自查报告》的时间以本</w:t>
      </w:r>
      <w:r>
        <w:rPr>
          <w:spacing w:val="8"/>
        </w:rPr>
        <w:t>轮审核评估整改方案确定的评估整改阶段中期自查年度时间为准。</w:t>
      </w:r>
    </w:p>
    <w:p>
      <w:pPr>
        <w:pStyle w:val="7"/>
        <w:spacing w:before="4" w:line="336" w:lineRule="auto"/>
        <w:ind w:left="120" w:right="117"/>
      </w:pPr>
      <w:r>
        <w:rPr>
          <w:spacing w:val="-17"/>
        </w:rPr>
        <w:t xml:space="preserve">《中期自查报告》应以本轮评估整改方案为依据，以问题清单为主线， </w:t>
      </w:r>
      <w:r>
        <w:rPr>
          <w:spacing w:val="-14"/>
        </w:rPr>
        <w:t xml:space="preserve">以整改措施为主体，重点对本轮评估提出的问题进行中期阶段性回应， </w:t>
      </w:r>
      <w:r>
        <w:rPr>
          <w:spacing w:val="-10"/>
        </w:rPr>
        <w:t xml:space="preserve">哪些问题已经整改，怎么改的，哪些没改，没改的原因是什么、整改 </w:t>
      </w:r>
      <w:r>
        <w:rPr>
          <w:spacing w:val="-17"/>
        </w:rPr>
        <w:t xml:space="preserve">取得的阶段性成效以及下一步整改工作计划。《中期自查报告》撰写 </w:t>
      </w:r>
      <w:r>
        <w:rPr>
          <w:spacing w:val="-27"/>
        </w:rPr>
        <w:t xml:space="preserve">指导见附件 </w:t>
      </w:r>
      <w:r>
        <w:t>5.</w:t>
      </w:r>
    </w:p>
    <w:p>
      <w:pPr>
        <w:pStyle w:val="7"/>
        <w:spacing w:before="146" w:line="333" w:lineRule="auto"/>
        <w:ind w:left="120" w:right="255" w:firstLine="559"/>
      </w:pPr>
      <w:r>
        <w:rPr>
          <w:spacing w:val="-15"/>
        </w:rPr>
        <w:t>原则上，高校要在两年内完成整改任务并提交《整改报告》</w:t>
      </w:r>
      <w:r>
        <w:rPr>
          <w:spacing w:val="-58"/>
        </w:rPr>
        <w:t>。《整</w:t>
      </w:r>
      <w:r>
        <w:rPr>
          <w:spacing w:val="-57"/>
        </w:rPr>
        <w:t xml:space="preserve">改报告》的撰写应建立在全面总结评估整改工作完成情况的基础上， </w:t>
      </w:r>
      <w:r>
        <w:rPr>
          <w:spacing w:val="-10"/>
        </w:rPr>
        <w:t>包括整改工作的组织、主要整改措施、整改目标达成、整改成效评价</w:t>
      </w:r>
      <w:r>
        <w:rPr>
          <w:spacing w:val="-12"/>
        </w:rPr>
        <w:t>以及整改工作取得的经验。总结要系统、全面、实事求是，针对需要</w:t>
      </w:r>
      <w:r>
        <w:rPr>
          <w:spacing w:val="-15"/>
        </w:rPr>
        <w:t>整改的问题清单逐项分析整改情况，包含整改前后核心数据对比</w:t>
      </w:r>
      <w:r>
        <w:rPr>
          <w:spacing w:val="-86"/>
        </w:rPr>
        <w:t>。《整</w:t>
      </w:r>
    </w:p>
    <w:p>
      <w:pPr>
        <w:spacing w:after="0" w:line="333" w:lineRule="auto"/>
        <w:sectPr>
          <w:pgSz w:w="11910" w:h="16840"/>
          <w:pgMar w:top="1480" w:right="1400" w:bottom="1380" w:left="1680" w:header="0" w:footer="1195" w:gutter="0"/>
          <w:cols w:space="720" w:num="1"/>
        </w:sectPr>
      </w:pPr>
    </w:p>
    <w:p>
      <w:pPr>
        <w:pStyle w:val="7"/>
        <w:spacing w:before="43"/>
        <w:ind w:left="120"/>
      </w:pPr>
      <w:r>
        <w:t>改报告》撰写指导见附件 6。</w:t>
      </w:r>
    </w:p>
    <w:p>
      <w:pPr>
        <w:pStyle w:val="7"/>
        <w:spacing w:before="1"/>
        <w:rPr>
          <w:sz w:val="23"/>
        </w:rPr>
      </w:pPr>
    </w:p>
    <w:p>
      <w:pPr>
        <w:pStyle w:val="7"/>
        <w:spacing w:line="333" w:lineRule="auto"/>
        <w:ind w:left="120" w:right="117" w:firstLine="559"/>
      </w:pPr>
      <w:r>
        <w:rPr>
          <w:spacing w:val="-7"/>
        </w:rPr>
        <w:t xml:space="preserve">教育部评估中心和各省级教育行政部门将以随机抽取的方式，对 </w:t>
      </w:r>
      <w:r>
        <w:rPr>
          <w:spacing w:val="-11"/>
        </w:rPr>
        <w:t>高校整改情况和关键办学指标进行督导复查。对于评估整改落实不力、</w:t>
      </w:r>
      <w:r>
        <w:rPr>
          <w:spacing w:val="-9"/>
        </w:rPr>
        <w:t xml:space="preserve">关键办学指标评估后下滑的高校，高校负责人要接受约谈，学校在招 </w:t>
      </w:r>
      <w:r>
        <w:rPr>
          <w:spacing w:val="-11"/>
        </w:rPr>
        <w:t xml:space="preserve">生计划分配、教育教学改革与建设项目申报、新增本科专业等方面要 </w:t>
      </w:r>
      <w:r>
        <w:rPr>
          <w:spacing w:val="-6"/>
        </w:rPr>
        <w:t>收到问责处理。</w:t>
      </w:r>
    </w:p>
    <w:p>
      <w:pPr>
        <w:spacing w:after="0" w:line="333" w:lineRule="auto"/>
        <w:sectPr>
          <w:pgSz w:w="11910" w:h="16840"/>
          <w:pgMar w:top="1500" w:right="1400" w:bottom="1380" w:left="1680" w:header="0" w:footer="1195" w:gutter="0"/>
          <w:cols w:space="720" w:num="1"/>
        </w:sectPr>
      </w:pPr>
    </w:p>
    <w:p>
      <w:pPr>
        <w:pStyle w:val="7"/>
        <w:rPr>
          <w:sz w:val="20"/>
        </w:rPr>
      </w:pPr>
    </w:p>
    <w:p>
      <w:pPr>
        <w:pStyle w:val="7"/>
        <w:rPr>
          <w:sz w:val="20"/>
        </w:rPr>
      </w:pPr>
    </w:p>
    <w:p>
      <w:pPr>
        <w:pStyle w:val="4"/>
        <w:spacing w:before="214"/>
        <w:ind w:left="120"/>
      </w:pPr>
      <w:r>
        <w:t>附件 1.审核评估申请报告</w:t>
      </w:r>
    </w:p>
    <w:p>
      <w:pPr>
        <w:pStyle w:val="7"/>
        <w:rPr>
          <w:rFonts w:ascii="黑体"/>
          <w:sz w:val="32"/>
        </w:rPr>
      </w:pPr>
    </w:p>
    <w:p>
      <w:pPr>
        <w:pStyle w:val="7"/>
        <w:rPr>
          <w:rFonts w:ascii="黑体"/>
          <w:sz w:val="32"/>
        </w:rPr>
      </w:pPr>
    </w:p>
    <w:p>
      <w:pPr>
        <w:pStyle w:val="7"/>
        <w:rPr>
          <w:rFonts w:ascii="黑体"/>
          <w:sz w:val="32"/>
        </w:rPr>
      </w:pPr>
    </w:p>
    <w:p>
      <w:pPr>
        <w:pStyle w:val="7"/>
        <w:spacing w:before="2"/>
        <w:rPr>
          <w:rFonts w:ascii="黑体"/>
          <w:sz w:val="31"/>
        </w:rPr>
      </w:pPr>
    </w:p>
    <w:p>
      <w:pPr>
        <w:spacing w:before="1" w:line="276" w:lineRule="auto"/>
        <w:ind w:left="2991" w:right="1034" w:hanging="2245"/>
        <w:jc w:val="left"/>
        <w:rPr>
          <w:rFonts w:hint="eastAsia" w:ascii="华文中宋" w:eastAsia="华文中宋"/>
          <w:b/>
          <w:sz w:val="44"/>
        </w:rPr>
      </w:pPr>
      <w:r>
        <w:rPr>
          <w:rFonts w:hint="eastAsia" w:ascii="华文中宋" w:eastAsia="华文中宋"/>
          <w:b/>
          <w:w w:val="95"/>
          <w:sz w:val="44"/>
        </w:rPr>
        <w:t>普通高等学校本科教育教学审核评估</w:t>
      </w:r>
      <w:r>
        <w:rPr>
          <w:rFonts w:hint="eastAsia" w:ascii="华文中宋" w:eastAsia="华文中宋"/>
          <w:b/>
          <w:sz w:val="44"/>
        </w:rPr>
        <w:t>申 请 报 告</w:t>
      </w:r>
    </w:p>
    <w:p>
      <w:pPr>
        <w:spacing w:before="54"/>
        <w:ind w:left="216" w:right="694" w:firstLine="0"/>
        <w:jc w:val="center"/>
        <w:rPr>
          <w:b/>
          <w:sz w:val="28"/>
        </w:rPr>
      </w:pPr>
      <w:r>
        <w:rPr>
          <w:b/>
          <w:sz w:val="28"/>
        </w:rPr>
        <w:t>（ 第 一 类  ）</w:t>
      </w:r>
    </w:p>
    <w:p>
      <w:pPr>
        <w:pStyle w:val="7"/>
        <w:rPr>
          <w:b/>
        </w:rPr>
      </w:pPr>
    </w:p>
    <w:p>
      <w:pPr>
        <w:pStyle w:val="7"/>
        <w:rPr>
          <w:b/>
        </w:rPr>
      </w:pPr>
    </w:p>
    <w:p>
      <w:pPr>
        <w:pStyle w:val="7"/>
        <w:rPr>
          <w:b/>
        </w:rPr>
      </w:pPr>
    </w:p>
    <w:p>
      <w:pPr>
        <w:pStyle w:val="7"/>
        <w:rPr>
          <w:b/>
        </w:rPr>
      </w:pPr>
    </w:p>
    <w:p>
      <w:pPr>
        <w:pStyle w:val="7"/>
        <w:rPr>
          <w:b/>
        </w:rPr>
      </w:pPr>
    </w:p>
    <w:p>
      <w:pPr>
        <w:pStyle w:val="7"/>
        <w:rPr>
          <w:b/>
        </w:rPr>
      </w:pPr>
    </w:p>
    <w:p>
      <w:pPr>
        <w:pStyle w:val="7"/>
        <w:rPr>
          <w:b/>
        </w:rPr>
      </w:pPr>
    </w:p>
    <w:p>
      <w:pPr>
        <w:pStyle w:val="7"/>
        <w:spacing w:before="5"/>
        <w:rPr>
          <w:b/>
          <w:sz w:val="31"/>
        </w:rPr>
      </w:pPr>
    </w:p>
    <w:p>
      <w:pPr>
        <w:spacing w:before="1" w:line="532" w:lineRule="auto"/>
        <w:ind w:left="1080" w:right="5024" w:firstLine="0"/>
        <w:jc w:val="left"/>
        <w:rPr>
          <w:rFonts w:hint="eastAsia" w:ascii="黑体" w:eastAsia="黑体"/>
          <w:sz w:val="32"/>
        </w:rPr>
      </w:pPr>
      <w:r>
        <w:rPr>
          <w:rFonts w:hint="eastAsia" w:ascii="黑体" w:eastAsia="黑体"/>
          <w:w w:val="99"/>
          <w:sz w:val="32"/>
        </w:rPr>
        <w:t>学校名称（</w:t>
      </w:r>
      <w:r>
        <w:rPr>
          <w:rFonts w:hint="eastAsia" w:ascii="黑体" w:eastAsia="黑体"/>
          <w:spacing w:val="1"/>
          <w:w w:val="99"/>
          <w:sz w:val="32"/>
        </w:rPr>
        <w:t>公章</w:t>
      </w:r>
      <w:r>
        <w:rPr>
          <w:rFonts w:hint="eastAsia" w:ascii="黑体" w:eastAsia="黑体"/>
          <w:spacing w:val="-170"/>
          <w:w w:val="99"/>
          <w:sz w:val="32"/>
        </w:rPr>
        <w:t>）</w:t>
      </w:r>
      <w:r>
        <w:rPr>
          <w:rFonts w:hint="eastAsia" w:ascii="黑体" w:eastAsia="黑体"/>
          <w:spacing w:val="-9"/>
          <w:w w:val="99"/>
          <w:sz w:val="32"/>
        </w:rPr>
        <w:t>：</w:t>
      </w:r>
      <w:r>
        <w:rPr>
          <w:rFonts w:hint="eastAsia" w:ascii="黑体" w:eastAsia="黑体"/>
          <w:sz w:val="32"/>
        </w:rPr>
        <w:t>主管部门：</w:t>
      </w:r>
    </w:p>
    <w:p>
      <w:pPr>
        <w:spacing w:before="4" w:line="532" w:lineRule="auto"/>
        <w:ind w:left="1080" w:right="5663" w:firstLine="0"/>
        <w:jc w:val="left"/>
        <w:rPr>
          <w:rFonts w:hint="eastAsia" w:ascii="黑体" w:eastAsia="黑体"/>
          <w:sz w:val="32"/>
        </w:rPr>
      </w:pPr>
      <w:r>
        <w:rPr>
          <w:rFonts w:hint="eastAsia" w:ascii="黑体" w:eastAsia="黑体"/>
          <w:spacing w:val="1"/>
          <w:w w:val="99"/>
          <w:sz w:val="32"/>
        </w:rPr>
        <w:t>校长</w:t>
      </w:r>
      <w:r>
        <w:rPr>
          <w:rFonts w:hint="eastAsia" w:ascii="黑体" w:eastAsia="黑体"/>
          <w:w w:val="99"/>
          <w:sz w:val="32"/>
        </w:rPr>
        <w:t>（</w:t>
      </w:r>
      <w:r>
        <w:rPr>
          <w:rFonts w:hint="eastAsia" w:ascii="黑体" w:eastAsia="黑体"/>
          <w:spacing w:val="1"/>
          <w:w w:val="99"/>
          <w:sz w:val="32"/>
        </w:rPr>
        <w:t>签字</w:t>
      </w:r>
      <w:r>
        <w:rPr>
          <w:rFonts w:hint="eastAsia" w:ascii="黑体" w:eastAsia="黑体"/>
          <w:spacing w:val="-167"/>
          <w:w w:val="99"/>
          <w:sz w:val="32"/>
        </w:rPr>
        <w:t>）</w:t>
      </w:r>
      <w:r>
        <w:rPr>
          <w:rFonts w:hint="eastAsia" w:ascii="黑体" w:eastAsia="黑体"/>
          <w:spacing w:val="-8"/>
          <w:w w:val="99"/>
          <w:sz w:val="32"/>
        </w:rPr>
        <w:t>：</w:t>
      </w:r>
      <w:r>
        <w:rPr>
          <w:rFonts w:hint="eastAsia" w:ascii="黑体" w:eastAsia="黑体"/>
          <w:sz w:val="32"/>
        </w:rPr>
        <w:t>申请日期：</w:t>
      </w:r>
    </w:p>
    <w:p>
      <w:pPr>
        <w:pStyle w:val="7"/>
        <w:rPr>
          <w:rFonts w:ascii="黑体"/>
          <w:sz w:val="32"/>
        </w:rPr>
      </w:pPr>
    </w:p>
    <w:p>
      <w:pPr>
        <w:pStyle w:val="7"/>
        <w:rPr>
          <w:rFonts w:ascii="黑体"/>
          <w:sz w:val="32"/>
        </w:rPr>
      </w:pPr>
    </w:p>
    <w:p>
      <w:pPr>
        <w:pStyle w:val="7"/>
        <w:spacing w:before="4"/>
        <w:rPr>
          <w:rFonts w:ascii="黑体"/>
          <w:sz w:val="29"/>
        </w:rPr>
      </w:pPr>
    </w:p>
    <w:p>
      <w:pPr>
        <w:spacing w:before="1" w:line="364" w:lineRule="auto"/>
        <w:ind w:left="2681" w:right="3585" w:hanging="642"/>
        <w:jc w:val="left"/>
        <w:rPr>
          <w:rFonts w:hint="eastAsia" w:ascii="黑体" w:eastAsia="黑体"/>
          <w:sz w:val="32"/>
        </w:rPr>
      </w:pPr>
      <w:r>
        <w:rPr>
          <w:rFonts w:hint="eastAsia" w:ascii="黑体" w:eastAsia="黑体"/>
          <w:sz w:val="32"/>
        </w:rPr>
        <w:t>中华人民共和国教育部二零二一年制</w:t>
      </w:r>
    </w:p>
    <w:p>
      <w:pPr>
        <w:spacing w:after="0" w:line="364" w:lineRule="auto"/>
        <w:jc w:val="left"/>
        <w:rPr>
          <w:rFonts w:hint="eastAsia" w:ascii="黑体" w:eastAsia="黑体"/>
          <w:sz w:val="32"/>
        </w:rPr>
        <w:sectPr>
          <w:pgSz w:w="11910" w:h="16840"/>
          <w:pgMar w:top="1580" w:right="1400" w:bottom="1380" w:left="1680" w:header="0" w:footer="1195" w:gutter="0"/>
          <w:cols w:space="720" w:num="1"/>
        </w:sectPr>
      </w:pPr>
    </w:p>
    <w:p>
      <w:pPr>
        <w:spacing w:before="27"/>
        <w:ind w:left="416" w:right="692" w:firstLine="0"/>
        <w:jc w:val="center"/>
        <w:rPr>
          <w:rFonts w:hint="eastAsia" w:ascii="黑体" w:eastAsia="黑体"/>
          <w:sz w:val="32"/>
        </w:rPr>
      </w:pPr>
      <w:r>
        <w:rPr>
          <w:rFonts w:hint="eastAsia" w:ascii="黑体" w:eastAsia="黑体"/>
          <w:sz w:val="32"/>
        </w:rPr>
        <w:t>填报说明</w:t>
      </w:r>
    </w:p>
    <w:p>
      <w:pPr>
        <w:pStyle w:val="7"/>
        <w:spacing w:before="2"/>
        <w:rPr>
          <w:rFonts w:ascii="黑体"/>
          <w:sz w:val="13"/>
        </w:rPr>
      </w:pPr>
    </w:p>
    <w:p>
      <w:pPr>
        <w:spacing w:before="58"/>
        <w:ind w:left="120" w:right="0" w:firstLine="0"/>
        <w:jc w:val="left"/>
        <w:rPr>
          <w:rFonts w:hint="eastAsia" w:ascii="黑体" w:eastAsia="黑体"/>
          <w:sz w:val="30"/>
        </w:rPr>
      </w:pPr>
      <w:r>
        <w:rPr>
          <w:rFonts w:hint="eastAsia" w:ascii="黑体" w:eastAsia="黑体"/>
          <w:sz w:val="30"/>
        </w:rPr>
        <w:t>一、封面</w:t>
      </w:r>
    </w:p>
    <w:p>
      <w:pPr>
        <w:pStyle w:val="11"/>
        <w:numPr>
          <w:ilvl w:val="2"/>
          <w:numId w:val="5"/>
        </w:numPr>
        <w:tabs>
          <w:tab w:val="left" w:pos="1023"/>
        </w:tabs>
        <w:spacing w:before="239" w:after="0" w:line="388" w:lineRule="auto"/>
        <w:ind w:left="120" w:right="397" w:firstLine="599"/>
        <w:jc w:val="both"/>
        <w:rPr>
          <w:sz w:val="30"/>
        </w:rPr>
      </w:pPr>
      <w:r>
        <w:rPr>
          <w:spacing w:val="-12"/>
          <w:sz w:val="30"/>
        </w:rPr>
        <w:t>学校名称：是申请评估学校的名称，按国家规定的设置标</w:t>
      </w:r>
      <w:r>
        <w:rPr>
          <w:spacing w:val="-10"/>
          <w:sz w:val="30"/>
        </w:rPr>
        <w:t>准和审批程序批准成立，并在教育行政部门备案的实施高等教育</w:t>
      </w:r>
      <w:r>
        <w:rPr>
          <w:sz w:val="30"/>
        </w:rPr>
        <w:t>的单位称谓，用全称。</w:t>
      </w:r>
    </w:p>
    <w:p>
      <w:pPr>
        <w:pStyle w:val="11"/>
        <w:numPr>
          <w:ilvl w:val="2"/>
          <w:numId w:val="5"/>
        </w:numPr>
        <w:tabs>
          <w:tab w:val="left" w:pos="1023"/>
        </w:tabs>
        <w:spacing w:before="5" w:after="0" w:line="388" w:lineRule="auto"/>
        <w:ind w:left="120" w:right="401" w:firstLine="599"/>
        <w:jc w:val="left"/>
        <w:rPr>
          <w:sz w:val="30"/>
        </w:rPr>
      </w:pPr>
      <w:r>
        <w:rPr>
          <w:spacing w:val="-7"/>
          <w:sz w:val="30"/>
        </w:rPr>
        <w:t>主管部门：是申请高校的上级</w:t>
      </w:r>
      <w:r>
        <w:rPr>
          <w:sz w:val="30"/>
        </w:rPr>
        <w:t>（政府</w:t>
      </w:r>
      <w:r>
        <w:rPr>
          <w:spacing w:val="-24"/>
          <w:sz w:val="30"/>
        </w:rPr>
        <w:t>）</w:t>
      </w:r>
      <w:r>
        <w:rPr>
          <w:spacing w:val="-7"/>
          <w:sz w:val="30"/>
        </w:rPr>
        <w:t>管理机构，主要包</w:t>
      </w:r>
      <w:r>
        <w:rPr>
          <w:sz w:val="30"/>
        </w:rPr>
        <w:t>括教育部、其他部委、省（直辖市、自治区）教育厅（委</w:t>
      </w:r>
      <w:r>
        <w:rPr>
          <w:spacing w:val="-152"/>
          <w:sz w:val="30"/>
        </w:rPr>
        <w:t>）</w:t>
      </w:r>
      <w:r>
        <w:rPr>
          <w:sz w:val="30"/>
        </w:rPr>
        <w:t>。</w:t>
      </w:r>
    </w:p>
    <w:p>
      <w:pPr>
        <w:pStyle w:val="11"/>
        <w:numPr>
          <w:ilvl w:val="2"/>
          <w:numId w:val="5"/>
        </w:numPr>
        <w:tabs>
          <w:tab w:val="left" w:pos="1023"/>
        </w:tabs>
        <w:spacing w:before="3" w:after="0" w:line="240" w:lineRule="auto"/>
        <w:ind w:left="1022" w:right="0" w:hanging="303"/>
        <w:jc w:val="left"/>
        <w:rPr>
          <w:sz w:val="30"/>
        </w:rPr>
      </w:pPr>
      <w:r>
        <w:rPr>
          <w:spacing w:val="-1"/>
          <w:sz w:val="30"/>
        </w:rPr>
        <w:t>申请日期：指向主管部门提交申请报告的日期。</w:t>
      </w:r>
    </w:p>
    <w:p>
      <w:pPr>
        <w:spacing w:before="239"/>
        <w:ind w:left="120" w:right="0" w:firstLine="0"/>
        <w:jc w:val="left"/>
        <w:rPr>
          <w:rFonts w:hint="eastAsia" w:ascii="黑体" w:eastAsia="黑体"/>
          <w:sz w:val="30"/>
        </w:rPr>
      </w:pPr>
      <w:r>
        <w:rPr>
          <w:rFonts w:hint="eastAsia" w:ascii="黑体" w:eastAsia="黑体"/>
          <w:sz w:val="30"/>
        </w:rPr>
        <w:t>二、申请报告填写内容</w:t>
      </w:r>
    </w:p>
    <w:p>
      <w:pPr>
        <w:spacing w:before="240" w:line="388" w:lineRule="auto"/>
        <w:ind w:left="120" w:right="399" w:firstLine="599"/>
        <w:jc w:val="both"/>
        <w:rPr>
          <w:sz w:val="30"/>
        </w:rPr>
      </w:pPr>
      <w:r>
        <w:rPr>
          <w:spacing w:val="-23"/>
          <w:sz w:val="30"/>
        </w:rPr>
        <w:t>办学地点：是申请学校所在地，需写明学校所在省</w:t>
      </w:r>
      <w:r>
        <w:rPr>
          <w:sz w:val="30"/>
        </w:rPr>
        <w:t>（</w:t>
      </w:r>
      <w:r>
        <w:rPr>
          <w:spacing w:val="-5"/>
          <w:sz w:val="30"/>
        </w:rPr>
        <w:t>直辖市、</w:t>
      </w:r>
      <w:r>
        <w:rPr>
          <w:spacing w:val="2"/>
          <w:sz w:val="30"/>
        </w:rPr>
        <w:t>自治区）</w:t>
      </w:r>
      <w:r>
        <w:rPr>
          <w:spacing w:val="3"/>
          <w:sz w:val="30"/>
        </w:rPr>
        <w:t>/</w:t>
      </w:r>
      <w:r>
        <w:rPr>
          <w:sz w:val="30"/>
        </w:rPr>
        <w:t>地</w:t>
      </w:r>
      <w:r>
        <w:rPr>
          <w:spacing w:val="2"/>
          <w:sz w:val="30"/>
        </w:rPr>
        <w:t>（</w:t>
      </w:r>
      <w:r>
        <w:rPr>
          <w:spacing w:val="1"/>
          <w:sz w:val="30"/>
        </w:rPr>
        <w:t>市、州</w:t>
      </w:r>
      <w:r>
        <w:rPr>
          <w:spacing w:val="3"/>
          <w:sz w:val="30"/>
        </w:rPr>
        <w:t>）/</w:t>
      </w:r>
      <w:r>
        <w:rPr>
          <w:spacing w:val="2"/>
          <w:sz w:val="30"/>
        </w:rPr>
        <w:t>县</w:t>
      </w:r>
      <w:r>
        <w:rPr>
          <w:sz w:val="30"/>
        </w:rPr>
        <w:t>（</w:t>
      </w:r>
      <w:r>
        <w:rPr>
          <w:spacing w:val="1"/>
          <w:sz w:val="30"/>
        </w:rPr>
        <w:t>区、旗</w:t>
      </w:r>
      <w:r>
        <w:rPr>
          <w:spacing w:val="-149"/>
          <w:sz w:val="30"/>
        </w:rPr>
        <w:t>）</w:t>
      </w:r>
      <w:r>
        <w:rPr>
          <w:spacing w:val="-1"/>
          <w:sz w:val="30"/>
        </w:rPr>
        <w:t>；有异地办学的校区或者</w:t>
      </w:r>
      <w:r>
        <w:rPr>
          <w:sz w:val="30"/>
        </w:rPr>
        <w:t>同城多个校区的都要一一填写。</w:t>
      </w:r>
    </w:p>
    <w:p>
      <w:pPr>
        <w:spacing w:before="4"/>
        <w:ind w:left="120" w:right="0" w:firstLine="0"/>
        <w:jc w:val="left"/>
        <w:rPr>
          <w:rFonts w:hint="eastAsia" w:ascii="黑体" w:eastAsia="黑体"/>
          <w:sz w:val="30"/>
        </w:rPr>
      </w:pPr>
      <w:r>
        <w:rPr>
          <w:rFonts w:hint="eastAsia" w:ascii="黑体" w:eastAsia="黑体"/>
          <w:sz w:val="30"/>
        </w:rPr>
        <w:t>三、申请报告打印与装订要求</w:t>
      </w:r>
    </w:p>
    <w:p>
      <w:pPr>
        <w:spacing w:before="240" w:line="388" w:lineRule="auto"/>
        <w:ind w:left="120" w:right="398" w:firstLine="599"/>
        <w:jc w:val="left"/>
        <w:rPr>
          <w:sz w:val="30"/>
        </w:rPr>
      </w:pPr>
      <w:r>
        <w:rPr>
          <w:spacing w:val="-7"/>
          <w:sz w:val="30"/>
        </w:rPr>
        <w:t xml:space="preserve">本申请书须用 </w:t>
      </w:r>
      <w:r>
        <w:rPr>
          <w:sz w:val="30"/>
        </w:rPr>
        <w:t>A4</w:t>
      </w:r>
      <w:r>
        <w:rPr>
          <w:spacing w:val="-8"/>
          <w:sz w:val="30"/>
        </w:rPr>
        <w:t xml:space="preserve"> 纸，双面打印。左侧装订成册。申请表格</w:t>
      </w:r>
      <w:r>
        <w:rPr>
          <w:sz w:val="30"/>
        </w:rPr>
        <w:t>式及内容须与样表一致。</w:t>
      </w:r>
    </w:p>
    <w:p>
      <w:pPr>
        <w:spacing w:before="2"/>
        <w:ind w:left="120" w:right="0" w:firstLine="0"/>
        <w:jc w:val="left"/>
        <w:rPr>
          <w:rFonts w:hint="eastAsia" w:ascii="黑体" w:eastAsia="黑体"/>
          <w:b/>
          <w:sz w:val="30"/>
        </w:rPr>
      </w:pPr>
      <w:r>
        <w:rPr>
          <w:rFonts w:hint="eastAsia" w:ascii="黑体" w:eastAsia="黑体"/>
          <w:b/>
          <w:sz w:val="30"/>
        </w:rPr>
        <w:t>四、申请参加第一类审核评估的基本条件</w:t>
      </w:r>
    </w:p>
    <w:p>
      <w:pPr>
        <w:spacing w:before="241" w:line="388" w:lineRule="auto"/>
        <w:ind w:left="120" w:right="401" w:firstLine="599"/>
        <w:jc w:val="left"/>
        <w:rPr>
          <w:sz w:val="30"/>
        </w:rPr>
      </w:pPr>
      <w:r>
        <w:rPr>
          <w:spacing w:val="-8"/>
          <w:sz w:val="30"/>
        </w:rPr>
        <w:t>具有世界一流办学目标、一流师资队伍和育人平台，培养一</w:t>
      </w:r>
      <w:r>
        <w:rPr>
          <w:sz w:val="30"/>
        </w:rPr>
        <w:t>流拔尖创新人才，服务国家重大战略需求的普通本科高校。</w:t>
      </w:r>
    </w:p>
    <w:p>
      <w:pPr>
        <w:spacing w:after="0" w:line="388" w:lineRule="auto"/>
        <w:jc w:val="left"/>
        <w:rPr>
          <w:sz w:val="30"/>
        </w:rPr>
        <w:sectPr>
          <w:pgSz w:w="11910" w:h="16840"/>
          <w:pgMar w:top="1500" w:right="1400" w:bottom="1380" w:left="1680" w:header="0" w:footer="1195" w:gutter="0"/>
          <w:cols w:space="720" w:num="1"/>
        </w:sectPr>
      </w:pPr>
    </w:p>
    <w:p>
      <w:pPr>
        <w:spacing w:before="39"/>
        <w:ind w:left="420" w:right="0" w:firstLine="0"/>
        <w:jc w:val="left"/>
        <w:rPr>
          <w:rFonts w:hint="eastAsia" w:ascii="黑体" w:eastAsia="黑体"/>
          <w:sz w:val="30"/>
        </w:rPr>
      </w:pPr>
      <w:r>
        <w:rPr>
          <w:rFonts w:hint="eastAsia" w:ascii="黑体" w:eastAsia="黑体"/>
          <w:sz w:val="30"/>
        </w:rPr>
        <w:t>一、学校及联系人信息</w:t>
      </w:r>
    </w:p>
    <w:p>
      <w:pPr>
        <w:pStyle w:val="7"/>
        <w:spacing w:before="7"/>
        <w:rPr>
          <w:rFonts w:ascii="黑体"/>
          <w:sz w:val="9"/>
        </w:rPr>
      </w:pPr>
    </w:p>
    <w:tbl>
      <w:tblPr>
        <w:tblStyle w:val="8"/>
        <w:tblW w:w="0" w:type="auto"/>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50"/>
        <w:gridCol w:w="1560"/>
        <w:gridCol w:w="1606"/>
        <w:gridCol w:w="30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2050" w:type="dxa"/>
          </w:tcPr>
          <w:p>
            <w:pPr>
              <w:pStyle w:val="12"/>
              <w:spacing w:before="183"/>
              <w:ind w:right="451"/>
              <w:jc w:val="right"/>
              <w:rPr>
                <w:sz w:val="28"/>
              </w:rPr>
            </w:pPr>
            <w:r>
              <w:rPr>
                <w:sz w:val="28"/>
              </w:rPr>
              <w:t>学校名称</w:t>
            </w:r>
          </w:p>
        </w:tc>
        <w:tc>
          <w:tcPr>
            <w:tcW w:w="6212" w:type="dxa"/>
            <w:gridSpan w:val="3"/>
          </w:tcPr>
          <w:p>
            <w:pPr>
              <w:pStyle w:val="12"/>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2050" w:type="dxa"/>
          </w:tcPr>
          <w:p>
            <w:pPr>
              <w:pStyle w:val="12"/>
              <w:spacing w:before="183"/>
              <w:ind w:right="451"/>
              <w:jc w:val="right"/>
              <w:rPr>
                <w:sz w:val="28"/>
              </w:rPr>
            </w:pPr>
            <w:r>
              <w:rPr>
                <w:sz w:val="28"/>
              </w:rPr>
              <w:t>主管部门</w:t>
            </w:r>
          </w:p>
        </w:tc>
        <w:tc>
          <w:tcPr>
            <w:tcW w:w="6212" w:type="dxa"/>
            <w:gridSpan w:val="3"/>
          </w:tcPr>
          <w:p>
            <w:pPr>
              <w:pStyle w:val="12"/>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2050" w:type="dxa"/>
            <w:vMerge w:val="restart"/>
          </w:tcPr>
          <w:p>
            <w:pPr>
              <w:pStyle w:val="12"/>
              <w:rPr>
                <w:rFonts w:ascii="黑体"/>
                <w:sz w:val="28"/>
              </w:rPr>
            </w:pPr>
          </w:p>
          <w:p>
            <w:pPr>
              <w:pStyle w:val="12"/>
              <w:rPr>
                <w:rFonts w:ascii="黑体"/>
                <w:sz w:val="28"/>
              </w:rPr>
            </w:pPr>
          </w:p>
          <w:p>
            <w:pPr>
              <w:pStyle w:val="12"/>
              <w:spacing w:before="202"/>
              <w:ind w:left="462"/>
              <w:rPr>
                <w:sz w:val="28"/>
              </w:rPr>
            </w:pPr>
            <w:r>
              <w:rPr>
                <w:sz w:val="28"/>
              </w:rPr>
              <w:t>办学地点</w:t>
            </w:r>
          </w:p>
        </w:tc>
        <w:tc>
          <w:tcPr>
            <w:tcW w:w="1560" w:type="dxa"/>
          </w:tcPr>
          <w:p>
            <w:pPr>
              <w:pStyle w:val="12"/>
              <w:spacing w:before="185"/>
              <w:ind w:left="107"/>
              <w:rPr>
                <w:sz w:val="28"/>
              </w:rPr>
            </w:pPr>
            <w:r>
              <w:rPr>
                <w:sz w:val="28"/>
              </w:rPr>
              <w:t>地点 1.</w:t>
            </w:r>
          </w:p>
        </w:tc>
        <w:tc>
          <w:tcPr>
            <w:tcW w:w="4652" w:type="dxa"/>
            <w:gridSpan w:val="2"/>
          </w:tcPr>
          <w:p>
            <w:pPr>
              <w:pStyle w:val="12"/>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2050" w:type="dxa"/>
            <w:vMerge w:val="continue"/>
            <w:tcBorders>
              <w:top w:val="nil"/>
            </w:tcBorders>
          </w:tcPr>
          <w:p>
            <w:pPr>
              <w:rPr>
                <w:sz w:val="2"/>
                <w:szCs w:val="2"/>
              </w:rPr>
            </w:pPr>
          </w:p>
        </w:tc>
        <w:tc>
          <w:tcPr>
            <w:tcW w:w="1560" w:type="dxa"/>
          </w:tcPr>
          <w:p>
            <w:pPr>
              <w:pStyle w:val="12"/>
              <w:spacing w:before="183"/>
              <w:ind w:left="107"/>
              <w:rPr>
                <w:sz w:val="28"/>
              </w:rPr>
            </w:pPr>
            <w:r>
              <w:rPr>
                <w:sz w:val="28"/>
              </w:rPr>
              <w:t>地点 2.</w:t>
            </w:r>
          </w:p>
        </w:tc>
        <w:tc>
          <w:tcPr>
            <w:tcW w:w="4652" w:type="dxa"/>
            <w:gridSpan w:val="2"/>
          </w:tcPr>
          <w:p>
            <w:pPr>
              <w:pStyle w:val="12"/>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2050" w:type="dxa"/>
            <w:vMerge w:val="continue"/>
            <w:tcBorders>
              <w:top w:val="nil"/>
            </w:tcBorders>
          </w:tcPr>
          <w:p>
            <w:pPr>
              <w:rPr>
                <w:sz w:val="2"/>
                <w:szCs w:val="2"/>
              </w:rPr>
            </w:pPr>
          </w:p>
        </w:tc>
        <w:tc>
          <w:tcPr>
            <w:tcW w:w="1560" w:type="dxa"/>
          </w:tcPr>
          <w:p>
            <w:pPr>
              <w:pStyle w:val="12"/>
              <w:spacing w:before="183"/>
              <w:ind w:left="107"/>
              <w:rPr>
                <w:sz w:val="28"/>
              </w:rPr>
            </w:pPr>
            <w:r>
              <w:rPr>
                <w:sz w:val="28"/>
              </w:rPr>
              <w:t>地点 3.</w:t>
            </w:r>
          </w:p>
        </w:tc>
        <w:tc>
          <w:tcPr>
            <w:tcW w:w="4652" w:type="dxa"/>
            <w:gridSpan w:val="2"/>
          </w:tcPr>
          <w:p>
            <w:pPr>
              <w:pStyle w:val="12"/>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2050" w:type="dxa"/>
            <w:vMerge w:val="restart"/>
          </w:tcPr>
          <w:p>
            <w:pPr>
              <w:pStyle w:val="12"/>
              <w:spacing w:before="21" w:line="624" w:lineRule="exact"/>
              <w:ind w:left="604" w:right="171" w:hanging="420"/>
              <w:rPr>
                <w:sz w:val="28"/>
              </w:rPr>
            </w:pPr>
            <w:r>
              <w:rPr>
                <w:sz w:val="28"/>
              </w:rPr>
              <w:t>参加上一轮评估情况</w:t>
            </w:r>
          </w:p>
        </w:tc>
        <w:tc>
          <w:tcPr>
            <w:tcW w:w="1560" w:type="dxa"/>
          </w:tcPr>
          <w:p>
            <w:pPr>
              <w:pStyle w:val="12"/>
              <w:spacing w:before="132"/>
              <w:ind w:left="107"/>
              <w:rPr>
                <w:sz w:val="28"/>
              </w:rPr>
            </w:pPr>
            <w:r>
              <w:rPr>
                <w:sz w:val="28"/>
              </w:rPr>
              <w:t>评估类型</w:t>
            </w:r>
          </w:p>
        </w:tc>
        <w:tc>
          <w:tcPr>
            <w:tcW w:w="4652" w:type="dxa"/>
            <w:gridSpan w:val="2"/>
          </w:tcPr>
          <w:p>
            <w:pPr>
              <w:pStyle w:val="12"/>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2050" w:type="dxa"/>
            <w:vMerge w:val="continue"/>
            <w:tcBorders>
              <w:top w:val="nil"/>
            </w:tcBorders>
          </w:tcPr>
          <w:p>
            <w:pPr>
              <w:rPr>
                <w:sz w:val="2"/>
                <w:szCs w:val="2"/>
              </w:rPr>
            </w:pPr>
          </w:p>
        </w:tc>
        <w:tc>
          <w:tcPr>
            <w:tcW w:w="1560" w:type="dxa"/>
          </w:tcPr>
          <w:p>
            <w:pPr>
              <w:pStyle w:val="12"/>
              <w:spacing w:before="132"/>
              <w:ind w:left="107"/>
              <w:rPr>
                <w:sz w:val="28"/>
              </w:rPr>
            </w:pPr>
            <w:r>
              <w:rPr>
                <w:sz w:val="28"/>
              </w:rPr>
              <w:t>评估时间</w:t>
            </w:r>
          </w:p>
        </w:tc>
        <w:tc>
          <w:tcPr>
            <w:tcW w:w="4652" w:type="dxa"/>
            <w:gridSpan w:val="2"/>
          </w:tcPr>
          <w:p>
            <w:pPr>
              <w:pStyle w:val="12"/>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2050" w:type="dxa"/>
            <w:vMerge w:val="restart"/>
          </w:tcPr>
          <w:p>
            <w:pPr>
              <w:pStyle w:val="12"/>
              <w:rPr>
                <w:rFonts w:ascii="黑体"/>
                <w:sz w:val="28"/>
              </w:rPr>
            </w:pPr>
          </w:p>
          <w:p>
            <w:pPr>
              <w:pStyle w:val="12"/>
              <w:spacing w:before="191"/>
              <w:ind w:left="724" w:right="715"/>
              <w:jc w:val="center"/>
              <w:rPr>
                <w:sz w:val="28"/>
              </w:rPr>
            </w:pPr>
            <w:r>
              <w:rPr>
                <w:sz w:val="28"/>
              </w:rPr>
              <w:t>校长</w:t>
            </w:r>
          </w:p>
        </w:tc>
        <w:tc>
          <w:tcPr>
            <w:tcW w:w="1560" w:type="dxa"/>
            <w:vMerge w:val="restart"/>
          </w:tcPr>
          <w:p>
            <w:pPr>
              <w:pStyle w:val="12"/>
              <w:rPr>
                <w:rFonts w:ascii="Times New Roman"/>
                <w:sz w:val="28"/>
              </w:rPr>
            </w:pPr>
          </w:p>
        </w:tc>
        <w:tc>
          <w:tcPr>
            <w:tcW w:w="1606" w:type="dxa"/>
          </w:tcPr>
          <w:p>
            <w:pPr>
              <w:pStyle w:val="12"/>
              <w:spacing w:before="132"/>
              <w:ind w:left="107"/>
              <w:rPr>
                <w:sz w:val="28"/>
              </w:rPr>
            </w:pPr>
            <w:r>
              <w:rPr>
                <w:sz w:val="28"/>
              </w:rPr>
              <w:t>办公电话</w:t>
            </w:r>
          </w:p>
        </w:tc>
        <w:tc>
          <w:tcPr>
            <w:tcW w:w="3046" w:type="dxa"/>
          </w:tcPr>
          <w:p>
            <w:pPr>
              <w:pStyle w:val="12"/>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2050" w:type="dxa"/>
            <w:vMerge w:val="continue"/>
            <w:tcBorders>
              <w:top w:val="nil"/>
            </w:tcBorders>
          </w:tcPr>
          <w:p>
            <w:pPr>
              <w:rPr>
                <w:sz w:val="2"/>
                <w:szCs w:val="2"/>
              </w:rPr>
            </w:pPr>
          </w:p>
        </w:tc>
        <w:tc>
          <w:tcPr>
            <w:tcW w:w="1560" w:type="dxa"/>
            <w:vMerge w:val="continue"/>
            <w:tcBorders>
              <w:top w:val="nil"/>
            </w:tcBorders>
          </w:tcPr>
          <w:p>
            <w:pPr>
              <w:rPr>
                <w:sz w:val="2"/>
                <w:szCs w:val="2"/>
              </w:rPr>
            </w:pPr>
          </w:p>
        </w:tc>
        <w:tc>
          <w:tcPr>
            <w:tcW w:w="1606" w:type="dxa"/>
          </w:tcPr>
          <w:p>
            <w:pPr>
              <w:pStyle w:val="12"/>
              <w:spacing w:before="135"/>
              <w:ind w:left="107"/>
              <w:rPr>
                <w:sz w:val="28"/>
              </w:rPr>
            </w:pPr>
            <w:r>
              <w:rPr>
                <w:sz w:val="28"/>
              </w:rPr>
              <w:t>电子邮箱</w:t>
            </w:r>
          </w:p>
        </w:tc>
        <w:tc>
          <w:tcPr>
            <w:tcW w:w="3046" w:type="dxa"/>
          </w:tcPr>
          <w:p>
            <w:pPr>
              <w:pStyle w:val="12"/>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2050" w:type="dxa"/>
            <w:vMerge w:val="restart"/>
          </w:tcPr>
          <w:p>
            <w:pPr>
              <w:pStyle w:val="12"/>
              <w:rPr>
                <w:rFonts w:ascii="黑体"/>
                <w:sz w:val="28"/>
              </w:rPr>
            </w:pPr>
          </w:p>
          <w:p>
            <w:pPr>
              <w:pStyle w:val="12"/>
              <w:rPr>
                <w:rFonts w:ascii="黑体"/>
                <w:sz w:val="28"/>
              </w:rPr>
            </w:pPr>
          </w:p>
          <w:p>
            <w:pPr>
              <w:pStyle w:val="12"/>
              <w:spacing w:before="202"/>
              <w:ind w:left="323"/>
              <w:rPr>
                <w:sz w:val="28"/>
              </w:rPr>
            </w:pPr>
            <w:r>
              <w:rPr>
                <w:sz w:val="28"/>
              </w:rPr>
              <w:t>分管校领导</w:t>
            </w:r>
          </w:p>
        </w:tc>
        <w:tc>
          <w:tcPr>
            <w:tcW w:w="1560" w:type="dxa"/>
            <w:vMerge w:val="restart"/>
          </w:tcPr>
          <w:p>
            <w:pPr>
              <w:pStyle w:val="12"/>
              <w:rPr>
                <w:rFonts w:ascii="Times New Roman"/>
                <w:sz w:val="28"/>
              </w:rPr>
            </w:pPr>
          </w:p>
        </w:tc>
        <w:tc>
          <w:tcPr>
            <w:tcW w:w="1606" w:type="dxa"/>
          </w:tcPr>
          <w:p>
            <w:pPr>
              <w:pStyle w:val="12"/>
              <w:spacing w:before="132"/>
              <w:ind w:left="107"/>
              <w:rPr>
                <w:sz w:val="28"/>
              </w:rPr>
            </w:pPr>
            <w:r>
              <w:rPr>
                <w:sz w:val="28"/>
              </w:rPr>
              <w:t>办公电话</w:t>
            </w:r>
          </w:p>
        </w:tc>
        <w:tc>
          <w:tcPr>
            <w:tcW w:w="3046" w:type="dxa"/>
          </w:tcPr>
          <w:p>
            <w:pPr>
              <w:pStyle w:val="12"/>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2050" w:type="dxa"/>
            <w:vMerge w:val="continue"/>
            <w:tcBorders>
              <w:top w:val="nil"/>
            </w:tcBorders>
          </w:tcPr>
          <w:p>
            <w:pPr>
              <w:rPr>
                <w:sz w:val="2"/>
                <w:szCs w:val="2"/>
              </w:rPr>
            </w:pPr>
          </w:p>
        </w:tc>
        <w:tc>
          <w:tcPr>
            <w:tcW w:w="1560" w:type="dxa"/>
            <w:vMerge w:val="continue"/>
            <w:tcBorders>
              <w:top w:val="nil"/>
            </w:tcBorders>
          </w:tcPr>
          <w:p>
            <w:pPr>
              <w:rPr>
                <w:sz w:val="2"/>
                <w:szCs w:val="2"/>
              </w:rPr>
            </w:pPr>
          </w:p>
        </w:tc>
        <w:tc>
          <w:tcPr>
            <w:tcW w:w="1606" w:type="dxa"/>
          </w:tcPr>
          <w:p>
            <w:pPr>
              <w:pStyle w:val="12"/>
              <w:spacing w:before="132"/>
              <w:ind w:left="107"/>
              <w:rPr>
                <w:sz w:val="28"/>
              </w:rPr>
            </w:pPr>
            <w:r>
              <w:rPr>
                <w:sz w:val="28"/>
              </w:rPr>
              <w:t>手机</w:t>
            </w:r>
          </w:p>
        </w:tc>
        <w:tc>
          <w:tcPr>
            <w:tcW w:w="3046" w:type="dxa"/>
          </w:tcPr>
          <w:p>
            <w:pPr>
              <w:pStyle w:val="12"/>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2050" w:type="dxa"/>
            <w:vMerge w:val="continue"/>
            <w:tcBorders>
              <w:top w:val="nil"/>
            </w:tcBorders>
          </w:tcPr>
          <w:p>
            <w:pPr>
              <w:rPr>
                <w:sz w:val="2"/>
                <w:szCs w:val="2"/>
              </w:rPr>
            </w:pPr>
          </w:p>
        </w:tc>
        <w:tc>
          <w:tcPr>
            <w:tcW w:w="1560" w:type="dxa"/>
            <w:vMerge w:val="continue"/>
            <w:tcBorders>
              <w:top w:val="nil"/>
            </w:tcBorders>
          </w:tcPr>
          <w:p>
            <w:pPr>
              <w:rPr>
                <w:sz w:val="2"/>
                <w:szCs w:val="2"/>
              </w:rPr>
            </w:pPr>
          </w:p>
        </w:tc>
        <w:tc>
          <w:tcPr>
            <w:tcW w:w="1606" w:type="dxa"/>
          </w:tcPr>
          <w:p>
            <w:pPr>
              <w:pStyle w:val="12"/>
              <w:spacing w:before="135"/>
              <w:ind w:left="107"/>
              <w:rPr>
                <w:sz w:val="28"/>
              </w:rPr>
            </w:pPr>
            <w:r>
              <w:rPr>
                <w:sz w:val="28"/>
              </w:rPr>
              <w:t>电子邮箱</w:t>
            </w:r>
          </w:p>
        </w:tc>
        <w:tc>
          <w:tcPr>
            <w:tcW w:w="3046" w:type="dxa"/>
          </w:tcPr>
          <w:p>
            <w:pPr>
              <w:pStyle w:val="12"/>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2050" w:type="dxa"/>
            <w:vMerge w:val="restart"/>
          </w:tcPr>
          <w:p>
            <w:pPr>
              <w:pStyle w:val="12"/>
              <w:rPr>
                <w:rFonts w:ascii="黑体"/>
                <w:sz w:val="28"/>
              </w:rPr>
            </w:pPr>
          </w:p>
          <w:p>
            <w:pPr>
              <w:pStyle w:val="12"/>
              <w:rPr>
                <w:rFonts w:ascii="黑体"/>
                <w:sz w:val="28"/>
              </w:rPr>
            </w:pPr>
          </w:p>
          <w:p>
            <w:pPr>
              <w:pStyle w:val="12"/>
              <w:spacing w:before="203"/>
              <w:ind w:left="604"/>
              <w:rPr>
                <w:sz w:val="28"/>
              </w:rPr>
            </w:pPr>
            <w:r>
              <w:rPr>
                <w:sz w:val="28"/>
              </w:rPr>
              <w:t>联系人</w:t>
            </w:r>
          </w:p>
        </w:tc>
        <w:tc>
          <w:tcPr>
            <w:tcW w:w="1560" w:type="dxa"/>
            <w:vMerge w:val="restart"/>
          </w:tcPr>
          <w:p>
            <w:pPr>
              <w:pStyle w:val="12"/>
              <w:rPr>
                <w:rFonts w:ascii="Times New Roman"/>
                <w:sz w:val="28"/>
              </w:rPr>
            </w:pPr>
          </w:p>
        </w:tc>
        <w:tc>
          <w:tcPr>
            <w:tcW w:w="1606" w:type="dxa"/>
          </w:tcPr>
          <w:p>
            <w:pPr>
              <w:pStyle w:val="12"/>
              <w:spacing w:before="132"/>
              <w:ind w:left="107"/>
              <w:rPr>
                <w:sz w:val="28"/>
              </w:rPr>
            </w:pPr>
            <w:r>
              <w:rPr>
                <w:sz w:val="28"/>
              </w:rPr>
              <w:t>办公电话</w:t>
            </w:r>
          </w:p>
        </w:tc>
        <w:tc>
          <w:tcPr>
            <w:tcW w:w="3046" w:type="dxa"/>
          </w:tcPr>
          <w:p>
            <w:pPr>
              <w:pStyle w:val="12"/>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2050" w:type="dxa"/>
            <w:vMerge w:val="continue"/>
            <w:tcBorders>
              <w:top w:val="nil"/>
            </w:tcBorders>
          </w:tcPr>
          <w:p>
            <w:pPr>
              <w:rPr>
                <w:sz w:val="2"/>
                <w:szCs w:val="2"/>
              </w:rPr>
            </w:pPr>
          </w:p>
        </w:tc>
        <w:tc>
          <w:tcPr>
            <w:tcW w:w="1560" w:type="dxa"/>
            <w:vMerge w:val="continue"/>
            <w:tcBorders>
              <w:top w:val="nil"/>
            </w:tcBorders>
          </w:tcPr>
          <w:p>
            <w:pPr>
              <w:rPr>
                <w:sz w:val="2"/>
                <w:szCs w:val="2"/>
              </w:rPr>
            </w:pPr>
          </w:p>
        </w:tc>
        <w:tc>
          <w:tcPr>
            <w:tcW w:w="1606" w:type="dxa"/>
          </w:tcPr>
          <w:p>
            <w:pPr>
              <w:pStyle w:val="12"/>
              <w:spacing w:before="132"/>
              <w:ind w:left="107"/>
              <w:rPr>
                <w:sz w:val="28"/>
              </w:rPr>
            </w:pPr>
            <w:r>
              <w:rPr>
                <w:sz w:val="28"/>
              </w:rPr>
              <w:t>手机</w:t>
            </w:r>
          </w:p>
        </w:tc>
        <w:tc>
          <w:tcPr>
            <w:tcW w:w="3046" w:type="dxa"/>
          </w:tcPr>
          <w:p>
            <w:pPr>
              <w:pStyle w:val="12"/>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2050" w:type="dxa"/>
            <w:vMerge w:val="continue"/>
            <w:tcBorders>
              <w:top w:val="nil"/>
            </w:tcBorders>
          </w:tcPr>
          <w:p>
            <w:pPr>
              <w:rPr>
                <w:sz w:val="2"/>
                <w:szCs w:val="2"/>
              </w:rPr>
            </w:pPr>
          </w:p>
        </w:tc>
        <w:tc>
          <w:tcPr>
            <w:tcW w:w="1560" w:type="dxa"/>
            <w:vMerge w:val="continue"/>
            <w:tcBorders>
              <w:top w:val="nil"/>
            </w:tcBorders>
          </w:tcPr>
          <w:p>
            <w:pPr>
              <w:rPr>
                <w:sz w:val="2"/>
                <w:szCs w:val="2"/>
              </w:rPr>
            </w:pPr>
          </w:p>
        </w:tc>
        <w:tc>
          <w:tcPr>
            <w:tcW w:w="1606" w:type="dxa"/>
          </w:tcPr>
          <w:p>
            <w:pPr>
              <w:pStyle w:val="12"/>
              <w:spacing w:before="135"/>
              <w:ind w:left="107"/>
              <w:rPr>
                <w:sz w:val="28"/>
              </w:rPr>
            </w:pPr>
            <w:r>
              <w:rPr>
                <w:sz w:val="28"/>
              </w:rPr>
              <w:t>电子邮箱</w:t>
            </w:r>
          </w:p>
        </w:tc>
        <w:tc>
          <w:tcPr>
            <w:tcW w:w="3046" w:type="dxa"/>
          </w:tcPr>
          <w:p>
            <w:pPr>
              <w:pStyle w:val="12"/>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1" w:hRule="atLeast"/>
        </w:trPr>
        <w:tc>
          <w:tcPr>
            <w:tcW w:w="2050" w:type="dxa"/>
          </w:tcPr>
          <w:p>
            <w:pPr>
              <w:pStyle w:val="12"/>
              <w:spacing w:before="7"/>
              <w:rPr>
                <w:rFonts w:ascii="黑体"/>
                <w:sz w:val="33"/>
              </w:rPr>
            </w:pPr>
          </w:p>
          <w:p>
            <w:pPr>
              <w:pStyle w:val="12"/>
              <w:ind w:right="451"/>
              <w:jc w:val="right"/>
              <w:rPr>
                <w:sz w:val="28"/>
              </w:rPr>
            </w:pPr>
            <w:r>
              <w:rPr>
                <w:sz w:val="28"/>
              </w:rPr>
              <w:t>通讯地址</w:t>
            </w:r>
          </w:p>
        </w:tc>
        <w:tc>
          <w:tcPr>
            <w:tcW w:w="6212" w:type="dxa"/>
            <w:gridSpan w:val="3"/>
          </w:tcPr>
          <w:p>
            <w:pPr>
              <w:pStyle w:val="12"/>
              <w:rPr>
                <w:rFonts w:ascii="Times New Roman"/>
                <w:sz w:val="28"/>
              </w:rPr>
            </w:pPr>
          </w:p>
        </w:tc>
      </w:tr>
    </w:tbl>
    <w:p>
      <w:pPr>
        <w:spacing w:after="0"/>
        <w:rPr>
          <w:rFonts w:ascii="Times New Roman"/>
          <w:sz w:val="28"/>
        </w:rPr>
        <w:sectPr>
          <w:pgSz w:w="11910" w:h="16840"/>
          <w:pgMar w:top="1500" w:right="1400" w:bottom="1380" w:left="1680" w:header="0" w:footer="1195" w:gutter="0"/>
          <w:cols w:space="720" w:num="1"/>
        </w:sectPr>
      </w:pPr>
    </w:p>
    <w:p>
      <w:pPr>
        <w:spacing w:before="39"/>
        <w:ind w:left="420" w:right="0" w:firstLine="0"/>
        <w:jc w:val="left"/>
        <w:rPr>
          <w:rFonts w:hint="eastAsia" w:ascii="黑体" w:eastAsia="黑体"/>
          <w:sz w:val="30"/>
        </w:rPr>
      </w:pPr>
      <w:r>
        <mc:AlternateContent>
          <mc:Choice Requires="wps">
            <w:drawing>
              <wp:anchor distT="0" distB="0" distL="0" distR="0" simplePos="0" relativeHeight="251710464" behindDoc="1" locked="0" layoutInCell="1" allowOverlap="1">
                <wp:simplePos x="0" y="0"/>
                <wp:positionH relativeFrom="page">
                  <wp:posOffset>1164590</wp:posOffset>
                </wp:positionH>
                <wp:positionV relativeFrom="paragraph">
                  <wp:posOffset>349250</wp:posOffset>
                </wp:positionV>
                <wp:extent cx="5231765" cy="7932420"/>
                <wp:effectExtent l="5080" t="5080" r="20955" b="6350"/>
                <wp:wrapTopAndBottom/>
                <wp:docPr id="58" name="文本框 12"/>
                <wp:cNvGraphicFramePr/>
                <a:graphic xmlns:a="http://schemas.openxmlformats.org/drawingml/2006/main">
                  <a:graphicData uri="http://schemas.microsoft.com/office/word/2010/wordprocessingShape">
                    <wps:wsp>
                      <wps:cNvSpPr txBox="1"/>
                      <wps:spPr>
                        <a:xfrm>
                          <a:off x="0" y="0"/>
                          <a:ext cx="5231765" cy="7932420"/>
                        </a:xfrm>
                        <a:prstGeom prst="rect">
                          <a:avLst/>
                        </a:prstGeom>
                        <a:noFill/>
                        <a:ln w="6096" cap="flat" cmpd="sng">
                          <a:solidFill>
                            <a:srgbClr val="000000"/>
                          </a:solidFill>
                          <a:prstDash val="solid"/>
                          <a:miter/>
                          <a:headEnd type="none" w="med" len="med"/>
                          <a:tailEnd type="none" w="med" len="med"/>
                        </a:ln>
                      </wps:spPr>
                      <wps:txbx>
                        <w:txbxContent>
                          <w:p>
                            <w:pPr>
                              <w:pStyle w:val="7"/>
                              <w:spacing w:before="132" w:line="417" w:lineRule="auto"/>
                              <w:ind w:left="103" w:right="101"/>
                              <w:rPr>
                                <w:rFonts w:hint="eastAsia" w:ascii="仿宋" w:eastAsia="仿宋"/>
                              </w:rPr>
                            </w:pPr>
                            <w:r>
                              <w:rPr>
                                <w:rFonts w:hint="eastAsia" w:ascii="仿宋" w:eastAsia="仿宋"/>
                                <w:spacing w:val="-12"/>
                              </w:rPr>
                              <w:t>历史沿革、基础设施、办学规模、学科专业、办学条件等方面的基</w:t>
                            </w:r>
                            <w:r>
                              <w:rPr>
                                <w:rFonts w:hint="eastAsia" w:ascii="仿宋" w:eastAsia="仿宋"/>
                                <w:spacing w:val="-36"/>
                              </w:rPr>
                              <w:t>本现状。</w:t>
                            </w:r>
                            <w:r>
                              <w:rPr>
                                <w:rFonts w:hint="eastAsia" w:ascii="仿宋" w:eastAsia="仿宋"/>
                              </w:rPr>
                              <w:t>（</w:t>
                            </w:r>
                            <w:r>
                              <w:rPr>
                                <w:rFonts w:hint="eastAsia" w:ascii="仿宋" w:eastAsia="仿宋"/>
                                <w:spacing w:val="-19"/>
                              </w:rPr>
                              <w:t xml:space="preserve">不超过 </w:t>
                            </w:r>
                            <w:r>
                              <w:rPr>
                                <w:rFonts w:hint="eastAsia" w:ascii="仿宋" w:eastAsia="仿宋"/>
                              </w:rPr>
                              <w:t>1000</w:t>
                            </w:r>
                            <w:r>
                              <w:rPr>
                                <w:rFonts w:hint="eastAsia" w:ascii="仿宋" w:eastAsia="仿宋"/>
                                <w:spacing w:val="-36"/>
                              </w:rPr>
                              <w:t xml:space="preserve"> 字</w:t>
                            </w:r>
                            <w:r>
                              <w:rPr>
                                <w:rFonts w:hint="eastAsia" w:ascii="仿宋" w:eastAsia="仿宋"/>
                              </w:rPr>
                              <w:t>）</w:t>
                            </w:r>
                          </w:p>
                        </w:txbxContent>
                      </wps:txbx>
                      <wps:bodyPr lIns="0" tIns="0" rIns="0" bIns="0" upright="1"/>
                    </wps:wsp>
                  </a:graphicData>
                </a:graphic>
              </wp:anchor>
            </w:drawing>
          </mc:Choice>
          <mc:Fallback>
            <w:pict>
              <v:shape id="文本框 12" o:spid="_x0000_s1026" o:spt="202" type="#_x0000_t202" style="position:absolute;left:0pt;margin-left:91.7pt;margin-top:27.5pt;height:624.6pt;width:411.95pt;mso-position-horizontal-relative:page;mso-wrap-distance-bottom:0pt;mso-wrap-distance-top:0pt;z-index:-251606016;mso-width-relative:page;mso-height-relative:page;" filled="f" stroked="t" coordsize="21600,21600" o:gfxdata="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XTXhPXAAAADAEAAA8A&#10;AAAAAAAAAQAgAAAAIgAAAGRycy9kb3ducmV2LnhtbFBLAQIUABQAAAAIAIdO4kCCLsofGAIAADQE&#10;AAAOAAAAAAAAAAEAIAAAACYBAABkcnMvZTJvRG9jLnhtbFBLBQYAAAAABgAGAFkBAACwBQAAAAA=&#10;">
                <v:fill on="f" focussize="0,0"/>
                <v:stroke weight="0.48pt" color="#000000" joinstyle="miter"/>
                <v:imagedata o:title=""/>
                <o:lock v:ext="edit" aspectratio="f"/>
                <v:textbox inset="0mm,0mm,0mm,0mm">
                  <w:txbxContent>
                    <w:p>
                      <w:pPr>
                        <w:pStyle w:val="7"/>
                        <w:spacing w:before="132" w:line="417" w:lineRule="auto"/>
                        <w:ind w:left="103" w:right="101"/>
                        <w:rPr>
                          <w:rFonts w:hint="eastAsia" w:ascii="仿宋" w:eastAsia="仿宋"/>
                        </w:rPr>
                      </w:pPr>
                      <w:r>
                        <w:rPr>
                          <w:rFonts w:hint="eastAsia" w:ascii="仿宋" w:eastAsia="仿宋"/>
                          <w:spacing w:val="-12"/>
                        </w:rPr>
                        <w:t>历史沿革、基础设施、办学规模、学科专业、办学条件等方面的基</w:t>
                      </w:r>
                      <w:r>
                        <w:rPr>
                          <w:rFonts w:hint="eastAsia" w:ascii="仿宋" w:eastAsia="仿宋"/>
                          <w:spacing w:val="-36"/>
                        </w:rPr>
                        <w:t>本现状。</w:t>
                      </w:r>
                      <w:r>
                        <w:rPr>
                          <w:rFonts w:hint="eastAsia" w:ascii="仿宋" w:eastAsia="仿宋"/>
                        </w:rPr>
                        <w:t>（</w:t>
                      </w:r>
                      <w:r>
                        <w:rPr>
                          <w:rFonts w:hint="eastAsia" w:ascii="仿宋" w:eastAsia="仿宋"/>
                          <w:spacing w:val="-19"/>
                        </w:rPr>
                        <w:t xml:space="preserve">不超过 </w:t>
                      </w:r>
                      <w:r>
                        <w:rPr>
                          <w:rFonts w:hint="eastAsia" w:ascii="仿宋" w:eastAsia="仿宋"/>
                        </w:rPr>
                        <w:t>1000</w:t>
                      </w:r>
                      <w:r>
                        <w:rPr>
                          <w:rFonts w:hint="eastAsia" w:ascii="仿宋" w:eastAsia="仿宋"/>
                          <w:spacing w:val="-36"/>
                        </w:rPr>
                        <w:t xml:space="preserve"> 字</w:t>
                      </w:r>
                      <w:r>
                        <w:rPr>
                          <w:rFonts w:hint="eastAsia" w:ascii="仿宋" w:eastAsia="仿宋"/>
                        </w:rPr>
                        <w:t>）</w:t>
                      </w:r>
                    </w:p>
                  </w:txbxContent>
                </v:textbox>
                <w10:wrap type="topAndBottom"/>
              </v:shape>
            </w:pict>
          </mc:Fallback>
        </mc:AlternateContent>
      </w:r>
      <w:r>
        <w:rPr>
          <w:rFonts w:hint="eastAsia" w:ascii="黑体" w:eastAsia="黑体"/>
          <w:sz w:val="30"/>
        </w:rPr>
        <w:t>二、学校基本情况</w:t>
      </w:r>
    </w:p>
    <w:p>
      <w:pPr>
        <w:spacing w:after="0"/>
        <w:jc w:val="left"/>
        <w:rPr>
          <w:rFonts w:hint="eastAsia" w:ascii="黑体" w:eastAsia="黑体"/>
          <w:sz w:val="30"/>
        </w:rPr>
        <w:sectPr>
          <w:pgSz w:w="11910" w:h="16840"/>
          <w:pgMar w:top="1500" w:right="1400" w:bottom="1380" w:left="1680" w:header="0" w:footer="1195" w:gutter="0"/>
          <w:cols w:space="720" w:num="1"/>
        </w:sectPr>
      </w:pPr>
    </w:p>
    <w:p>
      <w:pPr>
        <w:spacing w:before="39"/>
        <w:ind w:left="420" w:right="0" w:firstLine="0"/>
        <w:jc w:val="left"/>
        <w:rPr>
          <w:rFonts w:hint="eastAsia" w:ascii="黑体" w:eastAsia="黑体"/>
          <w:sz w:val="30"/>
        </w:rPr>
      </w:pPr>
      <w:r>
        <mc:AlternateContent>
          <mc:Choice Requires="wps">
            <w:drawing>
              <wp:anchor distT="0" distB="0" distL="0" distR="0" simplePos="0" relativeHeight="251711488" behindDoc="1" locked="0" layoutInCell="1" allowOverlap="1">
                <wp:simplePos x="0" y="0"/>
                <wp:positionH relativeFrom="page">
                  <wp:posOffset>1164590</wp:posOffset>
                </wp:positionH>
                <wp:positionV relativeFrom="paragraph">
                  <wp:posOffset>349250</wp:posOffset>
                </wp:positionV>
                <wp:extent cx="5231765" cy="7952105"/>
                <wp:effectExtent l="4445" t="5080" r="21590" b="5715"/>
                <wp:wrapTopAndBottom/>
                <wp:docPr id="59" name="文本框 13"/>
                <wp:cNvGraphicFramePr/>
                <a:graphic xmlns:a="http://schemas.openxmlformats.org/drawingml/2006/main">
                  <a:graphicData uri="http://schemas.microsoft.com/office/word/2010/wordprocessingShape">
                    <wps:wsp>
                      <wps:cNvSpPr txBox="1"/>
                      <wps:spPr>
                        <a:xfrm>
                          <a:off x="0" y="0"/>
                          <a:ext cx="5231765" cy="7952105"/>
                        </a:xfrm>
                        <a:prstGeom prst="rect">
                          <a:avLst/>
                        </a:prstGeom>
                        <a:noFill/>
                        <a:ln w="6096" cap="flat" cmpd="sng">
                          <a:solidFill>
                            <a:srgbClr val="000000"/>
                          </a:solidFill>
                          <a:prstDash val="solid"/>
                          <a:miter/>
                          <a:headEnd type="none" w="med" len="med"/>
                          <a:tailEnd type="none" w="med" len="med"/>
                        </a:ln>
                      </wps:spPr>
                      <wps:txbx>
                        <w:txbxContent>
                          <w:p>
                            <w:pPr>
                              <w:pStyle w:val="7"/>
                              <w:spacing w:before="132" w:line="417" w:lineRule="auto"/>
                              <w:ind w:left="103" w:right="99"/>
                              <w:rPr>
                                <w:rFonts w:hint="eastAsia" w:ascii="仿宋" w:eastAsia="仿宋"/>
                              </w:rPr>
                            </w:pPr>
                            <w:r>
                              <w:rPr>
                                <w:rFonts w:hint="eastAsia" w:ascii="仿宋" w:eastAsia="仿宋"/>
                                <w:spacing w:val="-9"/>
                              </w:rPr>
                              <w:t>学校章程和十四五规划中确定的办学定位、人才培养目标、师资队</w:t>
                            </w:r>
                            <w:r>
                              <w:rPr>
                                <w:rFonts w:hint="eastAsia" w:ascii="仿宋" w:eastAsia="仿宋"/>
                                <w:spacing w:val="-3"/>
                              </w:rPr>
                              <w:t>伍与育人平台、服务国家重大战略需求等</w:t>
                            </w:r>
                            <w:r>
                              <w:rPr>
                                <w:rFonts w:hint="eastAsia" w:ascii="仿宋" w:eastAsia="仿宋"/>
                              </w:rPr>
                              <w:t>（</w:t>
                            </w:r>
                            <w:r>
                              <w:rPr>
                                <w:rFonts w:hint="eastAsia" w:ascii="仿宋" w:eastAsia="仿宋"/>
                                <w:spacing w:val="-19"/>
                              </w:rPr>
                              <w:t xml:space="preserve">不超过 </w:t>
                            </w:r>
                            <w:r>
                              <w:rPr>
                                <w:rFonts w:hint="eastAsia" w:ascii="仿宋" w:eastAsia="仿宋"/>
                              </w:rPr>
                              <w:t>2000</w:t>
                            </w:r>
                            <w:r>
                              <w:rPr>
                                <w:rFonts w:hint="eastAsia" w:ascii="仿宋" w:eastAsia="仿宋"/>
                                <w:spacing w:val="-24"/>
                              </w:rPr>
                              <w:t xml:space="preserve"> 字数</w:t>
                            </w:r>
                            <w:r>
                              <w:rPr>
                                <w:rFonts w:hint="eastAsia" w:ascii="仿宋" w:eastAsia="仿宋"/>
                              </w:rPr>
                              <w:t>）</w:t>
                            </w:r>
                          </w:p>
                        </w:txbxContent>
                      </wps:txbx>
                      <wps:bodyPr lIns="0" tIns="0" rIns="0" bIns="0" upright="1"/>
                    </wps:wsp>
                  </a:graphicData>
                </a:graphic>
              </wp:anchor>
            </w:drawing>
          </mc:Choice>
          <mc:Fallback>
            <w:pict>
              <v:shape id="文本框 13" o:spid="_x0000_s1026" o:spt="202" type="#_x0000_t202" style="position:absolute;left:0pt;margin-left:91.7pt;margin-top:27.5pt;height:626.15pt;width:411.95pt;mso-position-horizontal-relative:page;mso-wrap-distance-bottom:0pt;mso-wrap-distance-top:0pt;z-index:-251604992;mso-width-relative:page;mso-height-relative:page;" filled="f" stroked="t" coordsize="21600,21600" o:gfxdata="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ceFWvWAAAADAEAAA8AAAAA&#10;AAAAAQAgAAAAIgAAAGRycy9kb3ducmV2LnhtbFBLAQIUABQAAAAIAIdO4kB1s3LZFgIAADQEAAAO&#10;AAAAAAAAAAEAIAAAACUBAABkcnMvZTJvRG9jLnhtbFBLBQYAAAAABgAGAFkBAACtBQAAAAA=&#10;">
                <v:fill on="f" focussize="0,0"/>
                <v:stroke weight="0.48pt" color="#000000" joinstyle="miter"/>
                <v:imagedata o:title=""/>
                <o:lock v:ext="edit" aspectratio="f"/>
                <v:textbox inset="0mm,0mm,0mm,0mm">
                  <w:txbxContent>
                    <w:p>
                      <w:pPr>
                        <w:pStyle w:val="7"/>
                        <w:spacing w:before="132" w:line="417" w:lineRule="auto"/>
                        <w:ind w:left="103" w:right="99"/>
                        <w:rPr>
                          <w:rFonts w:hint="eastAsia" w:ascii="仿宋" w:eastAsia="仿宋"/>
                        </w:rPr>
                      </w:pPr>
                      <w:r>
                        <w:rPr>
                          <w:rFonts w:hint="eastAsia" w:ascii="仿宋" w:eastAsia="仿宋"/>
                          <w:spacing w:val="-9"/>
                        </w:rPr>
                        <w:t>学校章程和十四五规划中确定的办学定位、人才培养目标、师资队</w:t>
                      </w:r>
                      <w:r>
                        <w:rPr>
                          <w:rFonts w:hint="eastAsia" w:ascii="仿宋" w:eastAsia="仿宋"/>
                          <w:spacing w:val="-3"/>
                        </w:rPr>
                        <w:t>伍与育人平台、服务国家重大战略需求等</w:t>
                      </w:r>
                      <w:r>
                        <w:rPr>
                          <w:rFonts w:hint="eastAsia" w:ascii="仿宋" w:eastAsia="仿宋"/>
                        </w:rPr>
                        <w:t>（</w:t>
                      </w:r>
                      <w:r>
                        <w:rPr>
                          <w:rFonts w:hint="eastAsia" w:ascii="仿宋" w:eastAsia="仿宋"/>
                          <w:spacing w:val="-19"/>
                        </w:rPr>
                        <w:t xml:space="preserve">不超过 </w:t>
                      </w:r>
                      <w:r>
                        <w:rPr>
                          <w:rFonts w:hint="eastAsia" w:ascii="仿宋" w:eastAsia="仿宋"/>
                        </w:rPr>
                        <w:t>2000</w:t>
                      </w:r>
                      <w:r>
                        <w:rPr>
                          <w:rFonts w:hint="eastAsia" w:ascii="仿宋" w:eastAsia="仿宋"/>
                          <w:spacing w:val="-24"/>
                        </w:rPr>
                        <w:t xml:space="preserve"> 字数</w:t>
                      </w:r>
                      <w:r>
                        <w:rPr>
                          <w:rFonts w:hint="eastAsia" w:ascii="仿宋" w:eastAsia="仿宋"/>
                        </w:rPr>
                        <w:t>）</w:t>
                      </w:r>
                    </w:p>
                  </w:txbxContent>
                </v:textbox>
                <w10:wrap type="topAndBottom"/>
              </v:shape>
            </w:pict>
          </mc:Fallback>
        </mc:AlternateContent>
      </w:r>
      <w:r>
        <w:rPr>
          <w:rFonts w:hint="eastAsia" w:ascii="黑体" w:eastAsia="黑体"/>
          <w:sz w:val="30"/>
        </w:rPr>
        <w:t>三、申请第一类审核评估理由</w:t>
      </w:r>
    </w:p>
    <w:p>
      <w:pPr>
        <w:spacing w:after="0"/>
        <w:jc w:val="left"/>
        <w:rPr>
          <w:rFonts w:hint="eastAsia" w:ascii="黑体" w:eastAsia="黑体"/>
          <w:sz w:val="30"/>
        </w:rPr>
        <w:sectPr>
          <w:pgSz w:w="11910" w:h="16840"/>
          <w:pgMar w:top="1500" w:right="1400" w:bottom="1380" w:left="1680" w:header="0" w:footer="1195" w:gutter="0"/>
          <w:cols w:space="720" w:num="1"/>
        </w:sectPr>
      </w:pPr>
    </w:p>
    <w:p>
      <w:pPr>
        <w:spacing w:before="39"/>
        <w:ind w:left="420" w:right="0" w:firstLine="0"/>
        <w:jc w:val="left"/>
        <w:rPr>
          <w:rFonts w:hint="eastAsia" w:ascii="黑体" w:eastAsia="黑体"/>
          <w:sz w:val="30"/>
        </w:rPr>
      </w:pPr>
      <w:r>
        <w:rPr>
          <w:rFonts w:hint="eastAsia" w:ascii="黑体" w:eastAsia="黑体"/>
          <w:sz w:val="30"/>
        </w:rPr>
        <w:t>四、已通过认证（在有效期内）申请免评的专业</w:t>
      </w:r>
    </w:p>
    <w:p>
      <w:pPr>
        <w:pStyle w:val="7"/>
        <w:spacing w:before="7"/>
        <w:rPr>
          <w:rFonts w:ascii="黑体"/>
          <w:sz w:val="9"/>
        </w:rPr>
      </w:pPr>
    </w:p>
    <w:tbl>
      <w:tblPr>
        <w:tblStyle w:val="8"/>
        <w:tblW w:w="0" w:type="auto"/>
        <w:tblInd w:w="1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6"/>
        <w:gridCol w:w="1843"/>
        <w:gridCol w:w="993"/>
        <w:gridCol w:w="1557"/>
        <w:gridCol w:w="993"/>
        <w:gridCol w:w="1274"/>
        <w:gridCol w:w="10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 w:hRule="atLeast"/>
        </w:trPr>
        <w:tc>
          <w:tcPr>
            <w:tcW w:w="566" w:type="dxa"/>
          </w:tcPr>
          <w:p>
            <w:pPr>
              <w:pStyle w:val="12"/>
              <w:spacing w:before="148" w:line="242" w:lineRule="auto"/>
              <w:ind w:left="163" w:right="152"/>
              <w:rPr>
                <w:rFonts w:hint="eastAsia" w:ascii="宋体" w:eastAsia="宋体"/>
                <w:b/>
                <w:sz w:val="24"/>
              </w:rPr>
            </w:pPr>
            <w:r>
              <w:rPr>
                <w:rFonts w:hint="eastAsia" w:ascii="宋体" w:eastAsia="宋体"/>
                <w:b/>
                <w:w w:val="95"/>
                <w:sz w:val="24"/>
              </w:rPr>
              <w:t>序号</w:t>
            </w:r>
          </w:p>
        </w:tc>
        <w:tc>
          <w:tcPr>
            <w:tcW w:w="1843" w:type="dxa"/>
          </w:tcPr>
          <w:p>
            <w:pPr>
              <w:pStyle w:val="12"/>
              <w:spacing w:before="9"/>
              <w:rPr>
                <w:rFonts w:ascii="黑体"/>
                <w:sz w:val="23"/>
              </w:rPr>
            </w:pPr>
          </w:p>
          <w:p>
            <w:pPr>
              <w:pStyle w:val="12"/>
              <w:spacing w:before="1"/>
              <w:ind w:left="439"/>
              <w:rPr>
                <w:rFonts w:hint="eastAsia" w:ascii="宋体" w:eastAsia="宋体"/>
                <w:b/>
                <w:sz w:val="24"/>
              </w:rPr>
            </w:pPr>
            <w:r>
              <w:rPr>
                <w:rFonts w:hint="eastAsia" w:ascii="宋体" w:eastAsia="宋体"/>
                <w:b/>
                <w:sz w:val="24"/>
              </w:rPr>
              <w:t>专业名称</w:t>
            </w:r>
          </w:p>
        </w:tc>
        <w:tc>
          <w:tcPr>
            <w:tcW w:w="993" w:type="dxa"/>
          </w:tcPr>
          <w:p>
            <w:pPr>
              <w:pStyle w:val="12"/>
              <w:spacing w:before="148" w:line="242" w:lineRule="auto"/>
              <w:ind w:left="135" w:right="123"/>
              <w:rPr>
                <w:rFonts w:hint="eastAsia" w:ascii="宋体" w:eastAsia="宋体"/>
                <w:b/>
                <w:sz w:val="24"/>
              </w:rPr>
            </w:pPr>
            <w:r>
              <w:rPr>
                <w:rFonts w:hint="eastAsia" w:ascii="宋体" w:eastAsia="宋体"/>
                <w:b/>
                <w:sz w:val="24"/>
              </w:rPr>
              <w:t>通过认证次数</w:t>
            </w:r>
          </w:p>
        </w:tc>
        <w:tc>
          <w:tcPr>
            <w:tcW w:w="1557" w:type="dxa"/>
          </w:tcPr>
          <w:p>
            <w:pPr>
              <w:pStyle w:val="12"/>
              <w:spacing w:before="148" w:line="242" w:lineRule="auto"/>
              <w:ind w:left="179" w:right="161"/>
              <w:rPr>
                <w:rFonts w:hint="eastAsia" w:ascii="宋体" w:eastAsia="宋体"/>
                <w:b/>
                <w:sz w:val="24"/>
              </w:rPr>
            </w:pPr>
            <w:r>
              <w:rPr>
                <w:rFonts w:hint="eastAsia" w:ascii="宋体" w:eastAsia="宋体"/>
                <w:b/>
                <w:sz w:val="24"/>
              </w:rPr>
              <w:t>最近一次通过认证时间</w:t>
            </w:r>
          </w:p>
        </w:tc>
        <w:tc>
          <w:tcPr>
            <w:tcW w:w="993" w:type="dxa"/>
          </w:tcPr>
          <w:p>
            <w:pPr>
              <w:pStyle w:val="12"/>
              <w:spacing w:before="9"/>
              <w:rPr>
                <w:rFonts w:ascii="黑体"/>
                <w:sz w:val="23"/>
              </w:rPr>
            </w:pPr>
          </w:p>
          <w:p>
            <w:pPr>
              <w:pStyle w:val="12"/>
              <w:spacing w:before="1"/>
              <w:ind w:left="136"/>
              <w:rPr>
                <w:rFonts w:hint="eastAsia" w:ascii="宋体" w:eastAsia="宋体"/>
                <w:b/>
                <w:sz w:val="24"/>
              </w:rPr>
            </w:pPr>
            <w:r>
              <w:rPr>
                <w:rFonts w:hint="eastAsia" w:ascii="宋体" w:eastAsia="宋体"/>
                <w:b/>
                <w:sz w:val="24"/>
              </w:rPr>
              <w:t>有效期</w:t>
            </w:r>
          </w:p>
        </w:tc>
        <w:tc>
          <w:tcPr>
            <w:tcW w:w="1274" w:type="dxa"/>
          </w:tcPr>
          <w:p>
            <w:pPr>
              <w:pStyle w:val="12"/>
              <w:spacing w:before="9"/>
              <w:rPr>
                <w:rFonts w:ascii="黑体"/>
                <w:sz w:val="23"/>
              </w:rPr>
            </w:pPr>
          </w:p>
          <w:p>
            <w:pPr>
              <w:pStyle w:val="12"/>
              <w:spacing w:before="1"/>
              <w:ind w:left="156"/>
              <w:rPr>
                <w:rFonts w:hint="eastAsia" w:ascii="宋体" w:eastAsia="宋体"/>
                <w:b/>
                <w:sz w:val="24"/>
              </w:rPr>
            </w:pPr>
            <w:r>
              <w:rPr>
                <w:rFonts w:hint="eastAsia" w:ascii="宋体" w:eastAsia="宋体"/>
                <w:b/>
                <w:sz w:val="24"/>
              </w:rPr>
              <w:t>认证单位</w:t>
            </w:r>
          </w:p>
        </w:tc>
        <w:tc>
          <w:tcPr>
            <w:tcW w:w="1043" w:type="dxa"/>
          </w:tcPr>
          <w:p>
            <w:pPr>
              <w:pStyle w:val="12"/>
              <w:spacing w:before="148" w:line="242" w:lineRule="auto"/>
              <w:ind w:left="164" w:right="143"/>
              <w:rPr>
                <w:rFonts w:hint="eastAsia" w:ascii="宋体" w:eastAsia="宋体"/>
                <w:b/>
                <w:sz w:val="24"/>
              </w:rPr>
            </w:pPr>
            <w:r>
              <w:rPr>
                <w:rFonts w:hint="eastAsia" w:ascii="宋体" w:eastAsia="宋体"/>
                <w:b/>
                <w:sz w:val="24"/>
              </w:rPr>
              <w:t>是否申请免评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566" w:type="dxa"/>
          </w:tcPr>
          <w:p>
            <w:pPr>
              <w:pStyle w:val="12"/>
              <w:rPr>
                <w:rFonts w:ascii="Times New Roman"/>
                <w:sz w:val="26"/>
              </w:rPr>
            </w:pPr>
          </w:p>
        </w:tc>
        <w:tc>
          <w:tcPr>
            <w:tcW w:w="1843" w:type="dxa"/>
          </w:tcPr>
          <w:p>
            <w:pPr>
              <w:pStyle w:val="12"/>
              <w:rPr>
                <w:rFonts w:ascii="Times New Roman"/>
                <w:sz w:val="26"/>
              </w:rPr>
            </w:pPr>
          </w:p>
        </w:tc>
        <w:tc>
          <w:tcPr>
            <w:tcW w:w="993" w:type="dxa"/>
          </w:tcPr>
          <w:p>
            <w:pPr>
              <w:pStyle w:val="12"/>
              <w:rPr>
                <w:rFonts w:ascii="Times New Roman"/>
                <w:sz w:val="26"/>
              </w:rPr>
            </w:pPr>
          </w:p>
        </w:tc>
        <w:tc>
          <w:tcPr>
            <w:tcW w:w="1557" w:type="dxa"/>
          </w:tcPr>
          <w:p>
            <w:pPr>
              <w:pStyle w:val="12"/>
              <w:rPr>
                <w:rFonts w:ascii="Times New Roman"/>
                <w:sz w:val="26"/>
              </w:rPr>
            </w:pPr>
          </w:p>
        </w:tc>
        <w:tc>
          <w:tcPr>
            <w:tcW w:w="993" w:type="dxa"/>
          </w:tcPr>
          <w:p>
            <w:pPr>
              <w:pStyle w:val="12"/>
              <w:rPr>
                <w:rFonts w:ascii="Times New Roman"/>
                <w:sz w:val="26"/>
              </w:rPr>
            </w:pPr>
          </w:p>
        </w:tc>
        <w:tc>
          <w:tcPr>
            <w:tcW w:w="1274" w:type="dxa"/>
          </w:tcPr>
          <w:p>
            <w:pPr>
              <w:pStyle w:val="12"/>
              <w:rPr>
                <w:rFonts w:ascii="Times New Roman"/>
                <w:sz w:val="26"/>
              </w:rPr>
            </w:pPr>
          </w:p>
        </w:tc>
        <w:tc>
          <w:tcPr>
            <w:tcW w:w="1043" w:type="dxa"/>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566" w:type="dxa"/>
          </w:tcPr>
          <w:p>
            <w:pPr>
              <w:pStyle w:val="12"/>
              <w:rPr>
                <w:rFonts w:ascii="Times New Roman"/>
                <w:sz w:val="26"/>
              </w:rPr>
            </w:pPr>
          </w:p>
        </w:tc>
        <w:tc>
          <w:tcPr>
            <w:tcW w:w="1843" w:type="dxa"/>
          </w:tcPr>
          <w:p>
            <w:pPr>
              <w:pStyle w:val="12"/>
              <w:rPr>
                <w:rFonts w:ascii="Times New Roman"/>
                <w:sz w:val="26"/>
              </w:rPr>
            </w:pPr>
          </w:p>
        </w:tc>
        <w:tc>
          <w:tcPr>
            <w:tcW w:w="993" w:type="dxa"/>
          </w:tcPr>
          <w:p>
            <w:pPr>
              <w:pStyle w:val="12"/>
              <w:rPr>
                <w:rFonts w:ascii="Times New Roman"/>
                <w:sz w:val="26"/>
              </w:rPr>
            </w:pPr>
          </w:p>
        </w:tc>
        <w:tc>
          <w:tcPr>
            <w:tcW w:w="1557" w:type="dxa"/>
          </w:tcPr>
          <w:p>
            <w:pPr>
              <w:pStyle w:val="12"/>
              <w:rPr>
                <w:rFonts w:ascii="Times New Roman"/>
                <w:sz w:val="26"/>
              </w:rPr>
            </w:pPr>
          </w:p>
        </w:tc>
        <w:tc>
          <w:tcPr>
            <w:tcW w:w="993" w:type="dxa"/>
          </w:tcPr>
          <w:p>
            <w:pPr>
              <w:pStyle w:val="12"/>
              <w:rPr>
                <w:rFonts w:ascii="Times New Roman"/>
                <w:sz w:val="26"/>
              </w:rPr>
            </w:pPr>
          </w:p>
        </w:tc>
        <w:tc>
          <w:tcPr>
            <w:tcW w:w="1274" w:type="dxa"/>
          </w:tcPr>
          <w:p>
            <w:pPr>
              <w:pStyle w:val="12"/>
              <w:rPr>
                <w:rFonts w:ascii="Times New Roman"/>
                <w:sz w:val="26"/>
              </w:rPr>
            </w:pPr>
          </w:p>
        </w:tc>
        <w:tc>
          <w:tcPr>
            <w:tcW w:w="1043" w:type="dxa"/>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566" w:type="dxa"/>
          </w:tcPr>
          <w:p>
            <w:pPr>
              <w:pStyle w:val="12"/>
              <w:rPr>
                <w:rFonts w:ascii="Times New Roman"/>
                <w:sz w:val="26"/>
              </w:rPr>
            </w:pPr>
          </w:p>
        </w:tc>
        <w:tc>
          <w:tcPr>
            <w:tcW w:w="1843" w:type="dxa"/>
          </w:tcPr>
          <w:p>
            <w:pPr>
              <w:pStyle w:val="12"/>
              <w:rPr>
                <w:rFonts w:ascii="Times New Roman"/>
                <w:sz w:val="26"/>
              </w:rPr>
            </w:pPr>
          </w:p>
        </w:tc>
        <w:tc>
          <w:tcPr>
            <w:tcW w:w="993" w:type="dxa"/>
          </w:tcPr>
          <w:p>
            <w:pPr>
              <w:pStyle w:val="12"/>
              <w:rPr>
                <w:rFonts w:ascii="Times New Roman"/>
                <w:sz w:val="26"/>
              </w:rPr>
            </w:pPr>
          </w:p>
        </w:tc>
        <w:tc>
          <w:tcPr>
            <w:tcW w:w="1557" w:type="dxa"/>
          </w:tcPr>
          <w:p>
            <w:pPr>
              <w:pStyle w:val="12"/>
              <w:rPr>
                <w:rFonts w:ascii="Times New Roman"/>
                <w:sz w:val="26"/>
              </w:rPr>
            </w:pPr>
          </w:p>
        </w:tc>
        <w:tc>
          <w:tcPr>
            <w:tcW w:w="993" w:type="dxa"/>
          </w:tcPr>
          <w:p>
            <w:pPr>
              <w:pStyle w:val="12"/>
              <w:rPr>
                <w:rFonts w:ascii="Times New Roman"/>
                <w:sz w:val="26"/>
              </w:rPr>
            </w:pPr>
          </w:p>
        </w:tc>
        <w:tc>
          <w:tcPr>
            <w:tcW w:w="1274" w:type="dxa"/>
          </w:tcPr>
          <w:p>
            <w:pPr>
              <w:pStyle w:val="12"/>
              <w:rPr>
                <w:rFonts w:ascii="Times New Roman"/>
                <w:sz w:val="26"/>
              </w:rPr>
            </w:pPr>
          </w:p>
        </w:tc>
        <w:tc>
          <w:tcPr>
            <w:tcW w:w="1043" w:type="dxa"/>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566" w:type="dxa"/>
          </w:tcPr>
          <w:p>
            <w:pPr>
              <w:pStyle w:val="12"/>
              <w:rPr>
                <w:rFonts w:ascii="Times New Roman"/>
                <w:sz w:val="26"/>
              </w:rPr>
            </w:pPr>
          </w:p>
        </w:tc>
        <w:tc>
          <w:tcPr>
            <w:tcW w:w="1843" w:type="dxa"/>
          </w:tcPr>
          <w:p>
            <w:pPr>
              <w:pStyle w:val="12"/>
              <w:rPr>
                <w:rFonts w:ascii="Times New Roman"/>
                <w:sz w:val="26"/>
              </w:rPr>
            </w:pPr>
          </w:p>
        </w:tc>
        <w:tc>
          <w:tcPr>
            <w:tcW w:w="993" w:type="dxa"/>
          </w:tcPr>
          <w:p>
            <w:pPr>
              <w:pStyle w:val="12"/>
              <w:rPr>
                <w:rFonts w:ascii="Times New Roman"/>
                <w:sz w:val="26"/>
              </w:rPr>
            </w:pPr>
          </w:p>
        </w:tc>
        <w:tc>
          <w:tcPr>
            <w:tcW w:w="1557" w:type="dxa"/>
          </w:tcPr>
          <w:p>
            <w:pPr>
              <w:pStyle w:val="12"/>
              <w:rPr>
                <w:rFonts w:ascii="Times New Roman"/>
                <w:sz w:val="26"/>
              </w:rPr>
            </w:pPr>
          </w:p>
        </w:tc>
        <w:tc>
          <w:tcPr>
            <w:tcW w:w="993" w:type="dxa"/>
          </w:tcPr>
          <w:p>
            <w:pPr>
              <w:pStyle w:val="12"/>
              <w:rPr>
                <w:rFonts w:ascii="Times New Roman"/>
                <w:sz w:val="26"/>
              </w:rPr>
            </w:pPr>
          </w:p>
        </w:tc>
        <w:tc>
          <w:tcPr>
            <w:tcW w:w="1274" w:type="dxa"/>
          </w:tcPr>
          <w:p>
            <w:pPr>
              <w:pStyle w:val="12"/>
              <w:rPr>
                <w:rFonts w:ascii="Times New Roman"/>
                <w:sz w:val="26"/>
              </w:rPr>
            </w:pPr>
          </w:p>
        </w:tc>
        <w:tc>
          <w:tcPr>
            <w:tcW w:w="1043" w:type="dxa"/>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566" w:type="dxa"/>
          </w:tcPr>
          <w:p>
            <w:pPr>
              <w:pStyle w:val="12"/>
              <w:rPr>
                <w:rFonts w:ascii="Times New Roman"/>
                <w:sz w:val="26"/>
              </w:rPr>
            </w:pPr>
          </w:p>
        </w:tc>
        <w:tc>
          <w:tcPr>
            <w:tcW w:w="1843" w:type="dxa"/>
          </w:tcPr>
          <w:p>
            <w:pPr>
              <w:pStyle w:val="12"/>
              <w:rPr>
                <w:rFonts w:ascii="Times New Roman"/>
                <w:sz w:val="26"/>
              </w:rPr>
            </w:pPr>
          </w:p>
        </w:tc>
        <w:tc>
          <w:tcPr>
            <w:tcW w:w="993" w:type="dxa"/>
          </w:tcPr>
          <w:p>
            <w:pPr>
              <w:pStyle w:val="12"/>
              <w:rPr>
                <w:rFonts w:ascii="Times New Roman"/>
                <w:sz w:val="26"/>
              </w:rPr>
            </w:pPr>
          </w:p>
        </w:tc>
        <w:tc>
          <w:tcPr>
            <w:tcW w:w="1557" w:type="dxa"/>
          </w:tcPr>
          <w:p>
            <w:pPr>
              <w:pStyle w:val="12"/>
              <w:rPr>
                <w:rFonts w:ascii="Times New Roman"/>
                <w:sz w:val="26"/>
              </w:rPr>
            </w:pPr>
          </w:p>
        </w:tc>
        <w:tc>
          <w:tcPr>
            <w:tcW w:w="993" w:type="dxa"/>
          </w:tcPr>
          <w:p>
            <w:pPr>
              <w:pStyle w:val="12"/>
              <w:rPr>
                <w:rFonts w:ascii="Times New Roman"/>
                <w:sz w:val="26"/>
              </w:rPr>
            </w:pPr>
          </w:p>
        </w:tc>
        <w:tc>
          <w:tcPr>
            <w:tcW w:w="1274" w:type="dxa"/>
          </w:tcPr>
          <w:p>
            <w:pPr>
              <w:pStyle w:val="12"/>
              <w:rPr>
                <w:rFonts w:ascii="Times New Roman"/>
                <w:sz w:val="26"/>
              </w:rPr>
            </w:pPr>
          </w:p>
        </w:tc>
        <w:tc>
          <w:tcPr>
            <w:tcW w:w="1043" w:type="dxa"/>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566" w:type="dxa"/>
          </w:tcPr>
          <w:p>
            <w:pPr>
              <w:pStyle w:val="12"/>
              <w:rPr>
                <w:rFonts w:ascii="Times New Roman"/>
                <w:sz w:val="26"/>
              </w:rPr>
            </w:pPr>
          </w:p>
        </w:tc>
        <w:tc>
          <w:tcPr>
            <w:tcW w:w="1843" w:type="dxa"/>
          </w:tcPr>
          <w:p>
            <w:pPr>
              <w:pStyle w:val="12"/>
              <w:rPr>
                <w:rFonts w:ascii="Times New Roman"/>
                <w:sz w:val="26"/>
              </w:rPr>
            </w:pPr>
          </w:p>
        </w:tc>
        <w:tc>
          <w:tcPr>
            <w:tcW w:w="993" w:type="dxa"/>
          </w:tcPr>
          <w:p>
            <w:pPr>
              <w:pStyle w:val="12"/>
              <w:rPr>
                <w:rFonts w:ascii="Times New Roman"/>
                <w:sz w:val="26"/>
              </w:rPr>
            </w:pPr>
          </w:p>
        </w:tc>
        <w:tc>
          <w:tcPr>
            <w:tcW w:w="1557" w:type="dxa"/>
          </w:tcPr>
          <w:p>
            <w:pPr>
              <w:pStyle w:val="12"/>
              <w:rPr>
                <w:rFonts w:ascii="Times New Roman"/>
                <w:sz w:val="26"/>
              </w:rPr>
            </w:pPr>
          </w:p>
        </w:tc>
        <w:tc>
          <w:tcPr>
            <w:tcW w:w="993" w:type="dxa"/>
          </w:tcPr>
          <w:p>
            <w:pPr>
              <w:pStyle w:val="12"/>
              <w:rPr>
                <w:rFonts w:ascii="Times New Roman"/>
                <w:sz w:val="26"/>
              </w:rPr>
            </w:pPr>
          </w:p>
        </w:tc>
        <w:tc>
          <w:tcPr>
            <w:tcW w:w="1274" w:type="dxa"/>
          </w:tcPr>
          <w:p>
            <w:pPr>
              <w:pStyle w:val="12"/>
              <w:rPr>
                <w:rFonts w:ascii="Times New Roman"/>
                <w:sz w:val="26"/>
              </w:rPr>
            </w:pPr>
          </w:p>
        </w:tc>
        <w:tc>
          <w:tcPr>
            <w:tcW w:w="1043" w:type="dxa"/>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566" w:type="dxa"/>
          </w:tcPr>
          <w:p>
            <w:pPr>
              <w:pStyle w:val="12"/>
              <w:rPr>
                <w:rFonts w:ascii="Times New Roman"/>
                <w:sz w:val="26"/>
              </w:rPr>
            </w:pPr>
          </w:p>
        </w:tc>
        <w:tc>
          <w:tcPr>
            <w:tcW w:w="1843" w:type="dxa"/>
          </w:tcPr>
          <w:p>
            <w:pPr>
              <w:pStyle w:val="12"/>
              <w:rPr>
                <w:rFonts w:ascii="Times New Roman"/>
                <w:sz w:val="26"/>
              </w:rPr>
            </w:pPr>
          </w:p>
        </w:tc>
        <w:tc>
          <w:tcPr>
            <w:tcW w:w="993" w:type="dxa"/>
          </w:tcPr>
          <w:p>
            <w:pPr>
              <w:pStyle w:val="12"/>
              <w:rPr>
                <w:rFonts w:ascii="Times New Roman"/>
                <w:sz w:val="26"/>
              </w:rPr>
            </w:pPr>
          </w:p>
        </w:tc>
        <w:tc>
          <w:tcPr>
            <w:tcW w:w="1557" w:type="dxa"/>
          </w:tcPr>
          <w:p>
            <w:pPr>
              <w:pStyle w:val="12"/>
              <w:rPr>
                <w:rFonts w:ascii="Times New Roman"/>
                <w:sz w:val="26"/>
              </w:rPr>
            </w:pPr>
          </w:p>
        </w:tc>
        <w:tc>
          <w:tcPr>
            <w:tcW w:w="993" w:type="dxa"/>
          </w:tcPr>
          <w:p>
            <w:pPr>
              <w:pStyle w:val="12"/>
              <w:rPr>
                <w:rFonts w:ascii="Times New Roman"/>
                <w:sz w:val="26"/>
              </w:rPr>
            </w:pPr>
          </w:p>
        </w:tc>
        <w:tc>
          <w:tcPr>
            <w:tcW w:w="1274" w:type="dxa"/>
          </w:tcPr>
          <w:p>
            <w:pPr>
              <w:pStyle w:val="12"/>
              <w:rPr>
                <w:rFonts w:ascii="Times New Roman"/>
                <w:sz w:val="26"/>
              </w:rPr>
            </w:pPr>
          </w:p>
        </w:tc>
        <w:tc>
          <w:tcPr>
            <w:tcW w:w="1043" w:type="dxa"/>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566" w:type="dxa"/>
          </w:tcPr>
          <w:p>
            <w:pPr>
              <w:pStyle w:val="12"/>
              <w:rPr>
                <w:rFonts w:ascii="Times New Roman"/>
                <w:sz w:val="26"/>
              </w:rPr>
            </w:pPr>
          </w:p>
        </w:tc>
        <w:tc>
          <w:tcPr>
            <w:tcW w:w="1843" w:type="dxa"/>
          </w:tcPr>
          <w:p>
            <w:pPr>
              <w:pStyle w:val="12"/>
              <w:rPr>
                <w:rFonts w:ascii="Times New Roman"/>
                <w:sz w:val="26"/>
              </w:rPr>
            </w:pPr>
          </w:p>
        </w:tc>
        <w:tc>
          <w:tcPr>
            <w:tcW w:w="993" w:type="dxa"/>
          </w:tcPr>
          <w:p>
            <w:pPr>
              <w:pStyle w:val="12"/>
              <w:rPr>
                <w:rFonts w:ascii="Times New Roman"/>
                <w:sz w:val="26"/>
              </w:rPr>
            </w:pPr>
          </w:p>
        </w:tc>
        <w:tc>
          <w:tcPr>
            <w:tcW w:w="1557" w:type="dxa"/>
          </w:tcPr>
          <w:p>
            <w:pPr>
              <w:pStyle w:val="12"/>
              <w:rPr>
                <w:rFonts w:ascii="Times New Roman"/>
                <w:sz w:val="26"/>
              </w:rPr>
            </w:pPr>
          </w:p>
        </w:tc>
        <w:tc>
          <w:tcPr>
            <w:tcW w:w="993" w:type="dxa"/>
          </w:tcPr>
          <w:p>
            <w:pPr>
              <w:pStyle w:val="12"/>
              <w:rPr>
                <w:rFonts w:ascii="Times New Roman"/>
                <w:sz w:val="26"/>
              </w:rPr>
            </w:pPr>
          </w:p>
        </w:tc>
        <w:tc>
          <w:tcPr>
            <w:tcW w:w="1274" w:type="dxa"/>
          </w:tcPr>
          <w:p>
            <w:pPr>
              <w:pStyle w:val="12"/>
              <w:rPr>
                <w:rFonts w:ascii="Times New Roman"/>
                <w:sz w:val="26"/>
              </w:rPr>
            </w:pPr>
          </w:p>
        </w:tc>
        <w:tc>
          <w:tcPr>
            <w:tcW w:w="1043" w:type="dxa"/>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566" w:type="dxa"/>
          </w:tcPr>
          <w:p>
            <w:pPr>
              <w:pStyle w:val="12"/>
              <w:rPr>
                <w:rFonts w:ascii="Times New Roman"/>
                <w:sz w:val="26"/>
              </w:rPr>
            </w:pPr>
          </w:p>
        </w:tc>
        <w:tc>
          <w:tcPr>
            <w:tcW w:w="1843" w:type="dxa"/>
          </w:tcPr>
          <w:p>
            <w:pPr>
              <w:pStyle w:val="12"/>
              <w:rPr>
                <w:rFonts w:ascii="Times New Roman"/>
                <w:sz w:val="26"/>
              </w:rPr>
            </w:pPr>
          </w:p>
        </w:tc>
        <w:tc>
          <w:tcPr>
            <w:tcW w:w="993" w:type="dxa"/>
          </w:tcPr>
          <w:p>
            <w:pPr>
              <w:pStyle w:val="12"/>
              <w:rPr>
                <w:rFonts w:ascii="Times New Roman"/>
                <w:sz w:val="26"/>
              </w:rPr>
            </w:pPr>
          </w:p>
        </w:tc>
        <w:tc>
          <w:tcPr>
            <w:tcW w:w="1557" w:type="dxa"/>
          </w:tcPr>
          <w:p>
            <w:pPr>
              <w:pStyle w:val="12"/>
              <w:rPr>
                <w:rFonts w:ascii="Times New Roman"/>
                <w:sz w:val="26"/>
              </w:rPr>
            </w:pPr>
          </w:p>
        </w:tc>
        <w:tc>
          <w:tcPr>
            <w:tcW w:w="993" w:type="dxa"/>
          </w:tcPr>
          <w:p>
            <w:pPr>
              <w:pStyle w:val="12"/>
              <w:rPr>
                <w:rFonts w:ascii="Times New Roman"/>
                <w:sz w:val="26"/>
              </w:rPr>
            </w:pPr>
          </w:p>
        </w:tc>
        <w:tc>
          <w:tcPr>
            <w:tcW w:w="1274" w:type="dxa"/>
          </w:tcPr>
          <w:p>
            <w:pPr>
              <w:pStyle w:val="12"/>
              <w:rPr>
                <w:rFonts w:ascii="Times New Roman"/>
                <w:sz w:val="26"/>
              </w:rPr>
            </w:pPr>
          </w:p>
        </w:tc>
        <w:tc>
          <w:tcPr>
            <w:tcW w:w="1043" w:type="dxa"/>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566" w:type="dxa"/>
          </w:tcPr>
          <w:p>
            <w:pPr>
              <w:pStyle w:val="12"/>
              <w:rPr>
                <w:rFonts w:ascii="Times New Roman"/>
                <w:sz w:val="26"/>
              </w:rPr>
            </w:pPr>
          </w:p>
        </w:tc>
        <w:tc>
          <w:tcPr>
            <w:tcW w:w="1843" w:type="dxa"/>
          </w:tcPr>
          <w:p>
            <w:pPr>
              <w:pStyle w:val="12"/>
              <w:rPr>
                <w:rFonts w:ascii="Times New Roman"/>
                <w:sz w:val="26"/>
              </w:rPr>
            </w:pPr>
          </w:p>
        </w:tc>
        <w:tc>
          <w:tcPr>
            <w:tcW w:w="993" w:type="dxa"/>
          </w:tcPr>
          <w:p>
            <w:pPr>
              <w:pStyle w:val="12"/>
              <w:rPr>
                <w:rFonts w:ascii="Times New Roman"/>
                <w:sz w:val="26"/>
              </w:rPr>
            </w:pPr>
          </w:p>
        </w:tc>
        <w:tc>
          <w:tcPr>
            <w:tcW w:w="1557" w:type="dxa"/>
          </w:tcPr>
          <w:p>
            <w:pPr>
              <w:pStyle w:val="12"/>
              <w:rPr>
                <w:rFonts w:ascii="Times New Roman"/>
                <w:sz w:val="26"/>
              </w:rPr>
            </w:pPr>
          </w:p>
        </w:tc>
        <w:tc>
          <w:tcPr>
            <w:tcW w:w="993" w:type="dxa"/>
          </w:tcPr>
          <w:p>
            <w:pPr>
              <w:pStyle w:val="12"/>
              <w:rPr>
                <w:rFonts w:ascii="Times New Roman"/>
                <w:sz w:val="26"/>
              </w:rPr>
            </w:pPr>
          </w:p>
        </w:tc>
        <w:tc>
          <w:tcPr>
            <w:tcW w:w="1274" w:type="dxa"/>
          </w:tcPr>
          <w:p>
            <w:pPr>
              <w:pStyle w:val="12"/>
              <w:rPr>
                <w:rFonts w:ascii="Times New Roman"/>
                <w:sz w:val="26"/>
              </w:rPr>
            </w:pPr>
          </w:p>
        </w:tc>
        <w:tc>
          <w:tcPr>
            <w:tcW w:w="1043" w:type="dxa"/>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566" w:type="dxa"/>
          </w:tcPr>
          <w:p>
            <w:pPr>
              <w:pStyle w:val="12"/>
              <w:rPr>
                <w:rFonts w:ascii="Times New Roman"/>
                <w:sz w:val="26"/>
              </w:rPr>
            </w:pPr>
          </w:p>
        </w:tc>
        <w:tc>
          <w:tcPr>
            <w:tcW w:w="1843" w:type="dxa"/>
          </w:tcPr>
          <w:p>
            <w:pPr>
              <w:pStyle w:val="12"/>
              <w:rPr>
                <w:rFonts w:ascii="Times New Roman"/>
                <w:sz w:val="26"/>
              </w:rPr>
            </w:pPr>
          </w:p>
        </w:tc>
        <w:tc>
          <w:tcPr>
            <w:tcW w:w="993" w:type="dxa"/>
          </w:tcPr>
          <w:p>
            <w:pPr>
              <w:pStyle w:val="12"/>
              <w:rPr>
                <w:rFonts w:ascii="Times New Roman"/>
                <w:sz w:val="26"/>
              </w:rPr>
            </w:pPr>
          </w:p>
        </w:tc>
        <w:tc>
          <w:tcPr>
            <w:tcW w:w="1557" w:type="dxa"/>
          </w:tcPr>
          <w:p>
            <w:pPr>
              <w:pStyle w:val="12"/>
              <w:rPr>
                <w:rFonts w:ascii="Times New Roman"/>
                <w:sz w:val="26"/>
              </w:rPr>
            </w:pPr>
          </w:p>
        </w:tc>
        <w:tc>
          <w:tcPr>
            <w:tcW w:w="993" w:type="dxa"/>
          </w:tcPr>
          <w:p>
            <w:pPr>
              <w:pStyle w:val="12"/>
              <w:rPr>
                <w:rFonts w:ascii="Times New Roman"/>
                <w:sz w:val="26"/>
              </w:rPr>
            </w:pPr>
          </w:p>
        </w:tc>
        <w:tc>
          <w:tcPr>
            <w:tcW w:w="1274" w:type="dxa"/>
          </w:tcPr>
          <w:p>
            <w:pPr>
              <w:pStyle w:val="12"/>
              <w:rPr>
                <w:rFonts w:ascii="Times New Roman"/>
                <w:sz w:val="26"/>
              </w:rPr>
            </w:pPr>
          </w:p>
        </w:tc>
        <w:tc>
          <w:tcPr>
            <w:tcW w:w="1043" w:type="dxa"/>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566" w:type="dxa"/>
          </w:tcPr>
          <w:p>
            <w:pPr>
              <w:pStyle w:val="12"/>
              <w:rPr>
                <w:rFonts w:ascii="Times New Roman"/>
                <w:sz w:val="26"/>
              </w:rPr>
            </w:pPr>
          </w:p>
        </w:tc>
        <w:tc>
          <w:tcPr>
            <w:tcW w:w="1843" w:type="dxa"/>
          </w:tcPr>
          <w:p>
            <w:pPr>
              <w:pStyle w:val="12"/>
              <w:rPr>
                <w:rFonts w:ascii="Times New Roman"/>
                <w:sz w:val="26"/>
              </w:rPr>
            </w:pPr>
          </w:p>
        </w:tc>
        <w:tc>
          <w:tcPr>
            <w:tcW w:w="993" w:type="dxa"/>
          </w:tcPr>
          <w:p>
            <w:pPr>
              <w:pStyle w:val="12"/>
              <w:rPr>
                <w:rFonts w:ascii="Times New Roman"/>
                <w:sz w:val="26"/>
              </w:rPr>
            </w:pPr>
          </w:p>
        </w:tc>
        <w:tc>
          <w:tcPr>
            <w:tcW w:w="1557" w:type="dxa"/>
          </w:tcPr>
          <w:p>
            <w:pPr>
              <w:pStyle w:val="12"/>
              <w:rPr>
                <w:rFonts w:ascii="Times New Roman"/>
                <w:sz w:val="26"/>
              </w:rPr>
            </w:pPr>
          </w:p>
        </w:tc>
        <w:tc>
          <w:tcPr>
            <w:tcW w:w="993" w:type="dxa"/>
          </w:tcPr>
          <w:p>
            <w:pPr>
              <w:pStyle w:val="12"/>
              <w:rPr>
                <w:rFonts w:ascii="Times New Roman"/>
                <w:sz w:val="26"/>
              </w:rPr>
            </w:pPr>
          </w:p>
        </w:tc>
        <w:tc>
          <w:tcPr>
            <w:tcW w:w="1274" w:type="dxa"/>
          </w:tcPr>
          <w:p>
            <w:pPr>
              <w:pStyle w:val="12"/>
              <w:rPr>
                <w:rFonts w:ascii="Times New Roman"/>
                <w:sz w:val="26"/>
              </w:rPr>
            </w:pPr>
          </w:p>
        </w:tc>
        <w:tc>
          <w:tcPr>
            <w:tcW w:w="1043" w:type="dxa"/>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566" w:type="dxa"/>
          </w:tcPr>
          <w:p>
            <w:pPr>
              <w:pStyle w:val="12"/>
              <w:rPr>
                <w:rFonts w:ascii="Times New Roman"/>
                <w:sz w:val="26"/>
              </w:rPr>
            </w:pPr>
          </w:p>
        </w:tc>
        <w:tc>
          <w:tcPr>
            <w:tcW w:w="1843" w:type="dxa"/>
          </w:tcPr>
          <w:p>
            <w:pPr>
              <w:pStyle w:val="12"/>
              <w:rPr>
                <w:rFonts w:ascii="Times New Roman"/>
                <w:sz w:val="26"/>
              </w:rPr>
            </w:pPr>
          </w:p>
        </w:tc>
        <w:tc>
          <w:tcPr>
            <w:tcW w:w="993" w:type="dxa"/>
          </w:tcPr>
          <w:p>
            <w:pPr>
              <w:pStyle w:val="12"/>
              <w:rPr>
                <w:rFonts w:ascii="Times New Roman"/>
                <w:sz w:val="26"/>
              </w:rPr>
            </w:pPr>
          </w:p>
        </w:tc>
        <w:tc>
          <w:tcPr>
            <w:tcW w:w="1557" w:type="dxa"/>
          </w:tcPr>
          <w:p>
            <w:pPr>
              <w:pStyle w:val="12"/>
              <w:rPr>
                <w:rFonts w:ascii="Times New Roman"/>
                <w:sz w:val="26"/>
              </w:rPr>
            </w:pPr>
          </w:p>
        </w:tc>
        <w:tc>
          <w:tcPr>
            <w:tcW w:w="993" w:type="dxa"/>
          </w:tcPr>
          <w:p>
            <w:pPr>
              <w:pStyle w:val="12"/>
              <w:rPr>
                <w:rFonts w:ascii="Times New Roman"/>
                <w:sz w:val="26"/>
              </w:rPr>
            </w:pPr>
          </w:p>
        </w:tc>
        <w:tc>
          <w:tcPr>
            <w:tcW w:w="1274" w:type="dxa"/>
          </w:tcPr>
          <w:p>
            <w:pPr>
              <w:pStyle w:val="12"/>
              <w:rPr>
                <w:rFonts w:ascii="Times New Roman"/>
                <w:sz w:val="26"/>
              </w:rPr>
            </w:pPr>
          </w:p>
        </w:tc>
        <w:tc>
          <w:tcPr>
            <w:tcW w:w="1043" w:type="dxa"/>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566" w:type="dxa"/>
          </w:tcPr>
          <w:p>
            <w:pPr>
              <w:pStyle w:val="12"/>
              <w:rPr>
                <w:rFonts w:ascii="Times New Roman"/>
                <w:sz w:val="26"/>
              </w:rPr>
            </w:pPr>
          </w:p>
        </w:tc>
        <w:tc>
          <w:tcPr>
            <w:tcW w:w="1843" w:type="dxa"/>
          </w:tcPr>
          <w:p>
            <w:pPr>
              <w:pStyle w:val="12"/>
              <w:rPr>
                <w:rFonts w:ascii="Times New Roman"/>
                <w:sz w:val="26"/>
              </w:rPr>
            </w:pPr>
          </w:p>
        </w:tc>
        <w:tc>
          <w:tcPr>
            <w:tcW w:w="993" w:type="dxa"/>
          </w:tcPr>
          <w:p>
            <w:pPr>
              <w:pStyle w:val="12"/>
              <w:rPr>
                <w:rFonts w:ascii="Times New Roman"/>
                <w:sz w:val="26"/>
              </w:rPr>
            </w:pPr>
          </w:p>
        </w:tc>
        <w:tc>
          <w:tcPr>
            <w:tcW w:w="1557" w:type="dxa"/>
          </w:tcPr>
          <w:p>
            <w:pPr>
              <w:pStyle w:val="12"/>
              <w:rPr>
                <w:rFonts w:ascii="Times New Roman"/>
                <w:sz w:val="26"/>
              </w:rPr>
            </w:pPr>
          </w:p>
        </w:tc>
        <w:tc>
          <w:tcPr>
            <w:tcW w:w="993" w:type="dxa"/>
          </w:tcPr>
          <w:p>
            <w:pPr>
              <w:pStyle w:val="12"/>
              <w:rPr>
                <w:rFonts w:ascii="Times New Roman"/>
                <w:sz w:val="26"/>
              </w:rPr>
            </w:pPr>
          </w:p>
        </w:tc>
        <w:tc>
          <w:tcPr>
            <w:tcW w:w="1274" w:type="dxa"/>
          </w:tcPr>
          <w:p>
            <w:pPr>
              <w:pStyle w:val="12"/>
              <w:rPr>
                <w:rFonts w:ascii="Times New Roman"/>
                <w:sz w:val="26"/>
              </w:rPr>
            </w:pPr>
          </w:p>
        </w:tc>
        <w:tc>
          <w:tcPr>
            <w:tcW w:w="1043" w:type="dxa"/>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566" w:type="dxa"/>
          </w:tcPr>
          <w:p>
            <w:pPr>
              <w:pStyle w:val="12"/>
              <w:rPr>
                <w:rFonts w:ascii="Times New Roman"/>
                <w:sz w:val="26"/>
              </w:rPr>
            </w:pPr>
          </w:p>
        </w:tc>
        <w:tc>
          <w:tcPr>
            <w:tcW w:w="1843" w:type="dxa"/>
          </w:tcPr>
          <w:p>
            <w:pPr>
              <w:pStyle w:val="12"/>
              <w:rPr>
                <w:rFonts w:ascii="Times New Roman"/>
                <w:sz w:val="26"/>
              </w:rPr>
            </w:pPr>
          </w:p>
        </w:tc>
        <w:tc>
          <w:tcPr>
            <w:tcW w:w="993" w:type="dxa"/>
          </w:tcPr>
          <w:p>
            <w:pPr>
              <w:pStyle w:val="12"/>
              <w:rPr>
                <w:rFonts w:ascii="Times New Roman"/>
                <w:sz w:val="26"/>
              </w:rPr>
            </w:pPr>
          </w:p>
        </w:tc>
        <w:tc>
          <w:tcPr>
            <w:tcW w:w="1557" w:type="dxa"/>
          </w:tcPr>
          <w:p>
            <w:pPr>
              <w:pStyle w:val="12"/>
              <w:rPr>
                <w:rFonts w:ascii="Times New Roman"/>
                <w:sz w:val="26"/>
              </w:rPr>
            </w:pPr>
          </w:p>
        </w:tc>
        <w:tc>
          <w:tcPr>
            <w:tcW w:w="993" w:type="dxa"/>
          </w:tcPr>
          <w:p>
            <w:pPr>
              <w:pStyle w:val="12"/>
              <w:rPr>
                <w:rFonts w:ascii="Times New Roman"/>
                <w:sz w:val="26"/>
              </w:rPr>
            </w:pPr>
          </w:p>
        </w:tc>
        <w:tc>
          <w:tcPr>
            <w:tcW w:w="1274" w:type="dxa"/>
          </w:tcPr>
          <w:p>
            <w:pPr>
              <w:pStyle w:val="12"/>
              <w:rPr>
                <w:rFonts w:ascii="Times New Roman"/>
                <w:sz w:val="26"/>
              </w:rPr>
            </w:pPr>
          </w:p>
        </w:tc>
        <w:tc>
          <w:tcPr>
            <w:tcW w:w="1043" w:type="dxa"/>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566" w:type="dxa"/>
          </w:tcPr>
          <w:p>
            <w:pPr>
              <w:pStyle w:val="12"/>
              <w:rPr>
                <w:rFonts w:ascii="Times New Roman"/>
                <w:sz w:val="26"/>
              </w:rPr>
            </w:pPr>
          </w:p>
        </w:tc>
        <w:tc>
          <w:tcPr>
            <w:tcW w:w="1843" w:type="dxa"/>
          </w:tcPr>
          <w:p>
            <w:pPr>
              <w:pStyle w:val="12"/>
              <w:rPr>
                <w:rFonts w:ascii="Times New Roman"/>
                <w:sz w:val="26"/>
              </w:rPr>
            </w:pPr>
          </w:p>
        </w:tc>
        <w:tc>
          <w:tcPr>
            <w:tcW w:w="993" w:type="dxa"/>
          </w:tcPr>
          <w:p>
            <w:pPr>
              <w:pStyle w:val="12"/>
              <w:rPr>
                <w:rFonts w:ascii="Times New Roman"/>
                <w:sz w:val="26"/>
              </w:rPr>
            </w:pPr>
          </w:p>
        </w:tc>
        <w:tc>
          <w:tcPr>
            <w:tcW w:w="1557" w:type="dxa"/>
          </w:tcPr>
          <w:p>
            <w:pPr>
              <w:pStyle w:val="12"/>
              <w:rPr>
                <w:rFonts w:ascii="Times New Roman"/>
                <w:sz w:val="26"/>
              </w:rPr>
            </w:pPr>
          </w:p>
        </w:tc>
        <w:tc>
          <w:tcPr>
            <w:tcW w:w="993" w:type="dxa"/>
          </w:tcPr>
          <w:p>
            <w:pPr>
              <w:pStyle w:val="12"/>
              <w:rPr>
                <w:rFonts w:ascii="Times New Roman"/>
                <w:sz w:val="26"/>
              </w:rPr>
            </w:pPr>
          </w:p>
        </w:tc>
        <w:tc>
          <w:tcPr>
            <w:tcW w:w="1274" w:type="dxa"/>
          </w:tcPr>
          <w:p>
            <w:pPr>
              <w:pStyle w:val="12"/>
              <w:rPr>
                <w:rFonts w:ascii="Times New Roman"/>
                <w:sz w:val="26"/>
              </w:rPr>
            </w:pPr>
          </w:p>
        </w:tc>
        <w:tc>
          <w:tcPr>
            <w:tcW w:w="1043" w:type="dxa"/>
          </w:tcPr>
          <w:p>
            <w:pPr>
              <w:pStyle w:val="12"/>
              <w:rPr>
                <w:rFonts w:ascii="Times New Roman"/>
                <w:sz w:val="26"/>
              </w:rPr>
            </w:pPr>
          </w:p>
        </w:tc>
      </w:tr>
    </w:tbl>
    <w:p>
      <w:pPr>
        <w:spacing w:after="0"/>
        <w:rPr>
          <w:rFonts w:ascii="Times New Roman"/>
          <w:sz w:val="26"/>
        </w:rPr>
        <w:sectPr>
          <w:pgSz w:w="11910" w:h="16840"/>
          <w:pgMar w:top="1500" w:right="1400" w:bottom="1380" w:left="1680" w:header="0" w:footer="1195" w:gutter="0"/>
          <w:cols w:space="720" w:num="1"/>
        </w:sectPr>
      </w:pPr>
    </w:p>
    <w:p>
      <w:pPr>
        <w:spacing w:before="39"/>
        <w:ind w:left="420" w:right="0" w:firstLine="0"/>
        <w:jc w:val="left"/>
        <w:rPr>
          <w:rFonts w:hint="eastAsia" w:ascii="黑体" w:eastAsia="黑体"/>
          <w:sz w:val="30"/>
        </w:rPr>
      </w:pPr>
      <w:r>
        <w:rPr>
          <w:rFonts w:hint="eastAsia" w:ascii="黑体" w:eastAsia="黑体"/>
          <w:sz w:val="30"/>
        </w:rPr>
        <w:t>五、学校与教育行政部门意见</w:t>
      </w:r>
    </w:p>
    <w:p>
      <w:pPr>
        <w:pStyle w:val="7"/>
        <w:spacing w:before="7"/>
        <w:rPr>
          <w:rFonts w:ascii="黑体"/>
          <w:sz w:val="9"/>
        </w:rPr>
      </w:pPr>
    </w:p>
    <w:tbl>
      <w:tblPr>
        <w:tblStyle w:val="8"/>
        <w:tblW w:w="0" w:type="auto"/>
        <w:tblInd w:w="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4" w:hRule="atLeast"/>
        </w:trPr>
        <w:tc>
          <w:tcPr>
            <w:tcW w:w="8210" w:type="dxa"/>
          </w:tcPr>
          <w:p>
            <w:pPr>
              <w:pStyle w:val="12"/>
              <w:spacing w:before="132"/>
              <w:ind w:left="107"/>
              <w:rPr>
                <w:sz w:val="28"/>
              </w:rPr>
            </w:pPr>
            <w:r>
              <w:rPr>
                <w:sz w:val="28"/>
              </w:rPr>
              <w:t>学校意见：</w:t>
            </w:r>
          </w:p>
          <w:p>
            <w:pPr>
              <w:pStyle w:val="12"/>
              <w:rPr>
                <w:rFonts w:ascii="黑体"/>
                <w:sz w:val="28"/>
              </w:rPr>
            </w:pPr>
          </w:p>
          <w:p>
            <w:pPr>
              <w:pStyle w:val="12"/>
              <w:rPr>
                <w:rFonts w:ascii="黑体"/>
                <w:sz w:val="28"/>
              </w:rPr>
            </w:pPr>
          </w:p>
          <w:p>
            <w:pPr>
              <w:pStyle w:val="12"/>
              <w:rPr>
                <w:rFonts w:ascii="黑体"/>
                <w:sz w:val="28"/>
              </w:rPr>
            </w:pPr>
          </w:p>
          <w:p>
            <w:pPr>
              <w:pStyle w:val="12"/>
              <w:spacing w:before="1"/>
              <w:rPr>
                <w:rFonts w:ascii="黑体"/>
                <w:sz w:val="34"/>
              </w:rPr>
            </w:pPr>
          </w:p>
          <w:p>
            <w:pPr>
              <w:pStyle w:val="12"/>
              <w:spacing w:before="1"/>
              <w:ind w:left="4867"/>
              <w:rPr>
                <w:sz w:val="28"/>
              </w:rPr>
            </w:pPr>
            <w:r>
              <w:rPr>
                <w:w w:val="100"/>
                <w:sz w:val="28"/>
              </w:rPr>
              <w:t>校长（</w:t>
            </w:r>
            <w:r>
              <w:rPr>
                <w:spacing w:val="-2"/>
                <w:w w:val="100"/>
                <w:sz w:val="28"/>
              </w:rPr>
              <w:t>签字</w:t>
            </w:r>
            <w:r>
              <w:rPr>
                <w:spacing w:val="-142"/>
                <w:w w:val="100"/>
                <w:sz w:val="28"/>
              </w:rPr>
              <w:t>）</w:t>
            </w:r>
            <w:r>
              <w:rPr>
                <w:w w:val="100"/>
                <w:sz w:val="28"/>
              </w:rPr>
              <w:t>：</w:t>
            </w:r>
          </w:p>
          <w:p>
            <w:pPr>
              <w:pStyle w:val="12"/>
              <w:spacing w:before="4" w:line="620" w:lineRule="atLeast"/>
              <w:ind w:left="4867" w:right="1647"/>
              <w:rPr>
                <w:sz w:val="28"/>
              </w:rPr>
            </w:pPr>
            <w:r>
              <w:rPr>
                <w:sz w:val="28"/>
              </w:rPr>
              <w:t>（学校公章） 年月日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0" w:hRule="atLeast"/>
        </w:trPr>
        <w:tc>
          <w:tcPr>
            <w:tcW w:w="8210" w:type="dxa"/>
          </w:tcPr>
          <w:p>
            <w:pPr>
              <w:pStyle w:val="12"/>
              <w:spacing w:before="8"/>
              <w:rPr>
                <w:rFonts w:ascii="黑体"/>
                <w:sz w:val="34"/>
              </w:rPr>
            </w:pPr>
          </w:p>
          <w:p>
            <w:pPr>
              <w:pStyle w:val="12"/>
              <w:spacing w:before="1"/>
              <w:ind w:right="2067"/>
              <w:jc w:val="right"/>
              <w:rPr>
                <w:sz w:val="28"/>
              </w:rPr>
            </w:pPr>
            <w:r>
              <w:rPr>
                <w:spacing w:val="-3"/>
                <w:w w:val="100"/>
                <w:sz w:val="28"/>
              </w:rPr>
              <w:t>省级教育行政部门推荐意见</w:t>
            </w:r>
            <w:r>
              <w:rPr>
                <w:w w:val="100"/>
                <w:sz w:val="28"/>
              </w:rPr>
              <w:t>（</w:t>
            </w:r>
            <w:r>
              <w:rPr>
                <w:spacing w:val="-3"/>
                <w:w w:val="100"/>
                <w:sz w:val="28"/>
              </w:rPr>
              <w:t>仅地方高校填写</w:t>
            </w:r>
            <w:r>
              <w:rPr>
                <w:spacing w:val="-139"/>
                <w:w w:val="100"/>
                <w:sz w:val="28"/>
              </w:rPr>
              <w:t>）</w:t>
            </w:r>
            <w:r>
              <w:rPr>
                <w:w w:val="100"/>
                <w:sz w:val="28"/>
              </w:rPr>
              <w:t>：</w:t>
            </w:r>
          </w:p>
          <w:p>
            <w:pPr>
              <w:pStyle w:val="12"/>
              <w:rPr>
                <w:rFonts w:ascii="黑体"/>
                <w:sz w:val="28"/>
              </w:rPr>
            </w:pPr>
          </w:p>
          <w:p>
            <w:pPr>
              <w:pStyle w:val="12"/>
              <w:rPr>
                <w:rFonts w:ascii="黑体"/>
                <w:sz w:val="28"/>
              </w:rPr>
            </w:pPr>
          </w:p>
          <w:p>
            <w:pPr>
              <w:pStyle w:val="12"/>
              <w:rPr>
                <w:rFonts w:ascii="黑体"/>
                <w:sz w:val="28"/>
              </w:rPr>
            </w:pPr>
          </w:p>
          <w:p>
            <w:pPr>
              <w:pStyle w:val="12"/>
              <w:rPr>
                <w:rFonts w:ascii="黑体"/>
                <w:sz w:val="28"/>
              </w:rPr>
            </w:pPr>
          </w:p>
          <w:p>
            <w:pPr>
              <w:pStyle w:val="12"/>
              <w:rPr>
                <w:rFonts w:ascii="黑体"/>
                <w:sz w:val="28"/>
              </w:rPr>
            </w:pPr>
          </w:p>
          <w:p>
            <w:pPr>
              <w:pStyle w:val="12"/>
              <w:spacing w:before="10"/>
              <w:rPr>
                <w:rFonts w:ascii="黑体"/>
                <w:sz w:val="26"/>
              </w:rPr>
            </w:pPr>
          </w:p>
          <w:p>
            <w:pPr>
              <w:pStyle w:val="12"/>
              <w:ind w:right="2068"/>
              <w:jc w:val="right"/>
              <w:rPr>
                <w:sz w:val="28"/>
              </w:rPr>
            </w:pPr>
            <w:r>
              <w:rPr>
                <w:w w:val="100"/>
                <w:sz w:val="28"/>
              </w:rPr>
              <w:t>负责人</w:t>
            </w:r>
            <w:r>
              <w:rPr>
                <w:spacing w:val="-3"/>
                <w:w w:val="100"/>
                <w:sz w:val="28"/>
              </w:rPr>
              <w:t>（</w:t>
            </w:r>
            <w:r>
              <w:rPr>
                <w:spacing w:val="-2"/>
                <w:w w:val="100"/>
                <w:sz w:val="28"/>
              </w:rPr>
              <w:t>签字</w:t>
            </w:r>
            <w:r>
              <w:rPr>
                <w:spacing w:val="-140"/>
                <w:w w:val="100"/>
                <w:sz w:val="28"/>
              </w:rPr>
              <w:t>）</w:t>
            </w:r>
            <w:r>
              <w:rPr>
                <w:w w:val="100"/>
                <w:sz w:val="28"/>
              </w:rPr>
              <w:t>：</w:t>
            </w:r>
          </w:p>
          <w:p>
            <w:pPr>
              <w:pStyle w:val="12"/>
              <w:spacing w:before="9"/>
              <w:rPr>
                <w:rFonts w:ascii="黑体"/>
                <w:sz w:val="20"/>
              </w:rPr>
            </w:pPr>
          </w:p>
          <w:p>
            <w:pPr>
              <w:pStyle w:val="12"/>
              <w:ind w:left="4027"/>
              <w:rPr>
                <w:sz w:val="28"/>
              </w:rPr>
            </w:pPr>
            <w:r>
              <w:rPr>
                <w:sz w:val="28"/>
              </w:rPr>
              <w:t>（单位公章）</w:t>
            </w:r>
          </w:p>
          <w:p>
            <w:pPr>
              <w:pStyle w:val="12"/>
              <w:spacing w:before="9"/>
              <w:rPr>
                <w:rFonts w:ascii="黑体"/>
                <w:sz w:val="20"/>
              </w:rPr>
            </w:pPr>
          </w:p>
          <w:p>
            <w:pPr>
              <w:pStyle w:val="12"/>
              <w:ind w:right="1647"/>
              <w:jc w:val="right"/>
              <w:rPr>
                <w:sz w:val="28"/>
              </w:rPr>
            </w:pPr>
            <w:r>
              <w:rPr>
                <w:sz w:val="28"/>
              </w:rPr>
              <w:t>年月日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1" w:hRule="atLeast"/>
        </w:trPr>
        <w:tc>
          <w:tcPr>
            <w:tcW w:w="8210" w:type="dxa"/>
          </w:tcPr>
          <w:p>
            <w:pPr>
              <w:pStyle w:val="12"/>
              <w:spacing w:before="8"/>
              <w:rPr>
                <w:rFonts w:ascii="黑体"/>
                <w:sz w:val="34"/>
              </w:rPr>
            </w:pPr>
          </w:p>
          <w:p>
            <w:pPr>
              <w:pStyle w:val="12"/>
              <w:spacing w:before="1"/>
              <w:ind w:left="107"/>
              <w:rPr>
                <w:sz w:val="28"/>
              </w:rPr>
            </w:pPr>
            <w:r>
              <w:rPr>
                <w:sz w:val="28"/>
              </w:rPr>
              <w:t>教育部意见：</w:t>
            </w:r>
          </w:p>
          <w:p>
            <w:pPr>
              <w:pStyle w:val="12"/>
              <w:rPr>
                <w:rFonts w:ascii="黑体"/>
                <w:sz w:val="28"/>
              </w:rPr>
            </w:pPr>
          </w:p>
          <w:p>
            <w:pPr>
              <w:pStyle w:val="12"/>
              <w:rPr>
                <w:rFonts w:ascii="黑体"/>
                <w:sz w:val="28"/>
              </w:rPr>
            </w:pPr>
          </w:p>
          <w:p>
            <w:pPr>
              <w:pStyle w:val="12"/>
              <w:spacing w:before="10"/>
              <w:rPr>
                <w:rFonts w:ascii="黑体"/>
                <w:sz w:val="37"/>
              </w:rPr>
            </w:pPr>
          </w:p>
          <w:p>
            <w:pPr>
              <w:pStyle w:val="12"/>
              <w:ind w:left="4027"/>
              <w:rPr>
                <w:sz w:val="28"/>
              </w:rPr>
            </w:pPr>
            <w:r>
              <w:rPr>
                <w:w w:val="100"/>
                <w:sz w:val="28"/>
              </w:rPr>
              <w:t>负责人</w:t>
            </w:r>
            <w:r>
              <w:rPr>
                <w:spacing w:val="-3"/>
                <w:w w:val="100"/>
                <w:sz w:val="28"/>
              </w:rPr>
              <w:t>（</w:t>
            </w:r>
            <w:r>
              <w:rPr>
                <w:spacing w:val="-2"/>
                <w:w w:val="100"/>
                <w:sz w:val="28"/>
              </w:rPr>
              <w:t>签字</w:t>
            </w:r>
            <w:r>
              <w:rPr>
                <w:spacing w:val="-140"/>
                <w:w w:val="100"/>
                <w:sz w:val="28"/>
              </w:rPr>
              <w:t>）</w:t>
            </w:r>
            <w:r>
              <w:rPr>
                <w:w w:val="100"/>
                <w:sz w:val="28"/>
              </w:rPr>
              <w:t>：</w:t>
            </w:r>
          </w:p>
          <w:p>
            <w:pPr>
              <w:pStyle w:val="12"/>
              <w:spacing w:before="9"/>
              <w:rPr>
                <w:rFonts w:ascii="黑体"/>
                <w:sz w:val="20"/>
              </w:rPr>
            </w:pPr>
          </w:p>
          <w:p>
            <w:pPr>
              <w:pStyle w:val="12"/>
              <w:ind w:left="4027"/>
              <w:rPr>
                <w:sz w:val="28"/>
              </w:rPr>
            </w:pPr>
            <w:r>
              <w:rPr>
                <w:sz w:val="28"/>
              </w:rPr>
              <w:t>（单位公章）</w:t>
            </w:r>
          </w:p>
          <w:p>
            <w:pPr>
              <w:pStyle w:val="12"/>
              <w:spacing w:before="9"/>
              <w:rPr>
                <w:rFonts w:ascii="黑体"/>
                <w:sz w:val="20"/>
              </w:rPr>
            </w:pPr>
          </w:p>
          <w:p>
            <w:pPr>
              <w:pStyle w:val="12"/>
              <w:ind w:right="375"/>
              <w:jc w:val="right"/>
              <w:rPr>
                <w:sz w:val="28"/>
              </w:rPr>
            </w:pPr>
            <w:r>
              <w:rPr>
                <w:sz w:val="28"/>
              </w:rPr>
              <w:t>年月日</w:t>
            </w:r>
          </w:p>
        </w:tc>
      </w:tr>
    </w:tbl>
    <w:p>
      <w:pPr>
        <w:spacing w:after="0"/>
        <w:jc w:val="right"/>
        <w:rPr>
          <w:sz w:val="28"/>
        </w:rPr>
        <w:sectPr>
          <w:pgSz w:w="11910" w:h="16840"/>
          <w:pgMar w:top="1500" w:right="1400" w:bottom="1380" w:left="1680" w:header="0" w:footer="1195" w:gutter="0"/>
          <w:cols w:space="720" w:num="1"/>
        </w:sectPr>
      </w:pPr>
    </w:p>
    <w:p>
      <w:pPr>
        <w:pStyle w:val="7"/>
        <w:rPr>
          <w:rFonts w:ascii="黑体"/>
          <w:sz w:val="20"/>
        </w:rPr>
      </w:pPr>
    </w:p>
    <w:p>
      <w:pPr>
        <w:pStyle w:val="7"/>
        <w:rPr>
          <w:rFonts w:ascii="黑体"/>
          <w:sz w:val="20"/>
        </w:rPr>
      </w:pPr>
    </w:p>
    <w:p>
      <w:pPr>
        <w:pStyle w:val="7"/>
        <w:spacing w:before="9"/>
        <w:rPr>
          <w:rFonts w:ascii="黑体"/>
          <w:sz w:val="17"/>
        </w:rPr>
      </w:pPr>
    </w:p>
    <w:p>
      <w:pPr>
        <w:spacing w:before="42" w:line="276" w:lineRule="auto"/>
        <w:ind w:left="2991" w:right="1034" w:hanging="2245"/>
        <w:jc w:val="left"/>
        <w:rPr>
          <w:rFonts w:hint="eastAsia" w:ascii="华文中宋" w:eastAsia="华文中宋"/>
          <w:b/>
          <w:sz w:val="44"/>
        </w:rPr>
      </w:pPr>
      <w:r>
        <w:rPr>
          <w:rFonts w:hint="eastAsia" w:ascii="华文中宋" w:eastAsia="华文中宋"/>
          <w:b/>
          <w:w w:val="95"/>
          <w:sz w:val="44"/>
        </w:rPr>
        <w:t>普通高等学校本科教育教学审核评估</w:t>
      </w:r>
      <w:r>
        <w:rPr>
          <w:rFonts w:hint="eastAsia" w:ascii="华文中宋" w:eastAsia="华文中宋"/>
          <w:b/>
          <w:spacing w:val="5"/>
          <w:sz w:val="44"/>
        </w:rPr>
        <w:t>申 请 报 告</w:t>
      </w:r>
    </w:p>
    <w:p>
      <w:pPr>
        <w:spacing w:before="175"/>
        <w:ind w:left="214" w:right="694" w:firstLine="0"/>
        <w:jc w:val="center"/>
        <w:rPr>
          <w:b/>
          <w:sz w:val="32"/>
        </w:rPr>
      </w:pPr>
      <w:r>
        <w:rPr>
          <w:b/>
          <w:sz w:val="32"/>
        </w:rPr>
        <w:t>（</w:t>
      </w:r>
      <w:r>
        <w:rPr>
          <w:b/>
          <w:spacing w:val="21"/>
          <w:sz w:val="32"/>
        </w:rPr>
        <w:t xml:space="preserve"> 第 二 类 </w:t>
      </w:r>
      <w:r>
        <w:rPr>
          <w:b/>
          <w:sz w:val="32"/>
        </w:rPr>
        <w:t>）</w:t>
      </w:r>
    </w:p>
    <w:p>
      <w:pPr>
        <w:pStyle w:val="7"/>
        <w:rPr>
          <w:b/>
          <w:sz w:val="32"/>
        </w:rPr>
      </w:pPr>
    </w:p>
    <w:p>
      <w:pPr>
        <w:pStyle w:val="7"/>
        <w:rPr>
          <w:b/>
          <w:sz w:val="32"/>
        </w:rPr>
      </w:pPr>
    </w:p>
    <w:p>
      <w:pPr>
        <w:pStyle w:val="7"/>
        <w:rPr>
          <w:b/>
          <w:sz w:val="32"/>
        </w:rPr>
      </w:pPr>
    </w:p>
    <w:p>
      <w:pPr>
        <w:pStyle w:val="7"/>
        <w:rPr>
          <w:b/>
          <w:sz w:val="32"/>
        </w:rPr>
      </w:pPr>
    </w:p>
    <w:p>
      <w:pPr>
        <w:pStyle w:val="7"/>
        <w:rPr>
          <w:b/>
          <w:sz w:val="32"/>
        </w:rPr>
      </w:pPr>
    </w:p>
    <w:p>
      <w:pPr>
        <w:pStyle w:val="7"/>
        <w:rPr>
          <w:b/>
          <w:sz w:val="32"/>
        </w:rPr>
      </w:pPr>
    </w:p>
    <w:p>
      <w:pPr>
        <w:pStyle w:val="7"/>
        <w:spacing w:before="7"/>
        <w:rPr>
          <w:b/>
          <w:sz w:val="37"/>
        </w:rPr>
      </w:pPr>
    </w:p>
    <w:p>
      <w:pPr>
        <w:tabs>
          <w:tab w:val="left" w:pos="3003"/>
          <w:tab w:val="left" w:pos="4443"/>
        </w:tabs>
        <w:spacing w:before="0" w:line="535" w:lineRule="auto"/>
        <w:ind w:left="1080" w:right="3744" w:hanging="960"/>
        <w:jc w:val="left"/>
        <w:rPr>
          <w:rFonts w:hint="eastAsia" w:ascii="黑体" w:hAnsi="黑体" w:eastAsia="黑体"/>
          <w:sz w:val="32"/>
        </w:rPr>
      </w:pPr>
      <w:r>
        <w:rPr>
          <w:rFonts w:hint="eastAsia" w:ascii="黑体" w:hAnsi="黑体" w:eastAsia="黑体"/>
          <w:sz w:val="32"/>
        </w:rPr>
        <w:t>评估方案：1□</w:t>
      </w:r>
      <w:r>
        <w:rPr>
          <w:rFonts w:hint="eastAsia" w:ascii="黑体" w:hAnsi="黑体" w:eastAsia="黑体"/>
          <w:sz w:val="32"/>
        </w:rPr>
        <w:tab/>
      </w:r>
      <w:r>
        <w:rPr>
          <w:rFonts w:hint="eastAsia" w:ascii="黑体" w:hAnsi="黑体" w:eastAsia="黑体"/>
          <w:sz w:val="32"/>
        </w:rPr>
        <w:t>2□</w:t>
      </w:r>
      <w:r>
        <w:rPr>
          <w:rFonts w:hint="eastAsia" w:ascii="黑体" w:hAnsi="黑体" w:eastAsia="黑体"/>
          <w:sz w:val="32"/>
        </w:rPr>
        <w:tab/>
      </w:r>
      <w:r>
        <w:rPr>
          <w:rFonts w:hint="eastAsia" w:ascii="黑体" w:hAnsi="黑体" w:eastAsia="黑体"/>
          <w:sz w:val="32"/>
        </w:rPr>
        <w:t xml:space="preserve">3 </w:t>
      </w:r>
      <w:r>
        <w:rPr>
          <w:rFonts w:hint="eastAsia" w:ascii="黑体" w:hAnsi="黑体" w:eastAsia="黑体"/>
          <w:spacing w:val="-17"/>
          <w:sz w:val="32"/>
        </w:rPr>
        <w:t xml:space="preserve">□ </w:t>
      </w:r>
      <w:r>
        <w:rPr>
          <w:rFonts w:hint="eastAsia" w:ascii="黑体" w:hAnsi="黑体" w:eastAsia="黑体"/>
          <w:spacing w:val="2"/>
          <w:w w:val="99"/>
          <w:sz w:val="32"/>
        </w:rPr>
        <w:t>学</w:t>
      </w:r>
      <w:r>
        <w:rPr>
          <w:rFonts w:hint="eastAsia" w:ascii="黑体" w:hAnsi="黑体" w:eastAsia="黑体"/>
          <w:w w:val="99"/>
          <w:sz w:val="32"/>
        </w:rPr>
        <w:t>校名</w:t>
      </w:r>
      <w:r>
        <w:rPr>
          <w:rFonts w:hint="eastAsia" w:ascii="黑体" w:hAnsi="黑体" w:eastAsia="黑体"/>
          <w:spacing w:val="3"/>
          <w:w w:val="99"/>
          <w:sz w:val="32"/>
        </w:rPr>
        <w:t>称</w:t>
      </w:r>
      <w:r>
        <w:rPr>
          <w:rFonts w:hint="eastAsia" w:ascii="黑体" w:hAnsi="黑体" w:eastAsia="黑体"/>
          <w:w w:val="99"/>
          <w:sz w:val="32"/>
        </w:rPr>
        <w:t>（公</w:t>
      </w:r>
      <w:r>
        <w:rPr>
          <w:rFonts w:hint="eastAsia" w:ascii="黑体" w:hAnsi="黑体" w:eastAsia="黑体"/>
          <w:spacing w:val="2"/>
          <w:w w:val="99"/>
          <w:sz w:val="32"/>
        </w:rPr>
        <w:t>章</w:t>
      </w:r>
      <w:r>
        <w:rPr>
          <w:rFonts w:hint="eastAsia" w:ascii="黑体" w:hAnsi="黑体" w:eastAsia="黑体"/>
          <w:spacing w:val="-161"/>
          <w:w w:val="99"/>
          <w:sz w:val="32"/>
        </w:rPr>
        <w:t>）</w:t>
      </w:r>
      <w:r>
        <w:rPr>
          <w:rFonts w:hint="eastAsia" w:ascii="黑体" w:hAnsi="黑体" w:eastAsia="黑体"/>
          <w:w w:val="99"/>
          <w:sz w:val="32"/>
        </w:rPr>
        <w:t>：</w:t>
      </w:r>
    </w:p>
    <w:p>
      <w:pPr>
        <w:spacing w:before="0" w:line="406" w:lineRule="exact"/>
        <w:ind w:left="1080" w:right="0" w:firstLine="0"/>
        <w:jc w:val="left"/>
        <w:rPr>
          <w:rFonts w:hint="eastAsia" w:ascii="黑体" w:eastAsia="黑体"/>
          <w:sz w:val="32"/>
        </w:rPr>
      </w:pPr>
      <w:r>
        <w:rPr>
          <w:rFonts w:hint="eastAsia" w:ascii="黑体" w:eastAsia="黑体"/>
          <w:sz w:val="32"/>
        </w:rPr>
        <w:t>主管部门：</w:t>
      </w:r>
    </w:p>
    <w:p>
      <w:pPr>
        <w:pStyle w:val="7"/>
        <w:spacing w:before="2"/>
        <w:rPr>
          <w:rFonts w:ascii="黑体"/>
          <w:sz w:val="39"/>
        </w:rPr>
      </w:pPr>
    </w:p>
    <w:p>
      <w:pPr>
        <w:spacing w:before="0" w:line="535" w:lineRule="auto"/>
        <w:ind w:left="1080" w:right="5663" w:firstLine="0"/>
        <w:jc w:val="left"/>
        <w:rPr>
          <w:rFonts w:hint="eastAsia" w:ascii="黑体" w:eastAsia="黑体"/>
          <w:sz w:val="32"/>
        </w:rPr>
      </w:pPr>
      <w:r>
        <w:rPr>
          <w:rFonts w:hint="eastAsia" w:ascii="黑体" w:eastAsia="黑体"/>
          <w:spacing w:val="1"/>
          <w:w w:val="99"/>
          <w:sz w:val="32"/>
        </w:rPr>
        <w:t>校长</w:t>
      </w:r>
      <w:r>
        <w:rPr>
          <w:rFonts w:hint="eastAsia" w:ascii="黑体" w:eastAsia="黑体"/>
          <w:w w:val="99"/>
          <w:sz w:val="32"/>
        </w:rPr>
        <w:t>（</w:t>
      </w:r>
      <w:r>
        <w:rPr>
          <w:rFonts w:hint="eastAsia" w:ascii="黑体" w:eastAsia="黑体"/>
          <w:spacing w:val="1"/>
          <w:w w:val="99"/>
          <w:sz w:val="32"/>
        </w:rPr>
        <w:t>签字</w:t>
      </w:r>
      <w:r>
        <w:rPr>
          <w:rFonts w:hint="eastAsia" w:ascii="黑体" w:eastAsia="黑体"/>
          <w:spacing w:val="-167"/>
          <w:w w:val="99"/>
          <w:sz w:val="32"/>
        </w:rPr>
        <w:t>）</w:t>
      </w:r>
      <w:r>
        <w:rPr>
          <w:rFonts w:hint="eastAsia" w:ascii="黑体" w:eastAsia="黑体"/>
          <w:spacing w:val="-8"/>
          <w:w w:val="99"/>
          <w:sz w:val="32"/>
        </w:rPr>
        <w:t>：</w:t>
      </w:r>
      <w:r>
        <w:rPr>
          <w:rFonts w:hint="eastAsia" w:ascii="黑体" w:eastAsia="黑体"/>
          <w:sz w:val="32"/>
        </w:rPr>
        <w:t>申请日期：</w:t>
      </w:r>
    </w:p>
    <w:p>
      <w:pPr>
        <w:pStyle w:val="7"/>
        <w:rPr>
          <w:rFonts w:ascii="黑体"/>
          <w:sz w:val="32"/>
        </w:rPr>
      </w:pPr>
    </w:p>
    <w:p>
      <w:pPr>
        <w:pStyle w:val="7"/>
        <w:rPr>
          <w:rFonts w:ascii="黑体"/>
          <w:sz w:val="32"/>
        </w:rPr>
      </w:pPr>
    </w:p>
    <w:p>
      <w:pPr>
        <w:pStyle w:val="7"/>
        <w:spacing w:before="12"/>
        <w:rPr>
          <w:rFonts w:ascii="黑体"/>
          <w:sz w:val="26"/>
        </w:rPr>
      </w:pPr>
    </w:p>
    <w:p>
      <w:pPr>
        <w:spacing w:before="0" w:line="364" w:lineRule="auto"/>
        <w:ind w:left="2681" w:right="3585" w:hanging="642"/>
        <w:jc w:val="left"/>
        <w:rPr>
          <w:rFonts w:hint="eastAsia" w:ascii="黑体" w:eastAsia="黑体"/>
          <w:sz w:val="32"/>
        </w:rPr>
      </w:pPr>
      <w:r>
        <w:rPr>
          <w:rFonts w:hint="eastAsia" w:ascii="黑体" w:eastAsia="黑体"/>
          <w:sz w:val="32"/>
        </w:rPr>
        <w:t>中华人民共和国教育部二零二一年制</w:t>
      </w:r>
    </w:p>
    <w:p>
      <w:pPr>
        <w:spacing w:after="0" w:line="364" w:lineRule="auto"/>
        <w:jc w:val="left"/>
        <w:rPr>
          <w:rFonts w:hint="eastAsia" w:ascii="黑体" w:eastAsia="黑体"/>
          <w:sz w:val="32"/>
        </w:rPr>
        <w:sectPr>
          <w:pgSz w:w="11910" w:h="16840"/>
          <w:pgMar w:top="1580" w:right="1400" w:bottom="1380" w:left="1680" w:header="0" w:footer="1195" w:gutter="0"/>
          <w:cols w:space="720" w:num="1"/>
        </w:sectPr>
      </w:pPr>
    </w:p>
    <w:p>
      <w:pPr>
        <w:spacing w:before="27"/>
        <w:ind w:left="416" w:right="692" w:firstLine="0"/>
        <w:jc w:val="center"/>
        <w:rPr>
          <w:rFonts w:hint="eastAsia" w:ascii="黑体" w:eastAsia="黑体"/>
          <w:sz w:val="32"/>
        </w:rPr>
      </w:pPr>
      <w:r>
        <w:rPr>
          <w:rFonts w:hint="eastAsia" w:ascii="黑体" w:eastAsia="黑体"/>
          <w:sz w:val="32"/>
        </w:rPr>
        <w:t>填报说明</w:t>
      </w:r>
    </w:p>
    <w:p>
      <w:pPr>
        <w:spacing w:before="257"/>
        <w:ind w:left="120" w:right="0" w:firstLine="0"/>
        <w:jc w:val="left"/>
        <w:rPr>
          <w:rFonts w:hint="eastAsia" w:ascii="黑体" w:eastAsia="黑体"/>
          <w:sz w:val="30"/>
        </w:rPr>
      </w:pPr>
      <w:r>
        <w:rPr>
          <w:rFonts w:hint="eastAsia" w:ascii="黑体" w:eastAsia="黑体"/>
          <w:sz w:val="30"/>
        </w:rPr>
        <w:t>一、封面</w:t>
      </w:r>
    </w:p>
    <w:p>
      <w:pPr>
        <w:pStyle w:val="11"/>
        <w:numPr>
          <w:ilvl w:val="0"/>
          <w:numId w:val="6"/>
        </w:numPr>
        <w:tabs>
          <w:tab w:val="left" w:pos="1023"/>
        </w:tabs>
        <w:spacing w:before="175" w:after="0" w:line="350" w:lineRule="auto"/>
        <w:ind w:left="120" w:right="398" w:firstLine="599"/>
        <w:jc w:val="left"/>
        <w:rPr>
          <w:sz w:val="30"/>
        </w:rPr>
      </w:pPr>
      <w:r>
        <w:rPr>
          <w:spacing w:val="-12"/>
          <w:sz w:val="30"/>
        </w:rPr>
        <w:t>评估方案：高校根据自身实际情况，选择且只能选择审核</w:t>
      </w:r>
      <w:r>
        <w:rPr>
          <w:sz w:val="30"/>
        </w:rPr>
        <w:t>评估规定方案中的其中一种。</w:t>
      </w:r>
    </w:p>
    <w:p>
      <w:pPr>
        <w:spacing w:before="0" w:line="348" w:lineRule="auto"/>
        <w:ind w:left="120" w:right="397" w:firstLine="599"/>
        <w:jc w:val="left"/>
        <w:rPr>
          <w:sz w:val="30"/>
        </w:rPr>
      </w:pPr>
      <w:r>
        <w:rPr>
          <w:spacing w:val="-25"/>
          <w:sz w:val="30"/>
        </w:rPr>
        <w:t xml:space="preserve">方案 </w:t>
      </w:r>
      <w:r>
        <w:rPr>
          <w:spacing w:val="-5"/>
          <w:sz w:val="30"/>
        </w:rPr>
        <w:t>1</w:t>
      </w:r>
      <w:r>
        <w:rPr>
          <w:spacing w:val="-4"/>
          <w:sz w:val="30"/>
        </w:rPr>
        <w:t>：适用于已参加过上轮审核评估，重点以学术型人才</w:t>
      </w:r>
      <w:r>
        <w:rPr>
          <w:sz w:val="30"/>
        </w:rPr>
        <w:t>培养为主要方向的普通本科高校；</w:t>
      </w:r>
    </w:p>
    <w:p>
      <w:pPr>
        <w:spacing w:before="5" w:line="348" w:lineRule="auto"/>
        <w:ind w:left="120" w:right="397" w:firstLine="599"/>
        <w:jc w:val="left"/>
        <w:rPr>
          <w:sz w:val="30"/>
        </w:rPr>
      </w:pPr>
      <w:r>
        <w:rPr>
          <w:spacing w:val="-25"/>
          <w:sz w:val="30"/>
        </w:rPr>
        <w:t xml:space="preserve">方案 </w:t>
      </w:r>
      <w:r>
        <w:rPr>
          <w:spacing w:val="-5"/>
          <w:sz w:val="30"/>
        </w:rPr>
        <w:t>2</w:t>
      </w:r>
      <w:r>
        <w:rPr>
          <w:spacing w:val="-4"/>
          <w:sz w:val="30"/>
        </w:rPr>
        <w:t>：适用于已参加过上轮审核评估，重点以应用型人才</w:t>
      </w:r>
      <w:r>
        <w:rPr>
          <w:sz w:val="30"/>
        </w:rPr>
        <w:t>培养为主要方向的普通本科高校；</w:t>
      </w:r>
    </w:p>
    <w:p>
      <w:pPr>
        <w:spacing w:before="4" w:line="350" w:lineRule="auto"/>
        <w:ind w:left="120" w:right="396" w:firstLine="599"/>
        <w:jc w:val="left"/>
        <w:rPr>
          <w:sz w:val="30"/>
        </w:rPr>
      </w:pPr>
      <w:r>
        <w:rPr>
          <w:spacing w:val="-26"/>
          <w:sz w:val="30"/>
        </w:rPr>
        <w:t xml:space="preserve">方案 </w:t>
      </w:r>
      <w:r>
        <w:rPr>
          <w:spacing w:val="-5"/>
          <w:sz w:val="30"/>
        </w:rPr>
        <w:t>3</w:t>
      </w:r>
      <w:r>
        <w:rPr>
          <w:spacing w:val="-9"/>
          <w:sz w:val="30"/>
        </w:rPr>
        <w:t xml:space="preserve">：适用于已通过合格评估 </w:t>
      </w:r>
      <w:r>
        <w:rPr>
          <w:sz w:val="30"/>
        </w:rPr>
        <w:t>5</w:t>
      </w:r>
      <w:r>
        <w:rPr>
          <w:spacing w:val="-11"/>
          <w:sz w:val="30"/>
        </w:rPr>
        <w:t xml:space="preserve"> 年以上，首次参加审核评</w:t>
      </w:r>
      <w:r>
        <w:rPr>
          <w:sz w:val="30"/>
        </w:rPr>
        <w:t>估、本科办学历史较短的地方应用型普通本科高校。</w:t>
      </w:r>
    </w:p>
    <w:p>
      <w:pPr>
        <w:pStyle w:val="11"/>
        <w:numPr>
          <w:ilvl w:val="0"/>
          <w:numId w:val="6"/>
        </w:numPr>
        <w:tabs>
          <w:tab w:val="left" w:pos="1023"/>
        </w:tabs>
        <w:spacing w:before="0" w:after="0" w:line="350" w:lineRule="auto"/>
        <w:ind w:left="120" w:right="397" w:firstLine="599"/>
        <w:jc w:val="both"/>
        <w:rPr>
          <w:sz w:val="30"/>
        </w:rPr>
      </w:pPr>
      <w:r>
        <w:rPr>
          <w:spacing w:val="-12"/>
          <w:sz w:val="30"/>
        </w:rPr>
        <w:t>学校名称：是申请评估学校的名称，按国家规定的设置标</w:t>
      </w:r>
      <w:r>
        <w:rPr>
          <w:spacing w:val="-10"/>
          <w:sz w:val="30"/>
        </w:rPr>
        <w:t>准和审批程序批准成立，并在教育行政部门备案的实施高等教育</w:t>
      </w:r>
      <w:r>
        <w:rPr>
          <w:sz w:val="30"/>
        </w:rPr>
        <w:t>的单位称谓，用全称。</w:t>
      </w:r>
    </w:p>
    <w:p>
      <w:pPr>
        <w:pStyle w:val="11"/>
        <w:numPr>
          <w:ilvl w:val="0"/>
          <w:numId w:val="6"/>
        </w:numPr>
        <w:tabs>
          <w:tab w:val="left" w:pos="1023"/>
        </w:tabs>
        <w:spacing w:before="0" w:after="0" w:line="348" w:lineRule="auto"/>
        <w:ind w:left="120" w:right="399" w:firstLine="599"/>
        <w:jc w:val="left"/>
        <w:rPr>
          <w:sz w:val="30"/>
        </w:rPr>
      </w:pPr>
      <w:r>
        <w:rPr>
          <w:spacing w:val="-7"/>
          <w:sz w:val="30"/>
        </w:rPr>
        <w:t>主管部门：是申请高校的上级</w:t>
      </w:r>
      <w:r>
        <w:rPr>
          <w:sz w:val="30"/>
        </w:rPr>
        <w:t>（政府</w:t>
      </w:r>
      <w:r>
        <w:rPr>
          <w:spacing w:val="-24"/>
          <w:sz w:val="30"/>
        </w:rPr>
        <w:t>）</w:t>
      </w:r>
      <w:r>
        <w:rPr>
          <w:spacing w:val="-7"/>
          <w:sz w:val="30"/>
        </w:rPr>
        <w:t>管理机构，主要包</w:t>
      </w:r>
      <w:r>
        <w:rPr>
          <w:sz w:val="30"/>
        </w:rPr>
        <w:t>括教育部、其他部委、省（直辖市、自治区）教育厅（委</w:t>
      </w:r>
      <w:r>
        <w:rPr>
          <w:spacing w:val="-152"/>
          <w:sz w:val="30"/>
        </w:rPr>
        <w:t>）</w:t>
      </w:r>
      <w:r>
        <w:rPr>
          <w:sz w:val="30"/>
        </w:rPr>
        <w:t>。</w:t>
      </w:r>
    </w:p>
    <w:p>
      <w:pPr>
        <w:pStyle w:val="11"/>
        <w:numPr>
          <w:ilvl w:val="0"/>
          <w:numId w:val="6"/>
        </w:numPr>
        <w:tabs>
          <w:tab w:val="left" w:pos="1023"/>
        </w:tabs>
        <w:spacing w:before="2" w:after="0" w:line="240" w:lineRule="auto"/>
        <w:ind w:left="1022" w:right="0" w:hanging="303"/>
        <w:jc w:val="left"/>
        <w:rPr>
          <w:sz w:val="30"/>
        </w:rPr>
      </w:pPr>
      <w:r>
        <w:rPr>
          <w:spacing w:val="-1"/>
          <w:sz w:val="30"/>
        </w:rPr>
        <w:t>申请日期：指向主管部门提交申请报告的日期。</w:t>
      </w:r>
    </w:p>
    <w:p>
      <w:pPr>
        <w:spacing w:before="143"/>
        <w:ind w:left="120" w:right="0" w:firstLine="0"/>
        <w:jc w:val="left"/>
        <w:rPr>
          <w:rFonts w:hint="eastAsia" w:ascii="黑体" w:eastAsia="黑体"/>
          <w:sz w:val="30"/>
        </w:rPr>
      </w:pPr>
      <w:r>
        <w:rPr>
          <w:rFonts w:hint="eastAsia" w:ascii="黑体" w:eastAsia="黑体"/>
          <w:sz w:val="30"/>
        </w:rPr>
        <w:t>二、申请报告填写内容</w:t>
      </w:r>
    </w:p>
    <w:p>
      <w:pPr>
        <w:spacing w:before="240" w:line="388" w:lineRule="auto"/>
        <w:ind w:left="120" w:right="399" w:firstLine="599"/>
        <w:jc w:val="both"/>
        <w:rPr>
          <w:sz w:val="30"/>
        </w:rPr>
      </w:pPr>
      <w:r>
        <w:rPr>
          <w:spacing w:val="-23"/>
          <w:sz w:val="30"/>
        </w:rPr>
        <w:t>办学地点：是申请学校所在地，需写明学校所在省</w:t>
      </w:r>
      <w:r>
        <w:rPr>
          <w:sz w:val="30"/>
        </w:rPr>
        <w:t>（</w:t>
      </w:r>
      <w:r>
        <w:rPr>
          <w:spacing w:val="-5"/>
          <w:sz w:val="30"/>
        </w:rPr>
        <w:t>直辖市、</w:t>
      </w:r>
      <w:r>
        <w:rPr>
          <w:spacing w:val="2"/>
          <w:sz w:val="30"/>
        </w:rPr>
        <w:t>自治区）</w:t>
      </w:r>
      <w:r>
        <w:rPr>
          <w:spacing w:val="3"/>
          <w:sz w:val="30"/>
        </w:rPr>
        <w:t>/</w:t>
      </w:r>
      <w:r>
        <w:rPr>
          <w:sz w:val="30"/>
        </w:rPr>
        <w:t>地</w:t>
      </w:r>
      <w:r>
        <w:rPr>
          <w:spacing w:val="2"/>
          <w:sz w:val="30"/>
        </w:rPr>
        <w:t>（</w:t>
      </w:r>
      <w:r>
        <w:rPr>
          <w:spacing w:val="1"/>
          <w:sz w:val="30"/>
        </w:rPr>
        <w:t>市、州</w:t>
      </w:r>
      <w:r>
        <w:rPr>
          <w:spacing w:val="3"/>
          <w:sz w:val="30"/>
        </w:rPr>
        <w:t>）/</w:t>
      </w:r>
      <w:r>
        <w:rPr>
          <w:spacing w:val="2"/>
          <w:sz w:val="30"/>
        </w:rPr>
        <w:t>县</w:t>
      </w:r>
      <w:r>
        <w:rPr>
          <w:sz w:val="30"/>
        </w:rPr>
        <w:t>（</w:t>
      </w:r>
      <w:r>
        <w:rPr>
          <w:spacing w:val="1"/>
          <w:sz w:val="30"/>
        </w:rPr>
        <w:t>区、旗</w:t>
      </w:r>
      <w:r>
        <w:rPr>
          <w:spacing w:val="-149"/>
          <w:sz w:val="30"/>
        </w:rPr>
        <w:t>）</w:t>
      </w:r>
      <w:r>
        <w:rPr>
          <w:spacing w:val="-1"/>
          <w:sz w:val="30"/>
        </w:rPr>
        <w:t>；有异地办学的校区或者</w:t>
      </w:r>
      <w:r>
        <w:rPr>
          <w:sz w:val="30"/>
        </w:rPr>
        <w:t>同城多个校区的都要一一填写。</w:t>
      </w:r>
    </w:p>
    <w:p>
      <w:pPr>
        <w:spacing w:before="4"/>
        <w:ind w:left="120" w:right="0" w:firstLine="0"/>
        <w:jc w:val="left"/>
        <w:rPr>
          <w:rFonts w:hint="eastAsia" w:ascii="黑体" w:eastAsia="黑体"/>
          <w:sz w:val="30"/>
        </w:rPr>
      </w:pPr>
      <w:r>
        <w:rPr>
          <w:rFonts w:hint="eastAsia" w:ascii="黑体" w:eastAsia="黑体"/>
          <w:sz w:val="30"/>
        </w:rPr>
        <w:t>三、申请报告打印与装订要求</w:t>
      </w:r>
    </w:p>
    <w:p>
      <w:pPr>
        <w:pStyle w:val="7"/>
        <w:spacing w:before="2"/>
        <w:rPr>
          <w:rFonts w:ascii="黑体"/>
          <w:sz w:val="21"/>
        </w:rPr>
      </w:pPr>
    </w:p>
    <w:p>
      <w:pPr>
        <w:spacing w:before="0" w:line="348" w:lineRule="auto"/>
        <w:ind w:left="120" w:right="398" w:firstLine="599"/>
        <w:jc w:val="both"/>
        <w:rPr>
          <w:sz w:val="30"/>
        </w:rPr>
      </w:pPr>
      <w:r>
        <w:rPr>
          <w:spacing w:val="-7"/>
          <w:sz w:val="30"/>
        </w:rPr>
        <w:t xml:space="preserve">本申请书须用 </w:t>
      </w:r>
      <w:r>
        <w:rPr>
          <w:sz w:val="30"/>
        </w:rPr>
        <w:t>A4</w:t>
      </w:r>
      <w:r>
        <w:rPr>
          <w:spacing w:val="-8"/>
          <w:sz w:val="30"/>
        </w:rPr>
        <w:t xml:space="preserve"> 纸，双面打印。左侧装订成册。申请表格</w:t>
      </w:r>
      <w:r>
        <w:rPr>
          <w:sz w:val="30"/>
        </w:rPr>
        <w:t>式及内容须与样表一致。</w:t>
      </w:r>
    </w:p>
    <w:p>
      <w:pPr>
        <w:spacing w:after="0" w:line="348" w:lineRule="auto"/>
        <w:jc w:val="both"/>
        <w:rPr>
          <w:sz w:val="30"/>
        </w:rPr>
        <w:sectPr>
          <w:pgSz w:w="11910" w:h="16840"/>
          <w:pgMar w:top="1500" w:right="1400" w:bottom="1380" w:left="1680" w:header="0" w:footer="1195" w:gutter="0"/>
          <w:cols w:space="720" w:num="1"/>
        </w:sectPr>
      </w:pPr>
    </w:p>
    <w:p>
      <w:pPr>
        <w:spacing w:before="39"/>
        <w:ind w:left="420" w:right="0" w:firstLine="0"/>
        <w:jc w:val="left"/>
        <w:rPr>
          <w:rFonts w:hint="eastAsia" w:ascii="黑体" w:eastAsia="黑体"/>
          <w:sz w:val="30"/>
        </w:rPr>
      </w:pPr>
      <w:r>
        <w:rPr>
          <w:rFonts w:hint="eastAsia" w:ascii="黑体" w:eastAsia="黑体"/>
          <w:sz w:val="30"/>
        </w:rPr>
        <w:t>一、学校及联系人信息</w:t>
      </w:r>
    </w:p>
    <w:p>
      <w:pPr>
        <w:pStyle w:val="7"/>
        <w:spacing w:before="7"/>
        <w:rPr>
          <w:rFonts w:ascii="黑体"/>
          <w:sz w:val="9"/>
        </w:rPr>
      </w:pPr>
    </w:p>
    <w:tbl>
      <w:tblPr>
        <w:tblStyle w:val="8"/>
        <w:tblW w:w="0" w:type="auto"/>
        <w:tblInd w:w="1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8"/>
        <w:gridCol w:w="1561"/>
        <w:gridCol w:w="1606"/>
        <w:gridCol w:w="3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1908" w:type="dxa"/>
          </w:tcPr>
          <w:p>
            <w:pPr>
              <w:pStyle w:val="12"/>
              <w:spacing w:before="183"/>
              <w:ind w:left="374" w:right="363"/>
              <w:jc w:val="center"/>
              <w:rPr>
                <w:sz w:val="28"/>
              </w:rPr>
            </w:pPr>
            <w:r>
              <w:rPr>
                <w:sz w:val="28"/>
              </w:rPr>
              <w:t>学校名称</w:t>
            </w:r>
          </w:p>
        </w:tc>
        <w:tc>
          <w:tcPr>
            <w:tcW w:w="6285" w:type="dxa"/>
            <w:gridSpan w:val="3"/>
          </w:tcPr>
          <w:p>
            <w:pPr>
              <w:pStyle w:val="12"/>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908" w:type="dxa"/>
          </w:tcPr>
          <w:p>
            <w:pPr>
              <w:pStyle w:val="12"/>
              <w:spacing w:before="183"/>
              <w:ind w:left="374" w:right="363"/>
              <w:jc w:val="center"/>
              <w:rPr>
                <w:sz w:val="28"/>
              </w:rPr>
            </w:pPr>
            <w:r>
              <w:rPr>
                <w:sz w:val="28"/>
              </w:rPr>
              <w:t>主管部门</w:t>
            </w:r>
          </w:p>
        </w:tc>
        <w:tc>
          <w:tcPr>
            <w:tcW w:w="6285" w:type="dxa"/>
            <w:gridSpan w:val="3"/>
          </w:tcPr>
          <w:p>
            <w:pPr>
              <w:pStyle w:val="12"/>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1908" w:type="dxa"/>
            <w:vMerge w:val="restart"/>
          </w:tcPr>
          <w:p>
            <w:pPr>
              <w:pStyle w:val="12"/>
              <w:rPr>
                <w:rFonts w:ascii="黑体"/>
                <w:sz w:val="28"/>
              </w:rPr>
            </w:pPr>
          </w:p>
          <w:p>
            <w:pPr>
              <w:pStyle w:val="12"/>
              <w:rPr>
                <w:rFonts w:ascii="黑体"/>
                <w:sz w:val="28"/>
              </w:rPr>
            </w:pPr>
          </w:p>
          <w:p>
            <w:pPr>
              <w:pStyle w:val="12"/>
              <w:spacing w:before="202"/>
              <w:ind w:left="393"/>
              <w:rPr>
                <w:sz w:val="28"/>
              </w:rPr>
            </w:pPr>
            <w:r>
              <w:rPr>
                <w:sz w:val="28"/>
              </w:rPr>
              <w:t>办学地点</w:t>
            </w:r>
          </w:p>
        </w:tc>
        <w:tc>
          <w:tcPr>
            <w:tcW w:w="1561" w:type="dxa"/>
          </w:tcPr>
          <w:p>
            <w:pPr>
              <w:pStyle w:val="12"/>
              <w:spacing w:before="185"/>
              <w:ind w:left="108"/>
              <w:rPr>
                <w:sz w:val="28"/>
              </w:rPr>
            </w:pPr>
            <w:r>
              <w:rPr>
                <w:sz w:val="28"/>
              </w:rPr>
              <w:t>地点 1.</w:t>
            </w:r>
          </w:p>
        </w:tc>
        <w:tc>
          <w:tcPr>
            <w:tcW w:w="4724" w:type="dxa"/>
            <w:gridSpan w:val="2"/>
          </w:tcPr>
          <w:p>
            <w:pPr>
              <w:pStyle w:val="12"/>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1908" w:type="dxa"/>
            <w:vMerge w:val="continue"/>
            <w:tcBorders>
              <w:top w:val="nil"/>
            </w:tcBorders>
          </w:tcPr>
          <w:p>
            <w:pPr>
              <w:rPr>
                <w:sz w:val="2"/>
                <w:szCs w:val="2"/>
              </w:rPr>
            </w:pPr>
          </w:p>
        </w:tc>
        <w:tc>
          <w:tcPr>
            <w:tcW w:w="1561" w:type="dxa"/>
          </w:tcPr>
          <w:p>
            <w:pPr>
              <w:pStyle w:val="12"/>
              <w:spacing w:before="183"/>
              <w:ind w:left="108"/>
              <w:rPr>
                <w:sz w:val="28"/>
              </w:rPr>
            </w:pPr>
            <w:r>
              <w:rPr>
                <w:sz w:val="28"/>
              </w:rPr>
              <w:t>地点 2.</w:t>
            </w:r>
          </w:p>
        </w:tc>
        <w:tc>
          <w:tcPr>
            <w:tcW w:w="4724" w:type="dxa"/>
            <w:gridSpan w:val="2"/>
          </w:tcPr>
          <w:p>
            <w:pPr>
              <w:pStyle w:val="12"/>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908" w:type="dxa"/>
            <w:vMerge w:val="continue"/>
            <w:tcBorders>
              <w:top w:val="nil"/>
            </w:tcBorders>
          </w:tcPr>
          <w:p>
            <w:pPr>
              <w:rPr>
                <w:sz w:val="2"/>
                <w:szCs w:val="2"/>
              </w:rPr>
            </w:pPr>
          </w:p>
        </w:tc>
        <w:tc>
          <w:tcPr>
            <w:tcW w:w="1561" w:type="dxa"/>
          </w:tcPr>
          <w:p>
            <w:pPr>
              <w:pStyle w:val="12"/>
              <w:spacing w:before="183"/>
              <w:ind w:left="108"/>
              <w:rPr>
                <w:sz w:val="28"/>
              </w:rPr>
            </w:pPr>
            <w:r>
              <w:rPr>
                <w:sz w:val="28"/>
              </w:rPr>
              <w:t>地点 3.</w:t>
            </w:r>
          </w:p>
        </w:tc>
        <w:tc>
          <w:tcPr>
            <w:tcW w:w="4724" w:type="dxa"/>
            <w:gridSpan w:val="2"/>
          </w:tcPr>
          <w:p>
            <w:pPr>
              <w:pStyle w:val="12"/>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1908" w:type="dxa"/>
            <w:vMerge w:val="restart"/>
          </w:tcPr>
          <w:p>
            <w:pPr>
              <w:pStyle w:val="12"/>
              <w:spacing w:before="21" w:line="624" w:lineRule="exact"/>
              <w:ind w:left="532" w:right="101" w:hanging="420"/>
              <w:rPr>
                <w:sz w:val="28"/>
              </w:rPr>
            </w:pPr>
            <w:r>
              <w:rPr>
                <w:sz w:val="28"/>
              </w:rPr>
              <w:t>参加上一轮评估情况</w:t>
            </w:r>
          </w:p>
        </w:tc>
        <w:tc>
          <w:tcPr>
            <w:tcW w:w="1561" w:type="dxa"/>
          </w:tcPr>
          <w:p>
            <w:pPr>
              <w:pStyle w:val="12"/>
              <w:spacing w:before="132"/>
              <w:ind w:left="108"/>
              <w:rPr>
                <w:sz w:val="28"/>
              </w:rPr>
            </w:pPr>
            <w:r>
              <w:rPr>
                <w:sz w:val="28"/>
              </w:rPr>
              <w:t>评估类型</w:t>
            </w:r>
          </w:p>
        </w:tc>
        <w:tc>
          <w:tcPr>
            <w:tcW w:w="4724" w:type="dxa"/>
            <w:gridSpan w:val="2"/>
          </w:tcPr>
          <w:p>
            <w:pPr>
              <w:pStyle w:val="12"/>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1908" w:type="dxa"/>
            <w:vMerge w:val="continue"/>
            <w:tcBorders>
              <w:top w:val="nil"/>
            </w:tcBorders>
          </w:tcPr>
          <w:p>
            <w:pPr>
              <w:rPr>
                <w:sz w:val="2"/>
                <w:szCs w:val="2"/>
              </w:rPr>
            </w:pPr>
          </w:p>
        </w:tc>
        <w:tc>
          <w:tcPr>
            <w:tcW w:w="1561" w:type="dxa"/>
          </w:tcPr>
          <w:p>
            <w:pPr>
              <w:pStyle w:val="12"/>
              <w:spacing w:before="132"/>
              <w:ind w:left="108"/>
              <w:rPr>
                <w:sz w:val="28"/>
              </w:rPr>
            </w:pPr>
            <w:r>
              <w:rPr>
                <w:sz w:val="28"/>
              </w:rPr>
              <w:t>评估时间</w:t>
            </w:r>
          </w:p>
        </w:tc>
        <w:tc>
          <w:tcPr>
            <w:tcW w:w="4724" w:type="dxa"/>
            <w:gridSpan w:val="2"/>
          </w:tcPr>
          <w:p>
            <w:pPr>
              <w:pStyle w:val="12"/>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908" w:type="dxa"/>
            <w:vMerge w:val="restart"/>
          </w:tcPr>
          <w:p>
            <w:pPr>
              <w:pStyle w:val="12"/>
              <w:rPr>
                <w:rFonts w:ascii="黑体"/>
                <w:sz w:val="28"/>
              </w:rPr>
            </w:pPr>
          </w:p>
          <w:p>
            <w:pPr>
              <w:pStyle w:val="12"/>
              <w:spacing w:before="191"/>
              <w:ind w:left="374" w:right="363"/>
              <w:jc w:val="center"/>
              <w:rPr>
                <w:sz w:val="28"/>
              </w:rPr>
            </w:pPr>
            <w:r>
              <w:rPr>
                <w:sz w:val="28"/>
              </w:rPr>
              <w:t>校长</w:t>
            </w:r>
          </w:p>
        </w:tc>
        <w:tc>
          <w:tcPr>
            <w:tcW w:w="1561" w:type="dxa"/>
            <w:vMerge w:val="restart"/>
          </w:tcPr>
          <w:p>
            <w:pPr>
              <w:pStyle w:val="12"/>
              <w:rPr>
                <w:rFonts w:ascii="Times New Roman"/>
                <w:sz w:val="28"/>
              </w:rPr>
            </w:pPr>
          </w:p>
        </w:tc>
        <w:tc>
          <w:tcPr>
            <w:tcW w:w="1606" w:type="dxa"/>
          </w:tcPr>
          <w:p>
            <w:pPr>
              <w:pStyle w:val="12"/>
              <w:spacing w:before="132"/>
              <w:ind w:left="107"/>
              <w:rPr>
                <w:sz w:val="28"/>
              </w:rPr>
            </w:pPr>
            <w:r>
              <w:rPr>
                <w:sz w:val="28"/>
              </w:rPr>
              <w:t>办公电话</w:t>
            </w:r>
          </w:p>
        </w:tc>
        <w:tc>
          <w:tcPr>
            <w:tcW w:w="3118" w:type="dxa"/>
          </w:tcPr>
          <w:p>
            <w:pPr>
              <w:pStyle w:val="12"/>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1908" w:type="dxa"/>
            <w:vMerge w:val="continue"/>
            <w:tcBorders>
              <w:top w:val="nil"/>
            </w:tcBorders>
          </w:tcPr>
          <w:p>
            <w:pPr>
              <w:rPr>
                <w:sz w:val="2"/>
                <w:szCs w:val="2"/>
              </w:rPr>
            </w:pPr>
          </w:p>
        </w:tc>
        <w:tc>
          <w:tcPr>
            <w:tcW w:w="1561" w:type="dxa"/>
            <w:vMerge w:val="continue"/>
            <w:tcBorders>
              <w:top w:val="nil"/>
            </w:tcBorders>
          </w:tcPr>
          <w:p>
            <w:pPr>
              <w:rPr>
                <w:sz w:val="2"/>
                <w:szCs w:val="2"/>
              </w:rPr>
            </w:pPr>
          </w:p>
        </w:tc>
        <w:tc>
          <w:tcPr>
            <w:tcW w:w="1606" w:type="dxa"/>
          </w:tcPr>
          <w:p>
            <w:pPr>
              <w:pStyle w:val="12"/>
              <w:spacing w:before="135"/>
              <w:ind w:left="107"/>
              <w:rPr>
                <w:sz w:val="28"/>
              </w:rPr>
            </w:pPr>
            <w:r>
              <w:rPr>
                <w:sz w:val="28"/>
              </w:rPr>
              <w:t>电子邮箱</w:t>
            </w:r>
          </w:p>
        </w:tc>
        <w:tc>
          <w:tcPr>
            <w:tcW w:w="3118" w:type="dxa"/>
          </w:tcPr>
          <w:p>
            <w:pPr>
              <w:pStyle w:val="12"/>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1908" w:type="dxa"/>
            <w:vMerge w:val="restart"/>
          </w:tcPr>
          <w:p>
            <w:pPr>
              <w:pStyle w:val="12"/>
              <w:rPr>
                <w:rFonts w:ascii="黑体"/>
                <w:sz w:val="28"/>
              </w:rPr>
            </w:pPr>
          </w:p>
          <w:p>
            <w:pPr>
              <w:pStyle w:val="12"/>
              <w:rPr>
                <w:rFonts w:ascii="黑体"/>
                <w:sz w:val="28"/>
              </w:rPr>
            </w:pPr>
          </w:p>
          <w:p>
            <w:pPr>
              <w:pStyle w:val="12"/>
              <w:spacing w:before="202"/>
              <w:ind w:left="254"/>
              <w:rPr>
                <w:sz w:val="28"/>
              </w:rPr>
            </w:pPr>
            <w:r>
              <w:rPr>
                <w:sz w:val="28"/>
              </w:rPr>
              <w:t>分管校领导</w:t>
            </w:r>
          </w:p>
        </w:tc>
        <w:tc>
          <w:tcPr>
            <w:tcW w:w="1561" w:type="dxa"/>
            <w:vMerge w:val="restart"/>
          </w:tcPr>
          <w:p>
            <w:pPr>
              <w:pStyle w:val="12"/>
              <w:rPr>
                <w:rFonts w:ascii="Times New Roman"/>
                <w:sz w:val="28"/>
              </w:rPr>
            </w:pPr>
          </w:p>
        </w:tc>
        <w:tc>
          <w:tcPr>
            <w:tcW w:w="1606" w:type="dxa"/>
          </w:tcPr>
          <w:p>
            <w:pPr>
              <w:pStyle w:val="12"/>
              <w:spacing w:before="132"/>
              <w:ind w:left="107"/>
              <w:rPr>
                <w:sz w:val="28"/>
              </w:rPr>
            </w:pPr>
            <w:r>
              <w:rPr>
                <w:sz w:val="28"/>
              </w:rPr>
              <w:t>办公电话</w:t>
            </w:r>
          </w:p>
        </w:tc>
        <w:tc>
          <w:tcPr>
            <w:tcW w:w="3118" w:type="dxa"/>
          </w:tcPr>
          <w:p>
            <w:pPr>
              <w:pStyle w:val="12"/>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908" w:type="dxa"/>
            <w:vMerge w:val="continue"/>
            <w:tcBorders>
              <w:top w:val="nil"/>
            </w:tcBorders>
          </w:tcPr>
          <w:p>
            <w:pPr>
              <w:rPr>
                <w:sz w:val="2"/>
                <w:szCs w:val="2"/>
              </w:rPr>
            </w:pPr>
          </w:p>
        </w:tc>
        <w:tc>
          <w:tcPr>
            <w:tcW w:w="1561" w:type="dxa"/>
            <w:vMerge w:val="continue"/>
            <w:tcBorders>
              <w:top w:val="nil"/>
            </w:tcBorders>
          </w:tcPr>
          <w:p>
            <w:pPr>
              <w:rPr>
                <w:sz w:val="2"/>
                <w:szCs w:val="2"/>
              </w:rPr>
            </w:pPr>
          </w:p>
        </w:tc>
        <w:tc>
          <w:tcPr>
            <w:tcW w:w="1606" w:type="dxa"/>
          </w:tcPr>
          <w:p>
            <w:pPr>
              <w:pStyle w:val="12"/>
              <w:spacing w:before="132"/>
              <w:ind w:left="107"/>
              <w:rPr>
                <w:sz w:val="28"/>
              </w:rPr>
            </w:pPr>
            <w:r>
              <w:rPr>
                <w:sz w:val="28"/>
              </w:rPr>
              <w:t>手机</w:t>
            </w:r>
          </w:p>
        </w:tc>
        <w:tc>
          <w:tcPr>
            <w:tcW w:w="3118" w:type="dxa"/>
          </w:tcPr>
          <w:p>
            <w:pPr>
              <w:pStyle w:val="12"/>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1908" w:type="dxa"/>
            <w:vMerge w:val="continue"/>
            <w:tcBorders>
              <w:top w:val="nil"/>
            </w:tcBorders>
          </w:tcPr>
          <w:p>
            <w:pPr>
              <w:rPr>
                <w:sz w:val="2"/>
                <w:szCs w:val="2"/>
              </w:rPr>
            </w:pPr>
          </w:p>
        </w:tc>
        <w:tc>
          <w:tcPr>
            <w:tcW w:w="1561" w:type="dxa"/>
            <w:vMerge w:val="continue"/>
            <w:tcBorders>
              <w:top w:val="nil"/>
            </w:tcBorders>
          </w:tcPr>
          <w:p>
            <w:pPr>
              <w:rPr>
                <w:sz w:val="2"/>
                <w:szCs w:val="2"/>
              </w:rPr>
            </w:pPr>
          </w:p>
        </w:tc>
        <w:tc>
          <w:tcPr>
            <w:tcW w:w="1606" w:type="dxa"/>
          </w:tcPr>
          <w:p>
            <w:pPr>
              <w:pStyle w:val="12"/>
              <w:spacing w:before="135"/>
              <w:ind w:left="107"/>
              <w:rPr>
                <w:sz w:val="28"/>
              </w:rPr>
            </w:pPr>
            <w:r>
              <w:rPr>
                <w:sz w:val="28"/>
              </w:rPr>
              <w:t>电子邮箱</w:t>
            </w:r>
          </w:p>
        </w:tc>
        <w:tc>
          <w:tcPr>
            <w:tcW w:w="3118" w:type="dxa"/>
          </w:tcPr>
          <w:p>
            <w:pPr>
              <w:pStyle w:val="12"/>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1908" w:type="dxa"/>
            <w:vMerge w:val="restart"/>
          </w:tcPr>
          <w:p>
            <w:pPr>
              <w:pStyle w:val="12"/>
              <w:rPr>
                <w:rFonts w:ascii="黑体"/>
                <w:sz w:val="28"/>
              </w:rPr>
            </w:pPr>
          </w:p>
          <w:p>
            <w:pPr>
              <w:pStyle w:val="12"/>
              <w:rPr>
                <w:rFonts w:ascii="黑体"/>
                <w:sz w:val="28"/>
              </w:rPr>
            </w:pPr>
          </w:p>
          <w:p>
            <w:pPr>
              <w:pStyle w:val="12"/>
              <w:spacing w:before="203"/>
              <w:ind w:left="532"/>
              <w:rPr>
                <w:sz w:val="28"/>
              </w:rPr>
            </w:pPr>
            <w:r>
              <w:rPr>
                <w:sz w:val="28"/>
              </w:rPr>
              <w:t>联系人</w:t>
            </w:r>
          </w:p>
        </w:tc>
        <w:tc>
          <w:tcPr>
            <w:tcW w:w="1561" w:type="dxa"/>
            <w:vMerge w:val="restart"/>
          </w:tcPr>
          <w:p>
            <w:pPr>
              <w:pStyle w:val="12"/>
              <w:rPr>
                <w:rFonts w:ascii="Times New Roman"/>
                <w:sz w:val="28"/>
              </w:rPr>
            </w:pPr>
          </w:p>
        </w:tc>
        <w:tc>
          <w:tcPr>
            <w:tcW w:w="1606" w:type="dxa"/>
          </w:tcPr>
          <w:p>
            <w:pPr>
              <w:pStyle w:val="12"/>
              <w:spacing w:before="132"/>
              <w:ind w:left="107"/>
              <w:rPr>
                <w:sz w:val="28"/>
              </w:rPr>
            </w:pPr>
            <w:r>
              <w:rPr>
                <w:sz w:val="28"/>
              </w:rPr>
              <w:t>办公电话</w:t>
            </w:r>
          </w:p>
        </w:tc>
        <w:tc>
          <w:tcPr>
            <w:tcW w:w="3118" w:type="dxa"/>
          </w:tcPr>
          <w:p>
            <w:pPr>
              <w:pStyle w:val="12"/>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908" w:type="dxa"/>
            <w:vMerge w:val="continue"/>
            <w:tcBorders>
              <w:top w:val="nil"/>
            </w:tcBorders>
          </w:tcPr>
          <w:p>
            <w:pPr>
              <w:rPr>
                <w:sz w:val="2"/>
                <w:szCs w:val="2"/>
              </w:rPr>
            </w:pPr>
          </w:p>
        </w:tc>
        <w:tc>
          <w:tcPr>
            <w:tcW w:w="1561" w:type="dxa"/>
            <w:vMerge w:val="continue"/>
            <w:tcBorders>
              <w:top w:val="nil"/>
            </w:tcBorders>
          </w:tcPr>
          <w:p>
            <w:pPr>
              <w:rPr>
                <w:sz w:val="2"/>
                <w:szCs w:val="2"/>
              </w:rPr>
            </w:pPr>
          </w:p>
        </w:tc>
        <w:tc>
          <w:tcPr>
            <w:tcW w:w="1606" w:type="dxa"/>
          </w:tcPr>
          <w:p>
            <w:pPr>
              <w:pStyle w:val="12"/>
              <w:spacing w:before="132"/>
              <w:ind w:left="107"/>
              <w:rPr>
                <w:sz w:val="28"/>
              </w:rPr>
            </w:pPr>
            <w:r>
              <w:rPr>
                <w:sz w:val="28"/>
              </w:rPr>
              <w:t>手机</w:t>
            </w:r>
          </w:p>
        </w:tc>
        <w:tc>
          <w:tcPr>
            <w:tcW w:w="3118" w:type="dxa"/>
          </w:tcPr>
          <w:p>
            <w:pPr>
              <w:pStyle w:val="12"/>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1908" w:type="dxa"/>
            <w:vMerge w:val="continue"/>
            <w:tcBorders>
              <w:top w:val="nil"/>
            </w:tcBorders>
          </w:tcPr>
          <w:p>
            <w:pPr>
              <w:rPr>
                <w:sz w:val="2"/>
                <w:szCs w:val="2"/>
              </w:rPr>
            </w:pPr>
          </w:p>
        </w:tc>
        <w:tc>
          <w:tcPr>
            <w:tcW w:w="1561" w:type="dxa"/>
            <w:vMerge w:val="continue"/>
            <w:tcBorders>
              <w:top w:val="nil"/>
            </w:tcBorders>
          </w:tcPr>
          <w:p>
            <w:pPr>
              <w:rPr>
                <w:sz w:val="2"/>
                <w:szCs w:val="2"/>
              </w:rPr>
            </w:pPr>
          </w:p>
        </w:tc>
        <w:tc>
          <w:tcPr>
            <w:tcW w:w="1606" w:type="dxa"/>
          </w:tcPr>
          <w:p>
            <w:pPr>
              <w:pStyle w:val="12"/>
              <w:spacing w:before="135"/>
              <w:ind w:left="107"/>
              <w:rPr>
                <w:sz w:val="28"/>
              </w:rPr>
            </w:pPr>
            <w:r>
              <w:rPr>
                <w:sz w:val="28"/>
              </w:rPr>
              <w:t>电子邮箱</w:t>
            </w:r>
          </w:p>
        </w:tc>
        <w:tc>
          <w:tcPr>
            <w:tcW w:w="3118" w:type="dxa"/>
          </w:tcPr>
          <w:p>
            <w:pPr>
              <w:pStyle w:val="12"/>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1" w:hRule="atLeast"/>
        </w:trPr>
        <w:tc>
          <w:tcPr>
            <w:tcW w:w="1908" w:type="dxa"/>
          </w:tcPr>
          <w:p>
            <w:pPr>
              <w:pStyle w:val="12"/>
              <w:spacing w:before="7"/>
              <w:rPr>
                <w:rFonts w:ascii="黑体"/>
                <w:sz w:val="33"/>
              </w:rPr>
            </w:pPr>
          </w:p>
          <w:p>
            <w:pPr>
              <w:pStyle w:val="12"/>
              <w:ind w:left="374" w:right="363"/>
              <w:jc w:val="center"/>
              <w:rPr>
                <w:sz w:val="28"/>
              </w:rPr>
            </w:pPr>
            <w:r>
              <w:rPr>
                <w:sz w:val="28"/>
              </w:rPr>
              <w:t>通讯地址</w:t>
            </w:r>
          </w:p>
        </w:tc>
        <w:tc>
          <w:tcPr>
            <w:tcW w:w="6285" w:type="dxa"/>
            <w:gridSpan w:val="3"/>
          </w:tcPr>
          <w:p>
            <w:pPr>
              <w:pStyle w:val="12"/>
              <w:rPr>
                <w:rFonts w:ascii="Times New Roman"/>
                <w:sz w:val="28"/>
              </w:rPr>
            </w:pPr>
          </w:p>
        </w:tc>
      </w:tr>
    </w:tbl>
    <w:p>
      <w:pPr>
        <w:spacing w:after="0"/>
        <w:rPr>
          <w:rFonts w:ascii="Times New Roman"/>
          <w:sz w:val="28"/>
        </w:rPr>
        <w:sectPr>
          <w:pgSz w:w="11910" w:h="16840"/>
          <w:pgMar w:top="1500" w:right="1400" w:bottom="1380" w:left="1680" w:header="0" w:footer="1195" w:gutter="0"/>
          <w:cols w:space="720" w:num="1"/>
        </w:sectPr>
      </w:pPr>
    </w:p>
    <w:p>
      <w:pPr>
        <w:spacing w:before="39"/>
        <w:ind w:left="420" w:right="0" w:firstLine="0"/>
        <w:jc w:val="left"/>
        <w:rPr>
          <w:rFonts w:hint="eastAsia" w:ascii="黑体" w:eastAsia="黑体"/>
          <w:sz w:val="30"/>
        </w:rPr>
      </w:pPr>
      <w:r>
        <mc:AlternateContent>
          <mc:Choice Requires="wps">
            <w:drawing>
              <wp:anchor distT="0" distB="0" distL="0" distR="0" simplePos="0" relativeHeight="251712512" behindDoc="1" locked="0" layoutInCell="1" allowOverlap="1">
                <wp:simplePos x="0" y="0"/>
                <wp:positionH relativeFrom="page">
                  <wp:posOffset>1135380</wp:posOffset>
                </wp:positionH>
                <wp:positionV relativeFrom="paragraph">
                  <wp:posOffset>349250</wp:posOffset>
                </wp:positionV>
                <wp:extent cx="5290820" cy="7932420"/>
                <wp:effectExtent l="5080" t="5080" r="19050" b="6350"/>
                <wp:wrapTopAndBottom/>
                <wp:docPr id="60" name="文本框 14"/>
                <wp:cNvGraphicFramePr/>
                <a:graphic xmlns:a="http://schemas.openxmlformats.org/drawingml/2006/main">
                  <a:graphicData uri="http://schemas.microsoft.com/office/word/2010/wordprocessingShape">
                    <wps:wsp>
                      <wps:cNvSpPr txBox="1"/>
                      <wps:spPr>
                        <a:xfrm>
                          <a:off x="0" y="0"/>
                          <a:ext cx="5290820" cy="7932420"/>
                        </a:xfrm>
                        <a:prstGeom prst="rect">
                          <a:avLst/>
                        </a:prstGeom>
                        <a:noFill/>
                        <a:ln w="6096" cap="flat" cmpd="sng">
                          <a:solidFill>
                            <a:srgbClr val="000000"/>
                          </a:solidFill>
                          <a:prstDash val="solid"/>
                          <a:miter/>
                          <a:headEnd type="none" w="med" len="med"/>
                          <a:tailEnd type="none" w="med" len="med"/>
                        </a:ln>
                      </wps:spPr>
                      <wps:txbx>
                        <w:txbxContent>
                          <w:p>
                            <w:pPr>
                              <w:pStyle w:val="7"/>
                              <w:spacing w:before="132" w:line="417" w:lineRule="auto"/>
                              <w:ind w:left="103" w:right="60"/>
                              <w:rPr>
                                <w:rFonts w:hint="eastAsia" w:ascii="仿宋" w:eastAsia="仿宋"/>
                              </w:rPr>
                            </w:pPr>
                            <w:r>
                              <w:rPr>
                                <w:rFonts w:hint="eastAsia" w:ascii="仿宋" w:eastAsia="仿宋"/>
                              </w:rPr>
                              <w:t>历史沿革、基础设施、办学规模、学科专业、办学条件等方面的基本现状。（不超过 1000 字）</w:t>
                            </w:r>
                          </w:p>
                        </w:txbxContent>
                      </wps:txbx>
                      <wps:bodyPr lIns="0" tIns="0" rIns="0" bIns="0" upright="1"/>
                    </wps:wsp>
                  </a:graphicData>
                </a:graphic>
              </wp:anchor>
            </w:drawing>
          </mc:Choice>
          <mc:Fallback>
            <w:pict>
              <v:shape id="文本框 14" o:spid="_x0000_s1026" o:spt="202" type="#_x0000_t202" style="position:absolute;left:0pt;margin-left:89.4pt;margin-top:27.5pt;height:624.6pt;width:416.6pt;mso-position-horizontal-relative:page;mso-wrap-distance-bottom:0pt;mso-wrap-distance-top:0pt;z-index:-251603968;mso-width-relative:page;mso-height-relative:page;" filled="f" stroked="t" coordsize="21600,21600" o:gfxdata="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vukw91wAAAAwBAAAPAAAAAAAA&#10;AAEAIAAAACIAAABkcnMvZG93bnJldi54bWxQSwECFAAUAAAACACHTuJAd02lBBMCAAA0BAAADgAA&#10;AAAAAAABACAAAAAmAQAAZHJzL2Uyb0RvYy54bWxQSwUGAAAAAAYABgBZAQAAqwUAAAAA&#10;">
                <v:fill on="f" focussize="0,0"/>
                <v:stroke weight="0.48pt" color="#000000" joinstyle="miter"/>
                <v:imagedata o:title=""/>
                <o:lock v:ext="edit" aspectratio="f"/>
                <v:textbox inset="0mm,0mm,0mm,0mm">
                  <w:txbxContent>
                    <w:p>
                      <w:pPr>
                        <w:pStyle w:val="7"/>
                        <w:spacing w:before="132" w:line="417" w:lineRule="auto"/>
                        <w:ind w:left="103" w:right="60"/>
                        <w:rPr>
                          <w:rFonts w:hint="eastAsia" w:ascii="仿宋" w:eastAsia="仿宋"/>
                        </w:rPr>
                      </w:pPr>
                      <w:r>
                        <w:rPr>
                          <w:rFonts w:hint="eastAsia" w:ascii="仿宋" w:eastAsia="仿宋"/>
                        </w:rPr>
                        <w:t>历史沿革、基础设施、办学规模、学科专业、办学条件等方面的基本现状。（不超过 1000 字）</w:t>
                      </w:r>
                    </w:p>
                  </w:txbxContent>
                </v:textbox>
                <w10:wrap type="topAndBottom"/>
              </v:shape>
            </w:pict>
          </mc:Fallback>
        </mc:AlternateContent>
      </w:r>
      <w:r>
        <w:rPr>
          <w:rFonts w:hint="eastAsia" w:ascii="黑体" w:eastAsia="黑体"/>
          <w:sz w:val="30"/>
        </w:rPr>
        <w:t>二、学校基本情况</w:t>
      </w:r>
    </w:p>
    <w:p>
      <w:pPr>
        <w:spacing w:after="0"/>
        <w:jc w:val="left"/>
        <w:rPr>
          <w:rFonts w:hint="eastAsia" w:ascii="黑体" w:eastAsia="黑体"/>
          <w:sz w:val="30"/>
        </w:rPr>
        <w:sectPr>
          <w:pgSz w:w="11910" w:h="16840"/>
          <w:pgMar w:top="1500" w:right="1400" w:bottom="1380" w:left="1680" w:header="0" w:footer="1195" w:gutter="0"/>
          <w:cols w:space="720" w:num="1"/>
        </w:sectPr>
      </w:pPr>
    </w:p>
    <w:p>
      <w:pPr>
        <w:spacing w:before="39"/>
        <w:ind w:left="420" w:right="0" w:firstLine="0"/>
        <w:jc w:val="left"/>
        <w:rPr>
          <w:rFonts w:hint="eastAsia" w:ascii="黑体" w:eastAsia="黑体"/>
          <w:sz w:val="30"/>
        </w:rPr>
      </w:pPr>
      <w:r>
        <mc:AlternateContent>
          <mc:Choice Requires="wps">
            <w:drawing>
              <wp:anchor distT="0" distB="0" distL="0" distR="0" simplePos="0" relativeHeight="251713536" behindDoc="1" locked="0" layoutInCell="1" allowOverlap="1">
                <wp:simplePos x="0" y="0"/>
                <wp:positionH relativeFrom="page">
                  <wp:posOffset>1139825</wp:posOffset>
                </wp:positionH>
                <wp:positionV relativeFrom="paragraph">
                  <wp:posOffset>349250</wp:posOffset>
                </wp:positionV>
                <wp:extent cx="5281930" cy="7952105"/>
                <wp:effectExtent l="4445" t="5080" r="9525" b="5715"/>
                <wp:wrapTopAndBottom/>
                <wp:docPr id="61" name="文本框 15"/>
                <wp:cNvGraphicFramePr/>
                <a:graphic xmlns:a="http://schemas.openxmlformats.org/drawingml/2006/main">
                  <a:graphicData uri="http://schemas.microsoft.com/office/word/2010/wordprocessingShape">
                    <wps:wsp>
                      <wps:cNvSpPr txBox="1"/>
                      <wps:spPr>
                        <a:xfrm>
                          <a:off x="0" y="0"/>
                          <a:ext cx="5281930" cy="7952105"/>
                        </a:xfrm>
                        <a:prstGeom prst="rect">
                          <a:avLst/>
                        </a:prstGeom>
                        <a:noFill/>
                        <a:ln w="6096" cap="flat" cmpd="sng">
                          <a:solidFill>
                            <a:srgbClr val="000000"/>
                          </a:solidFill>
                          <a:prstDash val="solid"/>
                          <a:miter/>
                          <a:headEnd type="none" w="med" len="med"/>
                          <a:tailEnd type="none" w="med" len="med"/>
                        </a:ln>
                      </wps:spPr>
                      <wps:txbx>
                        <w:txbxContent>
                          <w:p>
                            <w:pPr>
                              <w:pStyle w:val="7"/>
                              <w:spacing w:before="132" w:line="417" w:lineRule="auto"/>
                              <w:ind w:left="103" w:right="53"/>
                              <w:rPr>
                                <w:rFonts w:hint="eastAsia" w:ascii="仿宋" w:eastAsia="仿宋"/>
                              </w:rPr>
                            </w:pPr>
                            <w:r>
                              <w:rPr>
                                <w:rFonts w:hint="eastAsia" w:ascii="仿宋" w:eastAsia="仿宋"/>
                              </w:rPr>
                              <w:t>学校章程和十四五规划中确定的办学定位、人才培养目标、师资队伍与育人平台等（不超过 2000 字数）</w:t>
                            </w:r>
                          </w:p>
                        </w:txbxContent>
                      </wps:txbx>
                      <wps:bodyPr lIns="0" tIns="0" rIns="0" bIns="0" upright="1"/>
                    </wps:wsp>
                  </a:graphicData>
                </a:graphic>
              </wp:anchor>
            </w:drawing>
          </mc:Choice>
          <mc:Fallback>
            <w:pict>
              <v:shape id="文本框 15" o:spid="_x0000_s1026" o:spt="202" type="#_x0000_t202" style="position:absolute;left:0pt;margin-left:89.75pt;margin-top:27.5pt;height:626.15pt;width:415.9pt;mso-position-horizontal-relative:page;mso-wrap-distance-bottom:0pt;mso-wrap-distance-top:0pt;z-index:-251602944;mso-width-relative:page;mso-height-relative:page;" filled="f" stroked="t" coordsize="21600,21600" o:gfxdata="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Potlz1wAAAAwBAAAPAAAA&#10;AAAAAAEAIAAAACIAAABkcnMvZG93bnJldi54bWxQSwECFAAUAAAACACHTuJAAlnUvBYCAAA0BAAA&#10;DgAAAAAAAAABACAAAAAmAQAAZHJzL2Uyb0RvYy54bWxQSwUGAAAAAAYABgBZAQAArgUAAAAA&#10;">
                <v:fill on="f" focussize="0,0"/>
                <v:stroke weight="0.48pt" color="#000000" joinstyle="miter"/>
                <v:imagedata o:title=""/>
                <o:lock v:ext="edit" aspectratio="f"/>
                <v:textbox inset="0mm,0mm,0mm,0mm">
                  <w:txbxContent>
                    <w:p>
                      <w:pPr>
                        <w:pStyle w:val="7"/>
                        <w:spacing w:before="132" w:line="417" w:lineRule="auto"/>
                        <w:ind w:left="103" w:right="53"/>
                        <w:rPr>
                          <w:rFonts w:hint="eastAsia" w:ascii="仿宋" w:eastAsia="仿宋"/>
                        </w:rPr>
                      </w:pPr>
                      <w:r>
                        <w:rPr>
                          <w:rFonts w:hint="eastAsia" w:ascii="仿宋" w:eastAsia="仿宋"/>
                        </w:rPr>
                        <w:t>学校章程和十四五规划中确定的办学定位、人才培养目标、师资队伍与育人平台等（不超过 2000 字数）</w:t>
                      </w:r>
                    </w:p>
                  </w:txbxContent>
                </v:textbox>
                <w10:wrap type="topAndBottom"/>
              </v:shape>
            </w:pict>
          </mc:Fallback>
        </mc:AlternateContent>
      </w:r>
      <w:r>
        <w:rPr>
          <w:rFonts w:hint="eastAsia" w:ascii="黑体" w:eastAsia="黑体"/>
          <w:sz w:val="30"/>
        </w:rPr>
        <w:t>三、申请审核评估及方案适配的理由</w:t>
      </w:r>
    </w:p>
    <w:p>
      <w:pPr>
        <w:spacing w:after="0"/>
        <w:jc w:val="left"/>
        <w:rPr>
          <w:rFonts w:hint="eastAsia" w:ascii="黑体" w:eastAsia="黑体"/>
          <w:sz w:val="30"/>
        </w:rPr>
        <w:sectPr>
          <w:pgSz w:w="11910" w:h="16840"/>
          <w:pgMar w:top="1500" w:right="1400" w:bottom="1380" w:left="1680" w:header="0" w:footer="1195" w:gutter="0"/>
          <w:cols w:space="720" w:num="1"/>
        </w:sectPr>
      </w:pPr>
    </w:p>
    <w:p>
      <w:pPr>
        <w:spacing w:before="39"/>
        <w:ind w:left="420" w:right="0" w:firstLine="0"/>
        <w:jc w:val="left"/>
        <w:rPr>
          <w:rFonts w:hint="eastAsia" w:ascii="黑体" w:eastAsia="黑体"/>
          <w:sz w:val="30"/>
        </w:rPr>
      </w:pPr>
      <w:r>
        <w:rPr>
          <w:rFonts w:hint="eastAsia" w:ascii="黑体" w:eastAsia="黑体"/>
          <w:sz w:val="30"/>
        </w:rPr>
        <w:t>四、已通过认证（在有效期内）申请免评的专业</w:t>
      </w:r>
    </w:p>
    <w:p>
      <w:pPr>
        <w:pStyle w:val="7"/>
        <w:spacing w:before="7"/>
        <w:rPr>
          <w:rFonts w:ascii="黑体"/>
          <w:sz w:val="9"/>
        </w:rPr>
      </w:pPr>
    </w:p>
    <w:tbl>
      <w:tblPr>
        <w:tblStyle w:val="8"/>
        <w:tblW w:w="0" w:type="auto"/>
        <w:tblInd w:w="1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6"/>
        <w:gridCol w:w="1843"/>
        <w:gridCol w:w="993"/>
        <w:gridCol w:w="1557"/>
        <w:gridCol w:w="993"/>
        <w:gridCol w:w="1274"/>
        <w:gridCol w:w="10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 w:hRule="atLeast"/>
        </w:trPr>
        <w:tc>
          <w:tcPr>
            <w:tcW w:w="566" w:type="dxa"/>
          </w:tcPr>
          <w:p>
            <w:pPr>
              <w:pStyle w:val="12"/>
              <w:spacing w:before="148" w:line="242" w:lineRule="auto"/>
              <w:ind w:left="163" w:right="152"/>
              <w:rPr>
                <w:rFonts w:hint="eastAsia" w:ascii="宋体" w:eastAsia="宋体"/>
                <w:b/>
                <w:sz w:val="24"/>
              </w:rPr>
            </w:pPr>
            <w:r>
              <w:rPr>
                <w:rFonts w:hint="eastAsia" w:ascii="宋体" w:eastAsia="宋体"/>
                <w:b/>
                <w:w w:val="95"/>
                <w:sz w:val="24"/>
              </w:rPr>
              <w:t>序号</w:t>
            </w:r>
          </w:p>
        </w:tc>
        <w:tc>
          <w:tcPr>
            <w:tcW w:w="1843" w:type="dxa"/>
          </w:tcPr>
          <w:p>
            <w:pPr>
              <w:pStyle w:val="12"/>
              <w:spacing w:before="9"/>
              <w:rPr>
                <w:rFonts w:ascii="黑体"/>
                <w:sz w:val="23"/>
              </w:rPr>
            </w:pPr>
          </w:p>
          <w:p>
            <w:pPr>
              <w:pStyle w:val="12"/>
              <w:spacing w:before="1"/>
              <w:ind w:left="439"/>
              <w:rPr>
                <w:rFonts w:hint="eastAsia" w:ascii="宋体" w:eastAsia="宋体"/>
                <w:b/>
                <w:sz w:val="24"/>
              </w:rPr>
            </w:pPr>
            <w:r>
              <w:rPr>
                <w:rFonts w:hint="eastAsia" w:ascii="宋体" w:eastAsia="宋体"/>
                <w:b/>
                <w:sz w:val="24"/>
              </w:rPr>
              <w:t>专业名称</w:t>
            </w:r>
          </w:p>
        </w:tc>
        <w:tc>
          <w:tcPr>
            <w:tcW w:w="993" w:type="dxa"/>
          </w:tcPr>
          <w:p>
            <w:pPr>
              <w:pStyle w:val="12"/>
              <w:spacing w:before="148" w:line="242" w:lineRule="auto"/>
              <w:ind w:left="135" w:right="123"/>
              <w:rPr>
                <w:rFonts w:hint="eastAsia" w:ascii="宋体" w:eastAsia="宋体"/>
                <w:b/>
                <w:sz w:val="24"/>
              </w:rPr>
            </w:pPr>
            <w:r>
              <w:rPr>
                <w:rFonts w:hint="eastAsia" w:ascii="宋体" w:eastAsia="宋体"/>
                <w:b/>
                <w:sz w:val="24"/>
              </w:rPr>
              <w:t>通过认证次数</w:t>
            </w:r>
          </w:p>
        </w:tc>
        <w:tc>
          <w:tcPr>
            <w:tcW w:w="1557" w:type="dxa"/>
          </w:tcPr>
          <w:p>
            <w:pPr>
              <w:pStyle w:val="12"/>
              <w:spacing w:before="148" w:line="242" w:lineRule="auto"/>
              <w:ind w:left="179" w:right="161"/>
              <w:rPr>
                <w:rFonts w:hint="eastAsia" w:ascii="宋体" w:eastAsia="宋体"/>
                <w:b/>
                <w:sz w:val="24"/>
              </w:rPr>
            </w:pPr>
            <w:r>
              <w:rPr>
                <w:rFonts w:hint="eastAsia" w:ascii="宋体" w:eastAsia="宋体"/>
                <w:b/>
                <w:sz w:val="24"/>
              </w:rPr>
              <w:t>最近一次通过认证时间</w:t>
            </w:r>
          </w:p>
        </w:tc>
        <w:tc>
          <w:tcPr>
            <w:tcW w:w="993" w:type="dxa"/>
          </w:tcPr>
          <w:p>
            <w:pPr>
              <w:pStyle w:val="12"/>
              <w:spacing w:before="9"/>
              <w:rPr>
                <w:rFonts w:ascii="黑体"/>
                <w:sz w:val="23"/>
              </w:rPr>
            </w:pPr>
          </w:p>
          <w:p>
            <w:pPr>
              <w:pStyle w:val="12"/>
              <w:spacing w:before="1"/>
              <w:ind w:left="136"/>
              <w:rPr>
                <w:rFonts w:hint="eastAsia" w:ascii="宋体" w:eastAsia="宋体"/>
                <w:b/>
                <w:sz w:val="24"/>
              </w:rPr>
            </w:pPr>
            <w:r>
              <w:rPr>
                <w:rFonts w:hint="eastAsia" w:ascii="宋体" w:eastAsia="宋体"/>
                <w:b/>
                <w:sz w:val="24"/>
              </w:rPr>
              <w:t>有效期</w:t>
            </w:r>
          </w:p>
        </w:tc>
        <w:tc>
          <w:tcPr>
            <w:tcW w:w="1274" w:type="dxa"/>
          </w:tcPr>
          <w:p>
            <w:pPr>
              <w:pStyle w:val="12"/>
              <w:spacing w:before="9"/>
              <w:rPr>
                <w:rFonts w:ascii="黑体"/>
                <w:sz w:val="23"/>
              </w:rPr>
            </w:pPr>
          </w:p>
          <w:p>
            <w:pPr>
              <w:pStyle w:val="12"/>
              <w:spacing w:before="1"/>
              <w:ind w:left="156"/>
              <w:rPr>
                <w:rFonts w:hint="eastAsia" w:ascii="宋体" w:eastAsia="宋体"/>
                <w:b/>
                <w:sz w:val="24"/>
              </w:rPr>
            </w:pPr>
            <w:r>
              <w:rPr>
                <w:rFonts w:hint="eastAsia" w:ascii="宋体" w:eastAsia="宋体"/>
                <w:b/>
                <w:sz w:val="24"/>
              </w:rPr>
              <w:t>认证单位</w:t>
            </w:r>
          </w:p>
        </w:tc>
        <w:tc>
          <w:tcPr>
            <w:tcW w:w="1043" w:type="dxa"/>
          </w:tcPr>
          <w:p>
            <w:pPr>
              <w:pStyle w:val="12"/>
              <w:spacing w:before="148" w:line="242" w:lineRule="auto"/>
              <w:ind w:left="164" w:right="143"/>
              <w:rPr>
                <w:rFonts w:hint="eastAsia" w:ascii="宋体" w:eastAsia="宋体"/>
                <w:b/>
                <w:sz w:val="24"/>
              </w:rPr>
            </w:pPr>
            <w:r>
              <w:rPr>
                <w:rFonts w:hint="eastAsia" w:ascii="宋体" w:eastAsia="宋体"/>
                <w:b/>
                <w:sz w:val="24"/>
              </w:rPr>
              <w:t>是否申请免评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566" w:type="dxa"/>
          </w:tcPr>
          <w:p>
            <w:pPr>
              <w:pStyle w:val="12"/>
              <w:rPr>
                <w:rFonts w:ascii="Times New Roman"/>
                <w:sz w:val="26"/>
              </w:rPr>
            </w:pPr>
          </w:p>
        </w:tc>
        <w:tc>
          <w:tcPr>
            <w:tcW w:w="1843" w:type="dxa"/>
          </w:tcPr>
          <w:p>
            <w:pPr>
              <w:pStyle w:val="12"/>
              <w:rPr>
                <w:rFonts w:ascii="Times New Roman"/>
                <w:sz w:val="26"/>
              </w:rPr>
            </w:pPr>
          </w:p>
        </w:tc>
        <w:tc>
          <w:tcPr>
            <w:tcW w:w="993" w:type="dxa"/>
          </w:tcPr>
          <w:p>
            <w:pPr>
              <w:pStyle w:val="12"/>
              <w:rPr>
                <w:rFonts w:ascii="Times New Roman"/>
                <w:sz w:val="26"/>
              </w:rPr>
            </w:pPr>
          </w:p>
        </w:tc>
        <w:tc>
          <w:tcPr>
            <w:tcW w:w="1557" w:type="dxa"/>
          </w:tcPr>
          <w:p>
            <w:pPr>
              <w:pStyle w:val="12"/>
              <w:rPr>
                <w:rFonts w:ascii="Times New Roman"/>
                <w:sz w:val="26"/>
              </w:rPr>
            </w:pPr>
          </w:p>
        </w:tc>
        <w:tc>
          <w:tcPr>
            <w:tcW w:w="993" w:type="dxa"/>
          </w:tcPr>
          <w:p>
            <w:pPr>
              <w:pStyle w:val="12"/>
              <w:rPr>
                <w:rFonts w:ascii="Times New Roman"/>
                <w:sz w:val="26"/>
              </w:rPr>
            </w:pPr>
          </w:p>
        </w:tc>
        <w:tc>
          <w:tcPr>
            <w:tcW w:w="1274" w:type="dxa"/>
          </w:tcPr>
          <w:p>
            <w:pPr>
              <w:pStyle w:val="12"/>
              <w:rPr>
                <w:rFonts w:ascii="Times New Roman"/>
                <w:sz w:val="26"/>
              </w:rPr>
            </w:pPr>
          </w:p>
        </w:tc>
        <w:tc>
          <w:tcPr>
            <w:tcW w:w="1043" w:type="dxa"/>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566" w:type="dxa"/>
          </w:tcPr>
          <w:p>
            <w:pPr>
              <w:pStyle w:val="12"/>
              <w:rPr>
                <w:rFonts w:ascii="Times New Roman"/>
                <w:sz w:val="26"/>
              </w:rPr>
            </w:pPr>
          </w:p>
        </w:tc>
        <w:tc>
          <w:tcPr>
            <w:tcW w:w="1843" w:type="dxa"/>
          </w:tcPr>
          <w:p>
            <w:pPr>
              <w:pStyle w:val="12"/>
              <w:rPr>
                <w:rFonts w:ascii="Times New Roman"/>
                <w:sz w:val="26"/>
              </w:rPr>
            </w:pPr>
          </w:p>
        </w:tc>
        <w:tc>
          <w:tcPr>
            <w:tcW w:w="993" w:type="dxa"/>
          </w:tcPr>
          <w:p>
            <w:pPr>
              <w:pStyle w:val="12"/>
              <w:rPr>
                <w:rFonts w:ascii="Times New Roman"/>
                <w:sz w:val="26"/>
              </w:rPr>
            </w:pPr>
          </w:p>
        </w:tc>
        <w:tc>
          <w:tcPr>
            <w:tcW w:w="1557" w:type="dxa"/>
          </w:tcPr>
          <w:p>
            <w:pPr>
              <w:pStyle w:val="12"/>
              <w:rPr>
                <w:rFonts w:ascii="Times New Roman"/>
                <w:sz w:val="26"/>
              </w:rPr>
            </w:pPr>
          </w:p>
        </w:tc>
        <w:tc>
          <w:tcPr>
            <w:tcW w:w="993" w:type="dxa"/>
          </w:tcPr>
          <w:p>
            <w:pPr>
              <w:pStyle w:val="12"/>
              <w:rPr>
                <w:rFonts w:ascii="Times New Roman"/>
                <w:sz w:val="26"/>
              </w:rPr>
            </w:pPr>
          </w:p>
        </w:tc>
        <w:tc>
          <w:tcPr>
            <w:tcW w:w="1274" w:type="dxa"/>
          </w:tcPr>
          <w:p>
            <w:pPr>
              <w:pStyle w:val="12"/>
              <w:rPr>
                <w:rFonts w:ascii="Times New Roman"/>
                <w:sz w:val="26"/>
              </w:rPr>
            </w:pPr>
          </w:p>
        </w:tc>
        <w:tc>
          <w:tcPr>
            <w:tcW w:w="1043" w:type="dxa"/>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566" w:type="dxa"/>
          </w:tcPr>
          <w:p>
            <w:pPr>
              <w:pStyle w:val="12"/>
              <w:rPr>
                <w:rFonts w:ascii="Times New Roman"/>
                <w:sz w:val="26"/>
              </w:rPr>
            </w:pPr>
          </w:p>
        </w:tc>
        <w:tc>
          <w:tcPr>
            <w:tcW w:w="1843" w:type="dxa"/>
          </w:tcPr>
          <w:p>
            <w:pPr>
              <w:pStyle w:val="12"/>
              <w:rPr>
                <w:rFonts w:ascii="Times New Roman"/>
                <w:sz w:val="26"/>
              </w:rPr>
            </w:pPr>
          </w:p>
        </w:tc>
        <w:tc>
          <w:tcPr>
            <w:tcW w:w="993" w:type="dxa"/>
          </w:tcPr>
          <w:p>
            <w:pPr>
              <w:pStyle w:val="12"/>
              <w:rPr>
                <w:rFonts w:ascii="Times New Roman"/>
                <w:sz w:val="26"/>
              </w:rPr>
            </w:pPr>
          </w:p>
        </w:tc>
        <w:tc>
          <w:tcPr>
            <w:tcW w:w="1557" w:type="dxa"/>
          </w:tcPr>
          <w:p>
            <w:pPr>
              <w:pStyle w:val="12"/>
              <w:rPr>
                <w:rFonts w:ascii="Times New Roman"/>
                <w:sz w:val="26"/>
              </w:rPr>
            </w:pPr>
          </w:p>
        </w:tc>
        <w:tc>
          <w:tcPr>
            <w:tcW w:w="993" w:type="dxa"/>
          </w:tcPr>
          <w:p>
            <w:pPr>
              <w:pStyle w:val="12"/>
              <w:rPr>
                <w:rFonts w:ascii="Times New Roman"/>
                <w:sz w:val="26"/>
              </w:rPr>
            </w:pPr>
          </w:p>
        </w:tc>
        <w:tc>
          <w:tcPr>
            <w:tcW w:w="1274" w:type="dxa"/>
          </w:tcPr>
          <w:p>
            <w:pPr>
              <w:pStyle w:val="12"/>
              <w:rPr>
                <w:rFonts w:ascii="Times New Roman"/>
                <w:sz w:val="26"/>
              </w:rPr>
            </w:pPr>
          </w:p>
        </w:tc>
        <w:tc>
          <w:tcPr>
            <w:tcW w:w="1043" w:type="dxa"/>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566" w:type="dxa"/>
          </w:tcPr>
          <w:p>
            <w:pPr>
              <w:pStyle w:val="12"/>
              <w:rPr>
                <w:rFonts w:ascii="Times New Roman"/>
                <w:sz w:val="26"/>
              </w:rPr>
            </w:pPr>
          </w:p>
        </w:tc>
        <w:tc>
          <w:tcPr>
            <w:tcW w:w="1843" w:type="dxa"/>
          </w:tcPr>
          <w:p>
            <w:pPr>
              <w:pStyle w:val="12"/>
              <w:rPr>
                <w:rFonts w:ascii="Times New Roman"/>
                <w:sz w:val="26"/>
              </w:rPr>
            </w:pPr>
          </w:p>
        </w:tc>
        <w:tc>
          <w:tcPr>
            <w:tcW w:w="993" w:type="dxa"/>
          </w:tcPr>
          <w:p>
            <w:pPr>
              <w:pStyle w:val="12"/>
              <w:rPr>
                <w:rFonts w:ascii="Times New Roman"/>
                <w:sz w:val="26"/>
              </w:rPr>
            </w:pPr>
          </w:p>
        </w:tc>
        <w:tc>
          <w:tcPr>
            <w:tcW w:w="1557" w:type="dxa"/>
          </w:tcPr>
          <w:p>
            <w:pPr>
              <w:pStyle w:val="12"/>
              <w:rPr>
                <w:rFonts w:ascii="Times New Roman"/>
                <w:sz w:val="26"/>
              </w:rPr>
            </w:pPr>
          </w:p>
        </w:tc>
        <w:tc>
          <w:tcPr>
            <w:tcW w:w="993" w:type="dxa"/>
          </w:tcPr>
          <w:p>
            <w:pPr>
              <w:pStyle w:val="12"/>
              <w:rPr>
                <w:rFonts w:ascii="Times New Roman"/>
                <w:sz w:val="26"/>
              </w:rPr>
            </w:pPr>
          </w:p>
        </w:tc>
        <w:tc>
          <w:tcPr>
            <w:tcW w:w="1274" w:type="dxa"/>
          </w:tcPr>
          <w:p>
            <w:pPr>
              <w:pStyle w:val="12"/>
              <w:rPr>
                <w:rFonts w:ascii="Times New Roman"/>
                <w:sz w:val="26"/>
              </w:rPr>
            </w:pPr>
          </w:p>
        </w:tc>
        <w:tc>
          <w:tcPr>
            <w:tcW w:w="1043" w:type="dxa"/>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566" w:type="dxa"/>
          </w:tcPr>
          <w:p>
            <w:pPr>
              <w:pStyle w:val="12"/>
              <w:rPr>
                <w:rFonts w:ascii="Times New Roman"/>
                <w:sz w:val="26"/>
              </w:rPr>
            </w:pPr>
          </w:p>
        </w:tc>
        <w:tc>
          <w:tcPr>
            <w:tcW w:w="1843" w:type="dxa"/>
          </w:tcPr>
          <w:p>
            <w:pPr>
              <w:pStyle w:val="12"/>
              <w:rPr>
                <w:rFonts w:ascii="Times New Roman"/>
                <w:sz w:val="26"/>
              </w:rPr>
            </w:pPr>
          </w:p>
        </w:tc>
        <w:tc>
          <w:tcPr>
            <w:tcW w:w="993" w:type="dxa"/>
          </w:tcPr>
          <w:p>
            <w:pPr>
              <w:pStyle w:val="12"/>
              <w:rPr>
                <w:rFonts w:ascii="Times New Roman"/>
                <w:sz w:val="26"/>
              </w:rPr>
            </w:pPr>
          </w:p>
        </w:tc>
        <w:tc>
          <w:tcPr>
            <w:tcW w:w="1557" w:type="dxa"/>
          </w:tcPr>
          <w:p>
            <w:pPr>
              <w:pStyle w:val="12"/>
              <w:rPr>
                <w:rFonts w:ascii="Times New Roman"/>
                <w:sz w:val="26"/>
              </w:rPr>
            </w:pPr>
          </w:p>
        </w:tc>
        <w:tc>
          <w:tcPr>
            <w:tcW w:w="993" w:type="dxa"/>
          </w:tcPr>
          <w:p>
            <w:pPr>
              <w:pStyle w:val="12"/>
              <w:rPr>
                <w:rFonts w:ascii="Times New Roman"/>
                <w:sz w:val="26"/>
              </w:rPr>
            </w:pPr>
          </w:p>
        </w:tc>
        <w:tc>
          <w:tcPr>
            <w:tcW w:w="1274" w:type="dxa"/>
          </w:tcPr>
          <w:p>
            <w:pPr>
              <w:pStyle w:val="12"/>
              <w:rPr>
                <w:rFonts w:ascii="Times New Roman"/>
                <w:sz w:val="26"/>
              </w:rPr>
            </w:pPr>
          </w:p>
        </w:tc>
        <w:tc>
          <w:tcPr>
            <w:tcW w:w="1043" w:type="dxa"/>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566" w:type="dxa"/>
          </w:tcPr>
          <w:p>
            <w:pPr>
              <w:pStyle w:val="12"/>
              <w:rPr>
                <w:rFonts w:ascii="Times New Roman"/>
                <w:sz w:val="26"/>
              </w:rPr>
            </w:pPr>
          </w:p>
        </w:tc>
        <w:tc>
          <w:tcPr>
            <w:tcW w:w="1843" w:type="dxa"/>
          </w:tcPr>
          <w:p>
            <w:pPr>
              <w:pStyle w:val="12"/>
              <w:rPr>
                <w:rFonts w:ascii="Times New Roman"/>
                <w:sz w:val="26"/>
              </w:rPr>
            </w:pPr>
          </w:p>
        </w:tc>
        <w:tc>
          <w:tcPr>
            <w:tcW w:w="993" w:type="dxa"/>
          </w:tcPr>
          <w:p>
            <w:pPr>
              <w:pStyle w:val="12"/>
              <w:rPr>
                <w:rFonts w:ascii="Times New Roman"/>
                <w:sz w:val="26"/>
              </w:rPr>
            </w:pPr>
          </w:p>
        </w:tc>
        <w:tc>
          <w:tcPr>
            <w:tcW w:w="1557" w:type="dxa"/>
          </w:tcPr>
          <w:p>
            <w:pPr>
              <w:pStyle w:val="12"/>
              <w:rPr>
                <w:rFonts w:ascii="Times New Roman"/>
                <w:sz w:val="26"/>
              </w:rPr>
            </w:pPr>
          </w:p>
        </w:tc>
        <w:tc>
          <w:tcPr>
            <w:tcW w:w="993" w:type="dxa"/>
          </w:tcPr>
          <w:p>
            <w:pPr>
              <w:pStyle w:val="12"/>
              <w:rPr>
                <w:rFonts w:ascii="Times New Roman"/>
                <w:sz w:val="26"/>
              </w:rPr>
            </w:pPr>
          </w:p>
        </w:tc>
        <w:tc>
          <w:tcPr>
            <w:tcW w:w="1274" w:type="dxa"/>
          </w:tcPr>
          <w:p>
            <w:pPr>
              <w:pStyle w:val="12"/>
              <w:rPr>
                <w:rFonts w:ascii="Times New Roman"/>
                <w:sz w:val="26"/>
              </w:rPr>
            </w:pPr>
          </w:p>
        </w:tc>
        <w:tc>
          <w:tcPr>
            <w:tcW w:w="1043" w:type="dxa"/>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566" w:type="dxa"/>
          </w:tcPr>
          <w:p>
            <w:pPr>
              <w:pStyle w:val="12"/>
              <w:rPr>
                <w:rFonts w:ascii="Times New Roman"/>
                <w:sz w:val="26"/>
              </w:rPr>
            </w:pPr>
          </w:p>
        </w:tc>
        <w:tc>
          <w:tcPr>
            <w:tcW w:w="1843" w:type="dxa"/>
          </w:tcPr>
          <w:p>
            <w:pPr>
              <w:pStyle w:val="12"/>
              <w:rPr>
                <w:rFonts w:ascii="Times New Roman"/>
                <w:sz w:val="26"/>
              </w:rPr>
            </w:pPr>
          </w:p>
        </w:tc>
        <w:tc>
          <w:tcPr>
            <w:tcW w:w="993" w:type="dxa"/>
          </w:tcPr>
          <w:p>
            <w:pPr>
              <w:pStyle w:val="12"/>
              <w:rPr>
                <w:rFonts w:ascii="Times New Roman"/>
                <w:sz w:val="26"/>
              </w:rPr>
            </w:pPr>
          </w:p>
        </w:tc>
        <w:tc>
          <w:tcPr>
            <w:tcW w:w="1557" w:type="dxa"/>
          </w:tcPr>
          <w:p>
            <w:pPr>
              <w:pStyle w:val="12"/>
              <w:rPr>
                <w:rFonts w:ascii="Times New Roman"/>
                <w:sz w:val="26"/>
              </w:rPr>
            </w:pPr>
          </w:p>
        </w:tc>
        <w:tc>
          <w:tcPr>
            <w:tcW w:w="993" w:type="dxa"/>
          </w:tcPr>
          <w:p>
            <w:pPr>
              <w:pStyle w:val="12"/>
              <w:rPr>
                <w:rFonts w:ascii="Times New Roman"/>
                <w:sz w:val="26"/>
              </w:rPr>
            </w:pPr>
          </w:p>
        </w:tc>
        <w:tc>
          <w:tcPr>
            <w:tcW w:w="1274" w:type="dxa"/>
          </w:tcPr>
          <w:p>
            <w:pPr>
              <w:pStyle w:val="12"/>
              <w:rPr>
                <w:rFonts w:ascii="Times New Roman"/>
                <w:sz w:val="26"/>
              </w:rPr>
            </w:pPr>
          </w:p>
        </w:tc>
        <w:tc>
          <w:tcPr>
            <w:tcW w:w="1043" w:type="dxa"/>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566" w:type="dxa"/>
          </w:tcPr>
          <w:p>
            <w:pPr>
              <w:pStyle w:val="12"/>
              <w:rPr>
                <w:rFonts w:ascii="Times New Roman"/>
                <w:sz w:val="26"/>
              </w:rPr>
            </w:pPr>
          </w:p>
        </w:tc>
        <w:tc>
          <w:tcPr>
            <w:tcW w:w="1843" w:type="dxa"/>
          </w:tcPr>
          <w:p>
            <w:pPr>
              <w:pStyle w:val="12"/>
              <w:rPr>
                <w:rFonts w:ascii="Times New Roman"/>
                <w:sz w:val="26"/>
              </w:rPr>
            </w:pPr>
          </w:p>
        </w:tc>
        <w:tc>
          <w:tcPr>
            <w:tcW w:w="993" w:type="dxa"/>
          </w:tcPr>
          <w:p>
            <w:pPr>
              <w:pStyle w:val="12"/>
              <w:rPr>
                <w:rFonts w:ascii="Times New Roman"/>
                <w:sz w:val="26"/>
              </w:rPr>
            </w:pPr>
          </w:p>
        </w:tc>
        <w:tc>
          <w:tcPr>
            <w:tcW w:w="1557" w:type="dxa"/>
          </w:tcPr>
          <w:p>
            <w:pPr>
              <w:pStyle w:val="12"/>
              <w:rPr>
                <w:rFonts w:ascii="Times New Roman"/>
                <w:sz w:val="26"/>
              </w:rPr>
            </w:pPr>
          </w:p>
        </w:tc>
        <w:tc>
          <w:tcPr>
            <w:tcW w:w="993" w:type="dxa"/>
          </w:tcPr>
          <w:p>
            <w:pPr>
              <w:pStyle w:val="12"/>
              <w:rPr>
                <w:rFonts w:ascii="Times New Roman"/>
                <w:sz w:val="26"/>
              </w:rPr>
            </w:pPr>
          </w:p>
        </w:tc>
        <w:tc>
          <w:tcPr>
            <w:tcW w:w="1274" w:type="dxa"/>
          </w:tcPr>
          <w:p>
            <w:pPr>
              <w:pStyle w:val="12"/>
              <w:rPr>
                <w:rFonts w:ascii="Times New Roman"/>
                <w:sz w:val="26"/>
              </w:rPr>
            </w:pPr>
          </w:p>
        </w:tc>
        <w:tc>
          <w:tcPr>
            <w:tcW w:w="1043" w:type="dxa"/>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566" w:type="dxa"/>
          </w:tcPr>
          <w:p>
            <w:pPr>
              <w:pStyle w:val="12"/>
              <w:rPr>
                <w:rFonts w:ascii="Times New Roman"/>
                <w:sz w:val="26"/>
              </w:rPr>
            </w:pPr>
          </w:p>
        </w:tc>
        <w:tc>
          <w:tcPr>
            <w:tcW w:w="1843" w:type="dxa"/>
          </w:tcPr>
          <w:p>
            <w:pPr>
              <w:pStyle w:val="12"/>
              <w:rPr>
                <w:rFonts w:ascii="Times New Roman"/>
                <w:sz w:val="26"/>
              </w:rPr>
            </w:pPr>
          </w:p>
        </w:tc>
        <w:tc>
          <w:tcPr>
            <w:tcW w:w="993" w:type="dxa"/>
          </w:tcPr>
          <w:p>
            <w:pPr>
              <w:pStyle w:val="12"/>
              <w:rPr>
                <w:rFonts w:ascii="Times New Roman"/>
                <w:sz w:val="26"/>
              </w:rPr>
            </w:pPr>
          </w:p>
        </w:tc>
        <w:tc>
          <w:tcPr>
            <w:tcW w:w="1557" w:type="dxa"/>
          </w:tcPr>
          <w:p>
            <w:pPr>
              <w:pStyle w:val="12"/>
              <w:rPr>
                <w:rFonts w:ascii="Times New Roman"/>
                <w:sz w:val="26"/>
              </w:rPr>
            </w:pPr>
          </w:p>
        </w:tc>
        <w:tc>
          <w:tcPr>
            <w:tcW w:w="993" w:type="dxa"/>
          </w:tcPr>
          <w:p>
            <w:pPr>
              <w:pStyle w:val="12"/>
              <w:rPr>
                <w:rFonts w:ascii="Times New Roman"/>
                <w:sz w:val="26"/>
              </w:rPr>
            </w:pPr>
          </w:p>
        </w:tc>
        <w:tc>
          <w:tcPr>
            <w:tcW w:w="1274" w:type="dxa"/>
          </w:tcPr>
          <w:p>
            <w:pPr>
              <w:pStyle w:val="12"/>
              <w:rPr>
                <w:rFonts w:ascii="Times New Roman"/>
                <w:sz w:val="26"/>
              </w:rPr>
            </w:pPr>
          </w:p>
        </w:tc>
        <w:tc>
          <w:tcPr>
            <w:tcW w:w="1043" w:type="dxa"/>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566" w:type="dxa"/>
          </w:tcPr>
          <w:p>
            <w:pPr>
              <w:pStyle w:val="12"/>
              <w:rPr>
                <w:rFonts w:ascii="Times New Roman"/>
                <w:sz w:val="26"/>
              </w:rPr>
            </w:pPr>
          </w:p>
        </w:tc>
        <w:tc>
          <w:tcPr>
            <w:tcW w:w="1843" w:type="dxa"/>
          </w:tcPr>
          <w:p>
            <w:pPr>
              <w:pStyle w:val="12"/>
              <w:rPr>
                <w:rFonts w:ascii="Times New Roman"/>
                <w:sz w:val="26"/>
              </w:rPr>
            </w:pPr>
          </w:p>
        </w:tc>
        <w:tc>
          <w:tcPr>
            <w:tcW w:w="993" w:type="dxa"/>
          </w:tcPr>
          <w:p>
            <w:pPr>
              <w:pStyle w:val="12"/>
              <w:rPr>
                <w:rFonts w:ascii="Times New Roman"/>
                <w:sz w:val="26"/>
              </w:rPr>
            </w:pPr>
          </w:p>
        </w:tc>
        <w:tc>
          <w:tcPr>
            <w:tcW w:w="1557" w:type="dxa"/>
          </w:tcPr>
          <w:p>
            <w:pPr>
              <w:pStyle w:val="12"/>
              <w:rPr>
                <w:rFonts w:ascii="Times New Roman"/>
                <w:sz w:val="26"/>
              </w:rPr>
            </w:pPr>
          </w:p>
        </w:tc>
        <w:tc>
          <w:tcPr>
            <w:tcW w:w="993" w:type="dxa"/>
          </w:tcPr>
          <w:p>
            <w:pPr>
              <w:pStyle w:val="12"/>
              <w:rPr>
                <w:rFonts w:ascii="Times New Roman"/>
                <w:sz w:val="26"/>
              </w:rPr>
            </w:pPr>
          </w:p>
        </w:tc>
        <w:tc>
          <w:tcPr>
            <w:tcW w:w="1274" w:type="dxa"/>
          </w:tcPr>
          <w:p>
            <w:pPr>
              <w:pStyle w:val="12"/>
              <w:rPr>
                <w:rFonts w:ascii="Times New Roman"/>
                <w:sz w:val="26"/>
              </w:rPr>
            </w:pPr>
          </w:p>
        </w:tc>
        <w:tc>
          <w:tcPr>
            <w:tcW w:w="1043" w:type="dxa"/>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566" w:type="dxa"/>
          </w:tcPr>
          <w:p>
            <w:pPr>
              <w:pStyle w:val="12"/>
              <w:rPr>
                <w:rFonts w:ascii="Times New Roman"/>
                <w:sz w:val="26"/>
              </w:rPr>
            </w:pPr>
          </w:p>
        </w:tc>
        <w:tc>
          <w:tcPr>
            <w:tcW w:w="1843" w:type="dxa"/>
          </w:tcPr>
          <w:p>
            <w:pPr>
              <w:pStyle w:val="12"/>
              <w:rPr>
                <w:rFonts w:ascii="Times New Roman"/>
                <w:sz w:val="26"/>
              </w:rPr>
            </w:pPr>
          </w:p>
        </w:tc>
        <w:tc>
          <w:tcPr>
            <w:tcW w:w="993" w:type="dxa"/>
          </w:tcPr>
          <w:p>
            <w:pPr>
              <w:pStyle w:val="12"/>
              <w:rPr>
                <w:rFonts w:ascii="Times New Roman"/>
                <w:sz w:val="26"/>
              </w:rPr>
            </w:pPr>
          </w:p>
        </w:tc>
        <w:tc>
          <w:tcPr>
            <w:tcW w:w="1557" w:type="dxa"/>
          </w:tcPr>
          <w:p>
            <w:pPr>
              <w:pStyle w:val="12"/>
              <w:rPr>
                <w:rFonts w:ascii="Times New Roman"/>
                <w:sz w:val="26"/>
              </w:rPr>
            </w:pPr>
          </w:p>
        </w:tc>
        <w:tc>
          <w:tcPr>
            <w:tcW w:w="993" w:type="dxa"/>
          </w:tcPr>
          <w:p>
            <w:pPr>
              <w:pStyle w:val="12"/>
              <w:rPr>
                <w:rFonts w:ascii="Times New Roman"/>
                <w:sz w:val="26"/>
              </w:rPr>
            </w:pPr>
          </w:p>
        </w:tc>
        <w:tc>
          <w:tcPr>
            <w:tcW w:w="1274" w:type="dxa"/>
          </w:tcPr>
          <w:p>
            <w:pPr>
              <w:pStyle w:val="12"/>
              <w:rPr>
                <w:rFonts w:ascii="Times New Roman"/>
                <w:sz w:val="26"/>
              </w:rPr>
            </w:pPr>
          </w:p>
        </w:tc>
        <w:tc>
          <w:tcPr>
            <w:tcW w:w="1043" w:type="dxa"/>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566" w:type="dxa"/>
          </w:tcPr>
          <w:p>
            <w:pPr>
              <w:pStyle w:val="12"/>
              <w:rPr>
                <w:rFonts w:ascii="Times New Roman"/>
                <w:sz w:val="26"/>
              </w:rPr>
            </w:pPr>
          </w:p>
        </w:tc>
        <w:tc>
          <w:tcPr>
            <w:tcW w:w="1843" w:type="dxa"/>
          </w:tcPr>
          <w:p>
            <w:pPr>
              <w:pStyle w:val="12"/>
              <w:rPr>
                <w:rFonts w:ascii="Times New Roman"/>
                <w:sz w:val="26"/>
              </w:rPr>
            </w:pPr>
          </w:p>
        </w:tc>
        <w:tc>
          <w:tcPr>
            <w:tcW w:w="993" w:type="dxa"/>
          </w:tcPr>
          <w:p>
            <w:pPr>
              <w:pStyle w:val="12"/>
              <w:rPr>
                <w:rFonts w:ascii="Times New Roman"/>
                <w:sz w:val="26"/>
              </w:rPr>
            </w:pPr>
          </w:p>
        </w:tc>
        <w:tc>
          <w:tcPr>
            <w:tcW w:w="1557" w:type="dxa"/>
          </w:tcPr>
          <w:p>
            <w:pPr>
              <w:pStyle w:val="12"/>
              <w:rPr>
                <w:rFonts w:ascii="Times New Roman"/>
                <w:sz w:val="26"/>
              </w:rPr>
            </w:pPr>
          </w:p>
        </w:tc>
        <w:tc>
          <w:tcPr>
            <w:tcW w:w="993" w:type="dxa"/>
          </w:tcPr>
          <w:p>
            <w:pPr>
              <w:pStyle w:val="12"/>
              <w:rPr>
                <w:rFonts w:ascii="Times New Roman"/>
                <w:sz w:val="26"/>
              </w:rPr>
            </w:pPr>
          </w:p>
        </w:tc>
        <w:tc>
          <w:tcPr>
            <w:tcW w:w="1274" w:type="dxa"/>
          </w:tcPr>
          <w:p>
            <w:pPr>
              <w:pStyle w:val="12"/>
              <w:rPr>
                <w:rFonts w:ascii="Times New Roman"/>
                <w:sz w:val="26"/>
              </w:rPr>
            </w:pPr>
          </w:p>
        </w:tc>
        <w:tc>
          <w:tcPr>
            <w:tcW w:w="1043" w:type="dxa"/>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566" w:type="dxa"/>
          </w:tcPr>
          <w:p>
            <w:pPr>
              <w:pStyle w:val="12"/>
              <w:rPr>
                <w:rFonts w:ascii="Times New Roman"/>
                <w:sz w:val="26"/>
              </w:rPr>
            </w:pPr>
          </w:p>
        </w:tc>
        <w:tc>
          <w:tcPr>
            <w:tcW w:w="1843" w:type="dxa"/>
          </w:tcPr>
          <w:p>
            <w:pPr>
              <w:pStyle w:val="12"/>
              <w:rPr>
                <w:rFonts w:ascii="Times New Roman"/>
                <w:sz w:val="26"/>
              </w:rPr>
            </w:pPr>
          </w:p>
        </w:tc>
        <w:tc>
          <w:tcPr>
            <w:tcW w:w="993" w:type="dxa"/>
          </w:tcPr>
          <w:p>
            <w:pPr>
              <w:pStyle w:val="12"/>
              <w:rPr>
                <w:rFonts w:ascii="Times New Roman"/>
                <w:sz w:val="26"/>
              </w:rPr>
            </w:pPr>
          </w:p>
        </w:tc>
        <w:tc>
          <w:tcPr>
            <w:tcW w:w="1557" w:type="dxa"/>
          </w:tcPr>
          <w:p>
            <w:pPr>
              <w:pStyle w:val="12"/>
              <w:rPr>
                <w:rFonts w:ascii="Times New Roman"/>
                <w:sz w:val="26"/>
              </w:rPr>
            </w:pPr>
          </w:p>
        </w:tc>
        <w:tc>
          <w:tcPr>
            <w:tcW w:w="993" w:type="dxa"/>
          </w:tcPr>
          <w:p>
            <w:pPr>
              <w:pStyle w:val="12"/>
              <w:rPr>
                <w:rFonts w:ascii="Times New Roman"/>
                <w:sz w:val="26"/>
              </w:rPr>
            </w:pPr>
          </w:p>
        </w:tc>
        <w:tc>
          <w:tcPr>
            <w:tcW w:w="1274" w:type="dxa"/>
          </w:tcPr>
          <w:p>
            <w:pPr>
              <w:pStyle w:val="12"/>
              <w:rPr>
                <w:rFonts w:ascii="Times New Roman"/>
                <w:sz w:val="26"/>
              </w:rPr>
            </w:pPr>
          </w:p>
        </w:tc>
        <w:tc>
          <w:tcPr>
            <w:tcW w:w="1043" w:type="dxa"/>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566" w:type="dxa"/>
          </w:tcPr>
          <w:p>
            <w:pPr>
              <w:pStyle w:val="12"/>
              <w:rPr>
                <w:rFonts w:ascii="Times New Roman"/>
                <w:sz w:val="26"/>
              </w:rPr>
            </w:pPr>
          </w:p>
        </w:tc>
        <w:tc>
          <w:tcPr>
            <w:tcW w:w="1843" w:type="dxa"/>
          </w:tcPr>
          <w:p>
            <w:pPr>
              <w:pStyle w:val="12"/>
              <w:rPr>
                <w:rFonts w:ascii="Times New Roman"/>
                <w:sz w:val="26"/>
              </w:rPr>
            </w:pPr>
          </w:p>
        </w:tc>
        <w:tc>
          <w:tcPr>
            <w:tcW w:w="993" w:type="dxa"/>
          </w:tcPr>
          <w:p>
            <w:pPr>
              <w:pStyle w:val="12"/>
              <w:rPr>
                <w:rFonts w:ascii="Times New Roman"/>
                <w:sz w:val="26"/>
              </w:rPr>
            </w:pPr>
          </w:p>
        </w:tc>
        <w:tc>
          <w:tcPr>
            <w:tcW w:w="1557" w:type="dxa"/>
          </w:tcPr>
          <w:p>
            <w:pPr>
              <w:pStyle w:val="12"/>
              <w:rPr>
                <w:rFonts w:ascii="Times New Roman"/>
                <w:sz w:val="26"/>
              </w:rPr>
            </w:pPr>
          </w:p>
        </w:tc>
        <w:tc>
          <w:tcPr>
            <w:tcW w:w="993" w:type="dxa"/>
          </w:tcPr>
          <w:p>
            <w:pPr>
              <w:pStyle w:val="12"/>
              <w:rPr>
                <w:rFonts w:ascii="Times New Roman"/>
                <w:sz w:val="26"/>
              </w:rPr>
            </w:pPr>
          </w:p>
        </w:tc>
        <w:tc>
          <w:tcPr>
            <w:tcW w:w="1274" w:type="dxa"/>
          </w:tcPr>
          <w:p>
            <w:pPr>
              <w:pStyle w:val="12"/>
              <w:rPr>
                <w:rFonts w:ascii="Times New Roman"/>
                <w:sz w:val="26"/>
              </w:rPr>
            </w:pPr>
          </w:p>
        </w:tc>
        <w:tc>
          <w:tcPr>
            <w:tcW w:w="1043" w:type="dxa"/>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566" w:type="dxa"/>
          </w:tcPr>
          <w:p>
            <w:pPr>
              <w:pStyle w:val="12"/>
              <w:rPr>
                <w:rFonts w:ascii="Times New Roman"/>
                <w:sz w:val="26"/>
              </w:rPr>
            </w:pPr>
          </w:p>
        </w:tc>
        <w:tc>
          <w:tcPr>
            <w:tcW w:w="1843" w:type="dxa"/>
          </w:tcPr>
          <w:p>
            <w:pPr>
              <w:pStyle w:val="12"/>
              <w:rPr>
                <w:rFonts w:ascii="Times New Roman"/>
                <w:sz w:val="26"/>
              </w:rPr>
            </w:pPr>
          </w:p>
        </w:tc>
        <w:tc>
          <w:tcPr>
            <w:tcW w:w="993" w:type="dxa"/>
          </w:tcPr>
          <w:p>
            <w:pPr>
              <w:pStyle w:val="12"/>
              <w:rPr>
                <w:rFonts w:ascii="Times New Roman"/>
                <w:sz w:val="26"/>
              </w:rPr>
            </w:pPr>
          </w:p>
        </w:tc>
        <w:tc>
          <w:tcPr>
            <w:tcW w:w="1557" w:type="dxa"/>
          </w:tcPr>
          <w:p>
            <w:pPr>
              <w:pStyle w:val="12"/>
              <w:rPr>
                <w:rFonts w:ascii="Times New Roman"/>
                <w:sz w:val="26"/>
              </w:rPr>
            </w:pPr>
          </w:p>
        </w:tc>
        <w:tc>
          <w:tcPr>
            <w:tcW w:w="993" w:type="dxa"/>
          </w:tcPr>
          <w:p>
            <w:pPr>
              <w:pStyle w:val="12"/>
              <w:rPr>
                <w:rFonts w:ascii="Times New Roman"/>
                <w:sz w:val="26"/>
              </w:rPr>
            </w:pPr>
          </w:p>
        </w:tc>
        <w:tc>
          <w:tcPr>
            <w:tcW w:w="1274" w:type="dxa"/>
          </w:tcPr>
          <w:p>
            <w:pPr>
              <w:pStyle w:val="12"/>
              <w:rPr>
                <w:rFonts w:ascii="Times New Roman"/>
                <w:sz w:val="26"/>
              </w:rPr>
            </w:pPr>
          </w:p>
        </w:tc>
        <w:tc>
          <w:tcPr>
            <w:tcW w:w="1043" w:type="dxa"/>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566" w:type="dxa"/>
          </w:tcPr>
          <w:p>
            <w:pPr>
              <w:pStyle w:val="12"/>
              <w:rPr>
                <w:rFonts w:ascii="Times New Roman"/>
                <w:sz w:val="26"/>
              </w:rPr>
            </w:pPr>
          </w:p>
        </w:tc>
        <w:tc>
          <w:tcPr>
            <w:tcW w:w="1843" w:type="dxa"/>
          </w:tcPr>
          <w:p>
            <w:pPr>
              <w:pStyle w:val="12"/>
              <w:rPr>
                <w:rFonts w:ascii="Times New Roman"/>
                <w:sz w:val="26"/>
              </w:rPr>
            </w:pPr>
          </w:p>
        </w:tc>
        <w:tc>
          <w:tcPr>
            <w:tcW w:w="993" w:type="dxa"/>
          </w:tcPr>
          <w:p>
            <w:pPr>
              <w:pStyle w:val="12"/>
              <w:rPr>
                <w:rFonts w:ascii="Times New Roman"/>
                <w:sz w:val="26"/>
              </w:rPr>
            </w:pPr>
          </w:p>
        </w:tc>
        <w:tc>
          <w:tcPr>
            <w:tcW w:w="1557" w:type="dxa"/>
          </w:tcPr>
          <w:p>
            <w:pPr>
              <w:pStyle w:val="12"/>
              <w:rPr>
                <w:rFonts w:ascii="Times New Roman"/>
                <w:sz w:val="26"/>
              </w:rPr>
            </w:pPr>
          </w:p>
        </w:tc>
        <w:tc>
          <w:tcPr>
            <w:tcW w:w="993" w:type="dxa"/>
          </w:tcPr>
          <w:p>
            <w:pPr>
              <w:pStyle w:val="12"/>
              <w:rPr>
                <w:rFonts w:ascii="Times New Roman"/>
                <w:sz w:val="26"/>
              </w:rPr>
            </w:pPr>
          </w:p>
        </w:tc>
        <w:tc>
          <w:tcPr>
            <w:tcW w:w="1274" w:type="dxa"/>
          </w:tcPr>
          <w:p>
            <w:pPr>
              <w:pStyle w:val="12"/>
              <w:rPr>
                <w:rFonts w:ascii="Times New Roman"/>
                <w:sz w:val="26"/>
              </w:rPr>
            </w:pPr>
          </w:p>
        </w:tc>
        <w:tc>
          <w:tcPr>
            <w:tcW w:w="1043" w:type="dxa"/>
          </w:tcPr>
          <w:p>
            <w:pPr>
              <w:pStyle w:val="12"/>
              <w:rPr>
                <w:rFonts w:ascii="Times New Roman"/>
                <w:sz w:val="26"/>
              </w:rPr>
            </w:pPr>
          </w:p>
        </w:tc>
      </w:tr>
    </w:tbl>
    <w:p>
      <w:pPr>
        <w:spacing w:after="0"/>
        <w:rPr>
          <w:rFonts w:ascii="Times New Roman"/>
          <w:sz w:val="26"/>
        </w:rPr>
        <w:sectPr>
          <w:pgSz w:w="11910" w:h="16840"/>
          <w:pgMar w:top="1500" w:right="1400" w:bottom="1380" w:left="1680" w:header="0" w:footer="1195" w:gutter="0"/>
          <w:cols w:space="720" w:num="1"/>
        </w:sectPr>
      </w:pPr>
    </w:p>
    <w:p>
      <w:pPr>
        <w:spacing w:before="39"/>
        <w:ind w:left="420" w:right="0" w:firstLine="0"/>
        <w:jc w:val="left"/>
        <w:rPr>
          <w:rFonts w:hint="eastAsia" w:ascii="黑体" w:eastAsia="黑体"/>
          <w:sz w:val="30"/>
        </w:rPr>
      </w:pPr>
      <w:r>
        <w:rPr>
          <w:rFonts w:hint="eastAsia" w:ascii="黑体" w:eastAsia="黑体"/>
          <w:sz w:val="30"/>
        </w:rPr>
        <w:t>五、学校与教育行政部门意见</w:t>
      </w:r>
    </w:p>
    <w:p>
      <w:pPr>
        <w:pStyle w:val="7"/>
        <w:spacing w:before="7"/>
        <w:rPr>
          <w:rFonts w:ascii="黑体"/>
          <w:sz w:val="9"/>
        </w:rPr>
      </w:pPr>
    </w:p>
    <w:tbl>
      <w:tblPr>
        <w:tblStyle w:val="8"/>
        <w:tblW w:w="0" w:type="auto"/>
        <w:tblInd w:w="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2" w:hRule="atLeast"/>
        </w:trPr>
        <w:tc>
          <w:tcPr>
            <w:tcW w:w="8210" w:type="dxa"/>
          </w:tcPr>
          <w:p>
            <w:pPr>
              <w:pStyle w:val="12"/>
              <w:spacing w:before="132"/>
              <w:ind w:left="107"/>
              <w:rPr>
                <w:sz w:val="28"/>
              </w:rPr>
            </w:pPr>
            <w:r>
              <w:rPr>
                <w:sz w:val="28"/>
              </w:rPr>
              <w:t>学校意见：</w:t>
            </w:r>
          </w:p>
          <w:p>
            <w:pPr>
              <w:pStyle w:val="12"/>
              <w:rPr>
                <w:rFonts w:ascii="黑体"/>
                <w:sz w:val="28"/>
              </w:rPr>
            </w:pPr>
          </w:p>
          <w:p>
            <w:pPr>
              <w:pStyle w:val="12"/>
              <w:rPr>
                <w:rFonts w:ascii="黑体"/>
                <w:sz w:val="28"/>
              </w:rPr>
            </w:pPr>
          </w:p>
          <w:p>
            <w:pPr>
              <w:pStyle w:val="12"/>
              <w:rPr>
                <w:rFonts w:ascii="黑体"/>
                <w:sz w:val="28"/>
              </w:rPr>
            </w:pPr>
          </w:p>
          <w:p>
            <w:pPr>
              <w:pStyle w:val="12"/>
              <w:rPr>
                <w:rFonts w:ascii="黑体"/>
                <w:sz w:val="28"/>
              </w:rPr>
            </w:pPr>
          </w:p>
          <w:p>
            <w:pPr>
              <w:pStyle w:val="12"/>
              <w:rPr>
                <w:rFonts w:ascii="黑体"/>
                <w:sz w:val="28"/>
              </w:rPr>
            </w:pPr>
          </w:p>
          <w:p>
            <w:pPr>
              <w:pStyle w:val="12"/>
              <w:rPr>
                <w:rFonts w:ascii="黑体"/>
                <w:sz w:val="28"/>
              </w:rPr>
            </w:pPr>
          </w:p>
          <w:p>
            <w:pPr>
              <w:pStyle w:val="12"/>
              <w:rPr>
                <w:rFonts w:ascii="黑体"/>
                <w:sz w:val="28"/>
              </w:rPr>
            </w:pPr>
          </w:p>
          <w:p>
            <w:pPr>
              <w:pStyle w:val="12"/>
              <w:spacing w:before="251"/>
              <w:ind w:left="4867"/>
              <w:rPr>
                <w:sz w:val="28"/>
              </w:rPr>
            </w:pPr>
            <w:r>
              <w:rPr>
                <w:w w:val="100"/>
                <w:sz w:val="28"/>
              </w:rPr>
              <w:t>校长（</w:t>
            </w:r>
            <w:r>
              <w:rPr>
                <w:spacing w:val="-2"/>
                <w:w w:val="100"/>
                <w:sz w:val="28"/>
              </w:rPr>
              <w:t>签字</w:t>
            </w:r>
            <w:r>
              <w:rPr>
                <w:spacing w:val="-142"/>
                <w:w w:val="100"/>
                <w:sz w:val="28"/>
              </w:rPr>
              <w:t>）</w:t>
            </w:r>
            <w:r>
              <w:rPr>
                <w:w w:val="100"/>
                <w:sz w:val="28"/>
              </w:rPr>
              <w:t>：</w:t>
            </w:r>
          </w:p>
          <w:p>
            <w:pPr>
              <w:pStyle w:val="12"/>
              <w:tabs>
                <w:tab w:val="left" w:pos="5427"/>
                <w:tab w:val="left" w:pos="5988"/>
              </w:tabs>
              <w:spacing w:before="4" w:line="620" w:lineRule="atLeast"/>
              <w:ind w:left="4867" w:right="1647"/>
              <w:rPr>
                <w:sz w:val="28"/>
              </w:rPr>
            </w:pPr>
            <w:r>
              <w:rPr>
                <w:sz w:val="28"/>
              </w:rPr>
              <w:t>（学校</w:t>
            </w:r>
            <w:r>
              <w:rPr>
                <w:spacing w:val="-3"/>
                <w:sz w:val="28"/>
              </w:rPr>
              <w:t>公</w:t>
            </w:r>
            <w:r>
              <w:rPr>
                <w:sz w:val="28"/>
              </w:rPr>
              <w:t>章</w:t>
            </w:r>
            <w:r>
              <w:rPr>
                <w:spacing w:val="-16"/>
                <w:sz w:val="28"/>
              </w:rPr>
              <w:t xml:space="preserve">） </w:t>
            </w:r>
            <w:r>
              <w:rPr>
                <w:sz w:val="28"/>
              </w:rPr>
              <w:t>年</w:t>
            </w:r>
            <w:r>
              <w:rPr>
                <w:sz w:val="28"/>
              </w:rPr>
              <w:tab/>
            </w:r>
            <w:r>
              <w:rPr>
                <w:sz w:val="28"/>
              </w:rPr>
              <w:t>月</w:t>
            </w:r>
            <w:r>
              <w:rPr>
                <w:sz w:val="28"/>
              </w:rPr>
              <w:tab/>
            </w:r>
            <w:r>
              <w:rPr>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1" w:hRule="atLeast"/>
        </w:trPr>
        <w:tc>
          <w:tcPr>
            <w:tcW w:w="8210" w:type="dxa"/>
          </w:tcPr>
          <w:p>
            <w:pPr>
              <w:pStyle w:val="12"/>
              <w:spacing w:before="8"/>
              <w:rPr>
                <w:rFonts w:ascii="黑体"/>
                <w:sz w:val="34"/>
              </w:rPr>
            </w:pPr>
          </w:p>
          <w:p>
            <w:pPr>
              <w:pStyle w:val="12"/>
              <w:spacing w:before="1"/>
              <w:ind w:left="107"/>
              <w:rPr>
                <w:sz w:val="28"/>
              </w:rPr>
            </w:pPr>
            <w:r>
              <w:rPr>
                <w:sz w:val="28"/>
              </w:rPr>
              <w:t>教育部（省级教育行政部门）意见：</w:t>
            </w:r>
          </w:p>
          <w:p>
            <w:pPr>
              <w:pStyle w:val="12"/>
              <w:rPr>
                <w:rFonts w:ascii="黑体"/>
                <w:sz w:val="28"/>
              </w:rPr>
            </w:pPr>
          </w:p>
          <w:p>
            <w:pPr>
              <w:pStyle w:val="12"/>
              <w:rPr>
                <w:rFonts w:ascii="黑体"/>
                <w:sz w:val="28"/>
              </w:rPr>
            </w:pPr>
          </w:p>
          <w:p>
            <w:pPr>
              <w:pStyle w:val="12"/>
              <w:rPr>
                <w:rFonts w:ascii="黑体"/>
                <w:sz w:val="28"/>
              </w:rPr>
            </w:pPr>
          </w:p>
          <w:p>
            <w:pPr>
              <w:pStyle w:val="12"/>
              <w:rPr>
                <w:rFonts w:ascii="黑体"/>
                <w:sz w:val="28"/>
              </w:rPr>
            </w:pPr>
          </w:p>
          <w:p>
            <w:pPr>
              <w:pStyle w:val="12"/>
              <w:rPr>
                <w:rFonts w:ascii="黑体"/>
                <w:sz w:val="28"/>
              </w:rPr>
            </w:pPr>
          </w:p>
          <w:p>
            <w:pPr>
              <w:pStyle w:val="12"/>
              <w:rPr>
                <w:rFonts w:ascii="黑体"/>
                <w:sz w:val="28"/>
              </w:rPr>
            </w:pPr>
          </w:p>
          <w:p>
            <w:pPr>
              <w:pStyle w:val="12"/>
              <w:rPr>
                <w:rFonts w:ascii="黑体"/>
                <w:sz w:val="28"/>
              </w:rPr>
            </w:pPr>
          </w:p>
          <w:p>
            <w:pPr>
              <w:pStyle w:val="12"/>
              <w:rPr>
                <w:rFonts w:ascii="黑体"/>
                <w:sz w:val="28"/>
              </w:rPr>
            </w:pPr>
          </w:p>
          <w:p>
            <w:pPr>
              <w:pStyle w:val="12"/>
              <w:rPr>
                <w:rFonts w:ascii="黑体"/>
                <w:sz w:val="28"/>
              </w:rPr>
            </w:pPr>
          </w:p>
          <w:p>
            <w:pPr>
              <w:pStyle w:val="12"/>
              <w:rPr>
                <w:rFonts w:ascii="黑体"/>
                <w:sz w:val="28"/>
              </w:rPr>
            </w:pPr>
          </w:p>
          <w:p>
            <w:pPr>
              <w:pStyle w:val="12"/>
              <w:rPr>
                <w:rFonts w:ascii="黑体"/>
                <w:sz w:val="28"/>
              </w:rPr>
            </w:pPr>
          </w:p>
          <w:p>
            <w:pPr>
              <w:pStyle w:val="12"/>
              <w:rPr>
                <w:rFonts w:ascii="黑体"/>
                <w:sz w:val="28"/>
              </w:rPr>
            </w:pPr>
          </w:p>
          <w:p>
            <w:pPr>
              <w:pStyle w:val="12"/>
              <w:rPr>
                <w:rFonts w:ascii="黑体"/>
                <w:sz w:val="28"/>
              </w:rPr>
            </w:pPr>
          </w:p>
          <w:p>
            <w:pPr>
              <w:pStyle w:val="12"/>
              <w:rPr>
                <w:rFonts w:ascii="黑体"/>
                <w:sz w:val="28"/>
              </w:rPr>
            </w:pPr>
          </w:p>
          <w:p>
            <w:pPr>
              <w:pStyle w:val="12"/>
              <w:spacing w:before="235"/>
              <w:ind w:left="4027"/>
              <w:rPr>
                <w:sz w:val="28"/>
              </w:rPr>
            </w:pPr>
            <w:r>
              <w:rPr>
                <w:w w:val="100"/>
                <w:sz w:val="28"/>
              </w:rPr>
              <w:t>负责人</w:t>
            </w:r>
            <w:r>
              <w:rPr>
                <w:spacing w:val="-3"/>
                <w:w w:val="100"/>
                <w:sz w:val="28"/>
              </w:rPr>
              <w:t>（</w:t>
            </w:r>
            <w:r>
              <w:rPr>
                <w:spacing w:val="-2"/>
                <w:w w:val="100"/>
                <w:sz w:val="28"/>
              </w:rPr>
              <w:t>签字</w:t>
            </w:r>
            <w:r>
              <w:rPr>
                <w:spacing w:val="-140"/>
                <w:w w:val="100"/>
                <w:sz w:val="28"/>
              </w:rPr>
              <w:t>）</w:t>
            </w:r>
            <w:r>
              <w:rPr>
                <w:w w:val="100"/>
                <w:sz w:val="28"/>
              </w:rPr>
              <w:t>：</w:t>
            </w:r>
          </w:p>
          <w:p>
            <w:pPr>
              <w:pStyle w:val="12"/>
              <w:spacing w:before="9"/>
              <w:rPr>
                <w:rFonts w:ascii="黑体"/>
                <w:sz w:val="20"/>
              </w:rPr>
            </w:pPr>
          </w:p>
          <w:p>
            <w:pPr>
              <w:pStyle w:val="12"/>
              <w:ind w:left="4027"/>
              <w:rPr>
                <w:sz w:val="28"/>
              </w:rPr>
            </w:pPr>
            <w:r>
              <w:rPr>
                <w:sz w:val="28"/>
              </w:rPr>
              <w:t>（单位公章）</w:t>
            </w:r>
          </w:p>
          <w:p>
            <w:pPr>
              <w:pStyle w:val="12"/>
              <w:spacing w:before="9"/>
              <w:rPr>
                <w:rFonts w:ascii="黑体"/>
                <w:sz w:val="20"/>
              </w:rPr>
            </w:pPr>
          </w:p>
          <w:p>
            <w:pPr>
              <w:pStyle w:val="12"/>
              <w:ind w:right="1647"/>
              <w:jc w:val="right"/>
              <w:rPr>
                <w:sz w:val="28"/>
              </w:rPr>
            </w:pPr>
            <w:r>
              <w:rPr>
                <w:sz w:val="28"/>
              </w:rPr>
              <w:t>年月日</w:t>
            </w:r>
          </w:p>
        </w:tc>
      </w:tr>
    </w:tbl>
    <w:p>
      <w:pPr>
        <w:spacing w:after="0"/>
        <w:jc w:val="right"/>
        <w:rPr>
          <w:sz w:val="28"/>
        </w:rPr>
        <w:sectPr>
          <w:pgSz w:w="11910" w:h="16840"/>
          <w:pgMar w:top="1500" w:right="1400" w:bottom="1380" w:left="1680" w:header="0" w:footer="1195" w:gutter="0"/>
          <w:cols w:space="720" w:num="1"/>
        </w:sectPr>
      </w:pPr>
    </w:p>
    <w:p>
      <w:pPr>
        <w:pStyle w:val="7"/>
        <w:rPr>
          <w:rFonts w:ascii="黑体"/>
          <w:sz w:val="20"/>
        </w:rPr>
      </w:pPr>
    </w:p>
    <w:p>
      <w:pPr>
        <w:pStyle w:val="7"/>
        <w:spacing w:before="3"/>
        <w:rPr>
          <w:rFonts w:ascii="黑体"/>
          <w:sz w:val="20"/>
        </w:rPr>
      </w:pPr>
    </w:p>
    <w:p>
      <w:pPr>
        <w:spacing w:before="55"/>
        <w:ind w:left="120" w:right="0" w:firstLine="0"/>
        <w:jc w:val="left"/>
        <w:rPr>
          <w:rFonts w:hint="eastAsia" w:ascii="黑体" w:eastAsia="黑体"/>
          <w:sz w:val="32"/>
        </w:rPr>
      </w:pPr>
      <w:r>
        <w:rPr>
          <w:rFonts w:hint="eastAsia" w:ascii="黑体" w:eastAsia="黑体"/>
          <w:sz w:val="32"/>
          <w:shd w:val="clear" w:color="auto" w:fill="00FF00"/>
        </w:rPr>
        <w:t>附件 2.上轮评估《整改情况说明》撰写指导</w:t>
      </w:r>
    </w:p>
    <w:p>
      <w:pPr>
        <w:pStyle w:val="7"/>
        <w:rPr>
          <w:rFonts w:ascii="黑体"/>
          <w:sz w:val="32"/>
        </w:rPr>
      </w:pPr>
    </w:p>
    <w:p>
      <w:pPr>
        <w:pStyle w:val="7"/>
        <w:rPr>
          <w:rFonts w:ascii="黑体"/>
          <w:sz w:val="32"/>
        </w:rPr>
      </w:pPr>
    </w:p>
    <w:p>
      <w:pPr>
        <w:pStyle w:val="7"/>
        <w:spacing w:before="3"/>
        <w:rPr>
          <w:rFonts w:ascii="黑体"/>
          <w:sz w:val="33"/>
        </w:rPr>
      </w:pPr>
    </w:p>
    <w:p>
      <w:pPr>
        <w:spacing w:before="0" w:line="472" w:lineRule="auto"/>
        <w:ind w:left="3169" w:right="2345" w:hanging="1105"/>
        <w:jc w:val="left"/>
        <w:rPr>
          <w:rFonts w:hint="eastAsia" w:ascii="黑体" w:hAnsi="黑体" w:eastAsia="黑体"/>
          <w:b/>
          <w:sz w:val="44"/>
        </w:rPr>
      </w:pPr>
      <w:r>
        <w:rPr>
          <w:rFonts w:hint="eastAsia" w:ascii="黑体" w:hAnsi="黑体" w:eastAsia="黑体"/>
          <w:b/>
          <w:sz w:val="44"/>
        </w:rPr>
        <w:t>上轮评估整改情况说明ⅹⅹⅹ大学</w:t>
      </w:r>
    </w:p>
    <w:p>
      <w:pPr>
        <w:pStyle w:val="7"/>
        <w:rPr>
          <w:rFonts w:ascii="黑体"/>
          <w:b/>
          <w:sz w:val="44"/>
        </w:rPr>
      </w:pPr>
    </w:p>
    <w:p>
      <w:pPr>
        <w:pStyle w:val="11"/>
        <w:numPr>
          <w:ilvl w:val="0"/>
          <w:numId w:val="7"/>
        </w:numPr>
        <w:tabs>
          <w:tab w:val="left" w:pos="1083"/>
        </w:tabs>
        <w:spacing w:before="0" w:after="0" w:line="240" w:lineRule="auto"/>
        <w:ind w:left="1082" w:right="0" w:hanging="322"/>
        <w:jc w:val="left"/>
        <w:rPr>
          <w:rFonts w:hint="eastAsia" w:ascii="黑体" w:eastAsia="黑体"/>
          <w:sz w:val="32"/>
        </w:rPr>
      </w:pPr>
      <w:r>
        <w:rPr>
          <w:rFonts w:hint="eastAsia" w:ascii="黑体" w:eastAsia="黑体"/>
          <w:sz w:val="32"/>
        </w:rPr>
        <w:t>学校参加上一轮评估情况概况</w:t>
      </w:r>
    </w:p>
    <w:p>
      <w:pPr>
        <w:pStyle w:val="7"/>
        <w:spacing w:before="1"/>
        <w:rPr>
          <w:rFonts w:ascii="黑体"/>
          <w:sz w:val="30"/>
        </w:rPr>
      </w:pPr>
    </w:p>
    <w:p>
      <w:pPr>
        <w:pStyle w:val="7"/>
        <w:spacing w:line="336" w:lineRule="auto"/>
        <w:ind w:left="120" w:right="394" w:firstLine="559"/>
        <w:jc w:val="both"/>
      </w:pPr>
      <w:r>
        <w:rPr>
          <w:spacing w:val="-8"/>
        </w:rPr>
        <w:t>简要说明学校上一轮参加评估情况，须写明评估的类型</w:t>
      </w:r>
      <w:r>
        <w:t>（审核评</w:t>
      </w:r>
      <w:r>
        <w:rPr>
          <w:spacing w:val="2"/>
          <w:w w:val="100"/>
        </w:rPr>
        <w:t>估</w:t>
      </w:r>
      <w:r>
        <w:rPr>
          <w:rFonts w:ascii="Calibri" w:eastAsia="Calibri"/>
          <w:spacing w:val="1"/>
          <w:w w:val="100"/>
        </w:rPr>
        <w:t>/</w:t>
      </w:r>
      <w:r>
        <w:rPr>
          <w:spacing w:val="1"/>
          <w:w w:val="100"/>
        </w:rPr>
        <w:t>合格评估</w:t>
      </w:r>
      <w:r>
        <w:rPr>
          <w:spacing w:val="-137"/>
          <w:w w:val="100"/>
        </w:rPr>
        <w:t>）</w:t>
      </w:r>
      <w:r>
        <w:rPr>
          <w:w w:val="100"/>
        </w:rPr>
        <w:t>、接受专家组入校评估时间</w:t>
      </w:r>
      <w:r>
        <w:rPr>
          <w:spacing w:val="2"/>
          <w:w w:val="100"/>
        </w:rPr>
        <w:t>（</w:t>
      </w:r>
      <w:r>
        <w:rPr>
          <w:spacing w:val="1"/>
          <w:w w:val="100"/>
        </w:rPr>
        <w:t>年、月</w:t>
      </w:r>
      <w:r>
        <w:rPr>
          <w:spacing w:val="-136"/>
          <w:w w:val="100"/>
        </w:rPr>
        <w:t>）</w:t>
      </w:r>
      <w:r>
        <w:rPr>
          <w:w w:val="100"/>
        </w:rPr>
        <w:t>；评估专家组组</w:t>
      </w:r>
      <w:r>
        <w:rPr>
          <w:spacing w:val="-2"/>
        </w:rPr>
        <w:t>长及专家人数等。</w:t>
      </w:r>
    </w:p>
    <w:p>
      <w:pPr>
        <w:pStyle w:val="4"/>
        <w:numPr>
          <w:ilvl w:val="0"/>
          <w:numId w:val="7"/>
        </w:numPr>
        <w:tabs>
          <w:tab w:val="left" w:pos="1083"/>
        </w:tabs>
        <w:spacing w:before="134" w:after="0" w:line="240" w:lineRule="auto"/>
        <w:ind w:left="1082" w:right="0" w:hanging="322"/>
        <w:jc w:val="left"/>
      </w:pPr>
      <w:r>
        <w:t>学校需要整改的问题</w:t>
      </w:r>
    </w:p>
    <w:p>
      <w:pPr>
        <w:pStyle w:val="7"/>
        <w:spacing w:before="2"/>
        <w:rPr>
          <w:rFonts w:ascii="黑体"/>
          <w:sz w:val="30"/>
        </w:rPr>
      </w:pPr>
    </w:p>
    <w:p>
      <w:pPr>
        <w:pStyle w:val="7"/>
        <w:spacing w:line="333" w:lineRule="auto"/>
        <w:ind w:left="120" w:right="398" w:firstLine="559"/>
      </w:pPr>
      <w:r>
        <w:rPr>
          <w:spacing w:val="-6"/>
        </w:rPr>
        <w:t>概括性地说明审核评估</w:t>
      </w:r>
      <w:r>
        <w:t>（</w:t>
      </w:r>
      <w:r>
        <w:rPr>
          <w:spacing w:val="-3"/>
        </w:rPr>
        <w:t>合格评估</w:t>
      </w:r>
      <w:r>
        <w:rPr>
          <w:spacing w:val="-34"/>
        </w:rPr>
        <w:t>）</w:t>
      </w:r>
      <w:r>
        <w:rPr>
          <w:spacing w:val="-8"/>
        </w:rPr>
        <w:t>学校自评、评估报告以及专</w:t>
      </w:r>
      <w:r>
        <w:rPr>
          <w:spacing w:val="-3"/>
        </w:rPr>
        <w:t>家反馈的主要问题和提出的意见建议。</w:t>
      </w:r>
    </w:p>
    <w:p>
      <w:pPr>
        <w:pStyle w:val="4"/>
        <w:numPr>
          <w:ilvl w:val="0"/>
          <w:numId w:val="7"/>
        </w:numPr>
        <w:tabs>
          <w:tab w:val="left" w:pos="1083"/>
        </w:tabs>
        <w:spacing w:before="143" w:after="0" w:line="240" w:lineRule="auto"/>
        <w:ind w:left="1082" w:right="0" w:hanging="322"/>
        <w:jc w:val="left"/>
      </w:pPr>
      <w:r>
        <w:t>学校评估整改情况</w:t>
      </w:r>
    </w:p>
    <w:p>
      <w:pPr>
        <w:pStyle w:val="7"/>
        <w:spacing w:before="2"/>
        <w:rPr>
          <w:rFonts w:ascii="黑体"/>
          <w:sz w:val="30"/>
        </w:rPr>
      </w:pPr>
    </w:p>
    <w:p>
      <w:pPr>
        <w:pStyle w:val="7"/>
        <w:spacing w:line="333" w:lineRule="auto"/>
        <w:ind w:left="120" w:right="398" w:firstLine="559"/>
      </w:pPr>
      <w:r>
        <w:rPr>
          <w:spacing w:val="-11"/>
        </w:rPr>
        <w:t>⑴整改工作开展情况。简要说明学校评估整改工作开展情况，包</w:t>
      </w:r>
      <w:r>
        <w:rPr>
          <w:spacing w:val="-3"/>
        </w:rPr>
        <w:t>括整改工作目标、整改工作的组织、整体安排等；</w:t>
      </w:r>
    </w:p>
    <w:p>
      <w:pPr>
        <w:pStyle w:val="7"/>
        <w:spacing w:before="2" w:line="333" w:lineRule="auto"/>
        <w:ind w:left="120" w:right="393" w:firstLine="559"/>
        <w:jc w:val="both"/>
      </w:pPr>
      <w:r>
        <w:rPr>
          <w:spacing w:val="-12"/>
        </w:rPr>
        <w:t>⑵整改工作主要举措。说明学校有效落实整改工作任务所采取的</w:t>
      </w:r>
      <w:r>
        <w:rPr>
          <w:spacing w:val="-13"/>
        </w:rPr>
        <w:t>主要举措，特别是所建立的体制、机制等。整改举措要写实，突出重</w:t>
      </w:r>
      <w:r>
        <w:rPr>
          <w:spacing w:val="-1"/>
        </w:rPr>
        <w:t>点，简洁清晰。</w:t>
      </w:r>
    </w:p>
    <w:p>
      <w:pPr>
        <w:pStyle w:val="4"/>
        <w:numPr>
          <w:ilvl w:val="0"/>
          <w:numId w:val="7"/>
        </w:numPr>
        <w:tabs>
          <w:tab w:val="left" w:pos="1083"/>
        </w:tabs>
        <w:spacing w:before="144" w:after="0" w:line="240" w:lineRule="auto"/>
        <w:ind w:left="1082" w:right="0" w:hanging="322"/>
        <w:jc w:val="left"/>
      </w:pPr>
      <w:r>
        <w:t>学校整改工作成效</w:t>
      </w:r>
    </w:p>
    <w:p>
      <w:pPr>
        <w:spacing w:after="0" w:line="240" w:lineRule="auto"/>
        <w:jc w:val="left"/>
        <w:sectPr>
          <w:footerReference r:id="rId6" w:type="default"/>
          <w:pgSz w:w="11910" w:h="16840"/>
          <w:pgMar w:top="1580" w:right="1400" w:bottom="280" w:left="1680" w:header="0" w:footer="0" w:gutter="0"/>
          <w:cols w:space="720" w:num="1"/>
        </w:sectPr>
      </w:pPr>
    </w:p>
    <w:p>
      <w:pPr>
        <w:pStyle w:val="7"/>
        <w:spacing w:before="43" w:line="333" w:lineRule="auto"/>
        <w:ind w:left="120" w:right="255" w:firstLine="559"/>
      </w:pPr>
      <w:r>
        <w:rPr>
          <w:spacing w:val="-12"/>
        </w:rPr>
        <w:t>围绕整改工作目标达成，说明学校将评估整改应用于持续改进的实质性效果。整改成效可以包括工作机制（</w:t>
      </w:r>
      <w:r>
        <w:rPr>
          <w:spacing w:val="-13"/>
        </w:rPr>
        <w:t>教学过程质量监控机制、</w:t>
      </w:r>
      <w:r>
        <w:rPr>
          <w:spacing w:val="-7"/>
        </w:rPr>
        <w:t>毕业要求达成情况评价机制、培养目标达成评价机制等</w:t>
      </w:r>
      <w:r>
        <w:rPr>
          <w:spacing w:val="-49"/>
        </w:rPr>
        <w:t>）</w:t>
      </w:r>
      <w:r>
        <w:rPr>
          <w:spacing w:val="-1"/>
        </w:rPr>
        <w:t>的建设与落</w:t>
      </w:r>
      <w:r>
        <w:rPr>
          <w:spacing w:val="-3"/>
        </w:rPr>
        <w:t>实、人才培养质量提升等。</w:t>
      </w:r>
    </w:p>
    <w:p>
      <w:pPr>
        <w:spacing w:before="160"/>
        <w:ind w:left="681" w:right="0" w:firstLine="0"/>
        <w:jc w:val="left"/>
        <w:rPr>
          <w:b/>
          <w:sz w:val="28"/>
        </w:rPr>
      </w:pPr>
      <w:r>
        <w:rPr>
          <w:b/>
          <w:sz w:val="28"/>
        </w:rPr>
        <w:t>备注：总字数限制在 3000 字以内。</w:t>
      </w:r>
    </w:p>
    <w:p>
      <w:pPr>
        <w:spacing w:after="0"/>
        <w:jc w:val="left"/>
        <w:rPr>
          <w:sz w:val="28"/>
        </w:rPr>
        <w:sectPr>
          <w:footerReference r:id="rId7" w:type="default"/>
          <w:pgSz w:w="11910" w:h="16840"/>
          <w:pgMar w:top="1500" w:right="1400" w:bottom="1420" w:left="1680" w:header="0" w:footer="1231" w:gutter="0"/>
          <w:pgNumType w:start="33"/>
          <w:cols w:space="720" w:num="1"/>
        </w:sectPr>
      </w:pPr>
    </w:p>
    <w:p>
      <w:pPr>
        <w:pStyle w:val="7"/>
        <w:rPr>
          <w:b/>
          <w:sz w:val="20"/>
        </w:rPr>
      </w:pPr>
    </w:p>
    <w:p>
      <w:pPr>
        <w:spacing w:before="189"/>
        <w:ind w:left="120" w:right="0" w:firstLine="0"/>
        <w:jc w:val="left"/>
        <w:rPr>
          <w:rFonts w:hint="eastAsia" w:ascii="黑体" w:eastAsia="黑体"/>
          <w:sz w:val="32"/>
        </w:rPr>
      </w:pPr>
      <w:r>
        <w:rPr>
          <w:rFonts w:hint="eastAsia" w:ascii="黑体" w:eastAsia="黑体"/>
          <w:sz w:val="32"/>
        </w:rPr>
        <w:t>附件 3.审核评估《自评报告》撰写指导</w:t>
      </w:r>
    </w:p>
    <w:p>
      <w:pPr>
        <w:pStyle w:val="7"/>
        <w:spacing w:before="9"/>
        <w:rPr>
          <w:rFonts w:ascii="黑体"/>
          <w:sz w:val="31"/>
        </w:rPr>
      </w:pPr>
    </w:p>
    <w:p>
      <w:pPr>
        <w:spacing w:before="0" w:line="276" w:lineRule="auto"/>
        <w:ind w:left="3392" w:right="1034" w:hanging="2646"/>
        <w:jc w:val="left"/>
        <w:rPr>
          <w:rFonts w:hint="eastAsia" w:ascii="华文中宋" w:eastAsia="华文中宋"/>
          <w:b/>
          <w:sz w:val="44"/>
        </w:rPr>
      </w:pPr>
      <w:r>
        <w:rPr>
          <w:rFonts w:hint="eastAsia" w:ascii="华文中宋" w:eastAsia="华文中宋"/>
          <w:b/>
          <w:w w:val="95"/>
          <w:sz w:val="44"/>
        </w:rPr>
        <w:t>普通高等学校本科教育教学审核评估</w:t>
      </w:r>
      <w:r>
        <w:rPr>
          <w:rFonts w:hint="eastAsia" w:ascii="华文中宋" w:eastAsia="华文中宋"/>
          <w:b/>
          <w:sz w:val="44"/>
        </w:rPr>
        <w:t>自评报告</w:t>
      </w:r>
    </w:p>
    <w:p>
      <w:pPr>
        <w:spacing w:before="176"/>
        <w:ind w:left="2969" w:right="0" w:firstLine="0"/>
        <w:jc w:val="left"/>
        <w:rPr>
          <w:b/>
          <w:sz w:val="32"/>
        </w:rPr>
      </w:pPr>
      <w:r>
        <w:rPr>
          <w:b/>
          <w:sz w:val="32"/>
        </w:rPr>
        <w:t>（ 第 一 类 ）</w:t>
      </w:r>
    </w:p>
    <w:p>
      <w:pPr>
        <w:pStyle w:val="7"/>
        <w:rPr>
          <w:b/>
          <w:sz w:val="32"/>
        </w:rPr>
      </w:pPr>
    </w:p>
    <w:p>
      <w:pPr>
        <w:pStyle w:val="7"/>
        <w:rPr>
          <w:b/>
          <w:sz w:val="32"/>
        </w:rPr>
      </w:pPr>
    </w:p>
    <w:p>
      <w:pPr>
        <w:pStyle w:val="7"/>
        <w:rPr>
          <w:b/>
          <w:sz w:val="32"/>
        </w:rPr>
      </w:pPr>
    </w:p>
    <w:p>
      <w:pPr>
        <w:pStyle w:val="7"/>
        <w:spacing w:before="3"/>
        <w:rPr>
          <w:b/>
          <w:sz w:val="39"/>
        </w:rPr>
      </w:pPr>
    </w:p>
    <w:p>
      <w:pPr>
        <w:spacing w:before="0"/>
        <w:ind w:left="2953" w:right="0" w:firstLine="0"/>
        <w:jc w:val="left"/>
        <w:rPr>
          <w:rFonts w:hint="eastAsia" w:ascii="黑体" w:eastAsia="黑体"/>
          <w:sz w:val="32"/>
        </w:rPr>
      </w:pPr>
      <w:r>
        <w:rPr>
          <w:rFonts w:hint="eastAsia" w:ascii="黑体" w:eastAsia="黑体"/>
          <w:sz w:val="32"/>
        </w:rPr>
        <w:t>&lt;可以插入学校的 logo&gt;</w:t>
      </w:r>
    </w:p>
    <w:p>
      <w:pPr>
        <w:pStyle w:val="7"/>
        <w:rPr>
          <w:rFonts w:ascii="黑体"/>
          <w:sz w:val="32"/>
        </w:rPr>
      </w:pPr>
    </w:p>
    <w:p>
      <w:pPr>
        <w:pStyle w:val="7"/>
        <w:rPr>
          <w:rFonts w:ascii="黑体"/>
          <w:sz w:val="32"/>
        </w:rPr>
      </w:pPr>
    </w:p>
    <w:p>
      <w:pPr>
        <w:pStyle w:val="7"/>
        <w:rPr>
          <w:rFonts w:ascii="黑体"/>
          <w:sz w:val="32"/>
        </w:rPr>
      </w:pPr>
    </w:p>
    <w:p>
      <w:pPr>
        <w:pStyle w:val="7"/>
        <w:spacing w:before="8"/>
        <w:rPr>
          <w:rFonts w:ascii="黑体"/>
          <w:sz w:val="34"/>
        </w:rPr>
      </w:pPr>
    </w:p>
    <w:p>
      <w:pPr>
        <w:spacing w:before="0" w:line="441" w:lineRule="auto"/>
        <w:ind w:left="1713" w:right="4391" w:firstLine="0"/>
        <w:jc w:val="left"/>
        <w:rPr>
          <w:rFonts w:hint="eastAsia" w:ascii="黑体" w:eastAsia="黑体"/>
          <w:sz w:val="32"/>
        </w:rPr>
      </w:pPr>
      <w:r>
        <w:rPr>
          <w:rFonts w:hint="eastAsia" w:ascii="黑体" w:eastAsia="黑体"/>
          <w:w w:val="99"/>
          <w:sz w:val="32"/>
        </w:rPr>
        <w:t>学校名称（</w:t>
      </w:r>
      <w:r>
        <w:rPr>
          <w:rFonts w:hint="eastAsia" w:ascii="黑体" w:eastAsia="黑体"/>
          <w:spacing w:val="1"/>
          <w:w w:val="99"/>
          <w:sz w:val="32"/>
        </w:rPr>
        <w:t>公章</w:t>
      </w:r>
      <w:r>
        <w:rPr>
          <w:rFonts w:hint="eastAsia" w:ascii="黑体" w:eastAsia="黑体"/>
          <w:spacing w:val="-169"/>
          <w:w w:val="99"/>
          <w:sz w:val="32"/>
        </w:rPr>
        <w:t>）</w:t>
      </w:r>
      <w:r>
        <w:rPr>
          <w:rFonts w:hint="eastAsia" w:ascii="黑体" w:eastAsia="黑体"/>
          <w:spacing w:val="-8"/>
          <w:w w:val="99"/>
          <w:sz w:val="32"/>
        </w:rPr>
        <w:t>：</w:t>
      </w:r>
      <w:r>
        <w:rPr>
          <w:rFonts w:hint="eastAsia" w:ascii="黑体" w:eastAsia="黑体"/>
          <w:sz w:val="32"/>
        </w:rPr>
        <w:t>学校联系人:</w:t>
      </w:r>
    </w:p>
    <w:p>
      <w:pPr>
        <w:spacing w:before="3"/>
        <w:ind w:left="1713" w:right="0" w:firstLine="0"/>
        <w:jc w:val="left"/>
        <w:rPr>
          <w:rFonts w:hint="eastAsia" w:ascii="黑体" w:eastAsia="黑体"/>
          <w:sz w:val="32"/>
        </w:rPr>
      </w:pPr>
      <w:r>
        <w:rPr>
          <w:rFonts w:hint="eastAsia" w:ascii="黑体" w:eastAsia="黑体"/>
          <w:sz w:val="32"/>
        </w:rPr>
        <w:t>联系电话：</w:t>
      </w:r>
    </w:p>
    <w:p>
      <w:pPr>
        <w:pStyle w:val="7"/>
        <w:spacing w:before="1"/>
        <w:rPr>
          <w:rFonts w:ascii="黑体"/>
          <w:sz w:val="27"/>
        </w:rPr>
      </w:pPr>
    </w:p>
    <w:p>
      <w:pPr>
        <w:spacing w:before="0" w:line="441" w:lineRule="auto"/>
        <w:ind w:left="1713" w:right="5029" w:firstLine="0"/>
        <w:jc w:val="left"/>
        <w:rPr>
          <w:rFonts w:hint="eastAsia" w:ascii="黑体" w:eastAsia="黑体"/>
          <w:sz w:val="32"/>
        </w:rPr>
      </w:pPr>
      <w:r>
        <w:rPr>
          <w:rFonts w:hint="eastAsia" w:ascii="黑体" w:eastAsia="黑体"/>
          <w:spacing w:val="1"/>
          <w:w w:val="99"/>
          <w:sz w:val="32"/>
        </w:rPr>
        <w:t>校长</w:t>
      </w:r>
      <w:r>
        <w:rPr>
          <w:rFonts w:hint="eastAsia" w:ascii="黑体" w:eastAsia="黑体"/>
          <w:w w:val="99"/>
          <w:sz w:val="32"/>
        </w:rPr>
        <w:t>（</w:t>
      </w:r>
      <w:r>
        <w:rPr>
          <w:rFonts w:hint="eastAsia" w:ascii="黑体" w:eastAsia="黑体"/>
          <w:spacing w:val="1"/>
          <w:w w:val="99"/>
          <w:sz w:val="32"/>
        </w:rPr>
        <w:t>签字</w:t>
      </w:r>
      <w:r>
        <w:rPr>
          <w:rFonts w:hint="eastAsia" w:ascii="黑体" w:eastAsia="黑体"/>
          <w:spacing w:val="-167"/>
          <w:w w:val="99"/>
          <w:sz w:val="32"/>
        </w:rPr>
        <w:t>）</w:t>
      </w:r>
      <w:r>
        <w:rPr>
          <w:rFonts w:hint="eastAsia" w:ascii="黑体" w:eastAsia="黑体"/>
          <w:spacing w:val="-8"/>
          <w:w w:val="99"/>
          <w:sz w:val="32"/>
        </w:rPr>
        <w:t>：</w:t>
      </w:r>
      <w:r>
        <w:rPr>
          <w:rFonts w:hint="eastAsia" w:ascii="黑体" w:eastAsia="黑体"/>
          <w:sz w:val="32"/>
        </w:rPr>
        <w:t>提交日期：</w:t>
      </w:r>
    </w:p>
    <w:p>
      <w:pPr>
        <w:spacing w:after="0" w:line="441" w:lineRule="auto"/>
        <w:jc w:val="left"/>
        <w:rPr>
          <w:rFonts w:hint="eastAsia" w:ascii="黑体" w:eastAsia="黑体"/>
          <w:sz w:val="32"/>
        </w:rPr>
        <w:sectPr>
          <w:pgSz w:w="11910" w:h="16840"/>
          <w:pgMar w:top="1580" w:right="1400" w:bottom="1420" w:left="1680" w:header="0" w:footer="1231" w:gutter="0"/>
          <w:cols w:space="720" w:num="1"/>
        </w:sectPr>
      </w:pPr>
    </w:p>
    <w:p>
      <w:pPr>
        <w:pStyle w:val="7"/>
        <w:rPr>
          <w:rFonts w:ascii="黑体"/>
          <w:sz w:val="20"/>
        </w:rPr>
      </w:pPr>
    </w:p>
    <w:p>
      <w:pPr>
        <w:pStyle w:val="7"/>
        <w:spacing w:before="3"/>
        <w:rPr>
          <w:rFonts w:ascii="黑体"/>
          <w:sz w:val="20"/>
        </w:rPr>
      </w:pPr>
    </w:p>
    <w:p>
      <w:pPr>
        <w:spacing w:before="55"/>
        <w:ind w:left="416" w:right="692" w:firstLine="0"/>
        <w:jc w:val="center"/>
        <w:rPr>
          <w:rFonts w:hint="eastAsia" w:ascii="黑体" w:eastAsia="黑体"/>
          <w:sz w:val="32"/>
        </w:rPr>
      </w:pPr>
      <w:r>
        <w:rPr>
          <w:rFonts w:hint="eastAsia" w:ascii="黑体" w:eastAsia="黑体"/>
          <w:sz w:val="32"/>
        </w:rPr>
        <w:t>撰写说明</w:t>
      </w:r>
    </w:p>
    <w:p>
      <w:pPr>
        <w:pStyle w:val="7"/>
        <w:spacing w:before="1"/>
        <w:rPr>
          <w:rFonts w:ascii="黑体"/>
          <w:sz w:val="30"/>
        </w:rPr>
      </w:pPr>
    </w:p>
    <w:p>
      <w:pPr>
        <w:pStyle w:val="11"/>
        <w:numPr>
          <w:ilvl w:val="0"/>
          <w:numId w:val="8"/>
        </w:numPr>
        <w:tabs>
          <w:tab w:val="left" w:pos="1102"/>
        </w:tabs>
        <w:spacing w:before="1" w:after="0" w:line="240" w:lineRule="auto"/>
        <w:ind w:left="1102" w:right="0" w:hanging="423"/>
        <w:jc w:val="left"/>
        <w:rPr>
          <w:sz w:val="28"/>
        </w:rPr>
      </w:pPr>
      <w:r>
        <w:rPr>
          <w:spacing w:val="-3"/>
          <w:sz w:val="28"/>
        </w:rPr>
        <w:t>高校应按照自选的个性化指标体系撰写自评报告。</w:t>
      </w:r>
    </w:p>
    <w:p>
      <w:pPr>
        <w:pStyle w:val="7"/>
        <w:spacing w:before="1"/>
        <w:rPr>
          <w:sz w:val="23"/>
        </w:rPr>
      </w:pPr>
    </w:p>
    <w:p>
      <w:pPr>
        <w:pStyle w:val="11"/>
        <w:numPr>
          <w:ilvl w:val="0"/>
          <w:numId w:val="8"/>
        </w:numPr>
        <w:tabs>
          <w:tab w:val="left" w:pos="963"/>
        </w:tabs>
        <w:spacing w:before="0" w:after="0" w:line="333" w:lineRule="auto"/>
        <w:ind w:left="120" w:right="398" w:firstLine="559"/>
        <w:jc w:val="both"/>
        <w:rPr>
          <w:sz w:val="28"/>
        </w:rPr>
      </w:pPr>
      <w:r>
        <w:rPr>
          <w:spacing w:val="-9"/>
          <w:sz w:val="28"/>
        </w:rPr>
        <w:t>本指导书中所列内容是审核评估的基本要求，《自评报告》应</w:t>
      </w:r>
      <w:r>
        <w:rPr>
          <w:spacing w:val="-12"/>
          <w:sz w:val="28"/>
        </w:rPr>
        <w:t>包含但不限于这些内容，指导书所提供的撰写模板也仅供参评学校撰</w:t>
      </w:r>
      <w:r>
        <w:rPr>
          <w:spacing w:val="-1"/>
          <w:sz w:val="28"/>
        </w:rPr>
        <w:t>写时参考。</w:t>
      </w:r>
    </w:p>
    <w:p>
      <w:pPr>
        <w:pStyle w:val="11"/>
        <w:numPr>
          <w:ilvl w:val="0"/>
          <w:numId w:val="8"/>
        </w:numPr>
        <w:tabs>
          <w:tab w:val="left" w:pos="963"/>
        </w:tabs>
        <w:spacing w:before="161" w:after="0" w:line="333" w:lineRule="auto"/>
        <w:ind w:left="120" w:right="258" w:firstLine="559"/>
        <w:jc w:val="left"/>
        <w:rPr>
          <w:sz w:val="28"/>
        </w:rPr>
      </w:pPr>
      <w:r>
        <mc:AlternateContent>
          <mc:Choice Requires="wps">
            <w:drawing>
              <wp:anchor distT="0" distB="0" distL="0" distR="0" simplePos="0" relativeHeight="251714560" behindDoc="1" locked="0" layoutInCell="1" allowOverlap="1">
                <wp:simplePos x="0" y="0"/>
                <wp:positionH relativeFrom="page">
                  <wp:posOffset>1497965</wp:posOffset>
                </wp:positionH>
                <wp:positionV relativeFrom="paragraph">
                  <wp:posOffset>1395095</wp:posOffset>
                </wp:positionV>
                <wp:extent cx="4920615" cy="317500"/>
                <wp:effectExtent l="0" t="0" r="13335" b="6350"/>
                <wp:wrapTopAndBottom/>
                <wp:docPr id="62" name="文本框 16"/>
                <wp:cNvGraphicFramePr/>
                <a:graphic xmlns:a="http://schemas.openxmlformats.org/drawingml/2006/main">
                  <a:graphicData uri="http://schemas.microsoft.com/office/word/2010/wordprocessingShape">
                    <wps:wsp>
                      <wps:cNvSpPr txBox="1"/>
                      <wps:spPr>
                        <a:xfrm>
                          <a:off x="0" y="0"/>
                          <a:ext cx="4920615" cy="317500"/>
                        </a:xfrm>
                        <a:prstGeom prst="rect">
                          <a:avLst/>
                        </a:prstGeom>
                        <a:solidFill>
                          <a:srgbClr val="00FF00"/>
                        </a:solidFill>
                        <a:ln>
                          <a:noFill/>
                        </a:ln>
                      </wps:spPr>
                      <wps:txbx>
                        <w:txbxContent>
                          <w:p>
                            <w:pPr>
                              <w:pStyle w:val="7"/>
                              <w:spacing w:before="120"/>
                            </w:pPr>
                            <w:r>
                              <w:t>4. 指标体系中的定量指标数据由教育部评估中心提供，无需学</w:t>
                            </w:r>
                          </w:p>
                        </w:txbxContent>
                      </wps:txbx>
                      <wps:bodyPr lIns="0" tIns="0" rIns="0" bIns="0" upright="1"/>
                    </wps:wsp>
                  </a:graphicData>
                </a:graphic>
              </wp:anchor>
            </w:drawing>
          </mc:Choice>
          <mc:Fallback>
            <w:pict>
              <v:shape id="文本框 16" o:spid="_x0000_s1026" o:spt="202" type="#_x0000_t202" style="position:absolute;left:0pt;margin-left:117.95pt;margin-top:109.85pt;height:25pt;width:387.45pt;mso-position-horizontal-relative:page;mso-wrap-distance-bottom:0pt;mso-wrap-distance-top:0pt;z-index:-251601920;mso-width-relative:page;mso-height-relative:page;" fillcolor="#00FF00" filled="t" stroked="f" coordsize="21600,21600" o:gfxdata="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QbhZ7ZAAAADAEAAA8AAAAAAAAAAQAgAAAA&#10;IgAAAGRycy9kb3ducmV2LnhtbFBLAQIUABQAAAAIAIdO4kDsh5v60QEAAJ0DAAAOAAAAAAAAAAEA&#10;IAAAACgBAABkcnMvZTJvRG9jLnhtbFBLBQYAAAAABgAGAFkBAABrBQAAAAA=&#10;">
                <v:fill on="t" focussize="0,0"/>
                <v:stroke on="f"/>
                <v:imagedata o:title=""/>
                <o:lock v:ext="edit" aspectratio="f"/>
                <v:textbox inset="0mm,0mm,0mm,0mm">
                  <w:txbxContent>
                    <w:p>
                      <w:pPr>
                        <w:pStyle w:val="7"/>
                        <w:spacing w:before="120"/>
                      </w:pPr>
                      <w:r>
                        <w:t>4. 指标体系中的定量指标数据由教育部评估中心提供，无需学</w:t>
                      </w:r>
                    </w:p>
                  </w:txbxContent>
                </v:textbox>
                <w10:wrap type="topAndBottom"/>
              </v:shape>
            </w:pict>
          </mc:Fallback>
        </mc:AlternateContent>
      </w:r>
      <w:r>
        <w:rPr>
          <w:spacing w:val="-6"/>
          <w:sz w:val="28"/>
        </w:rPr>
        <w:t xml:space="preserve">《自评报告》总字数控制在 </w:t>
      </w:r>
      <w:r>
        <w:rPr>
          <w:sz w:val="28"/>
        </w:rPr>
        <w:t>2</w:t>
      </w:r>
      <w:r>
        <w:rPr>
          <w:spacing w:val="-8"/>
          <w:sz w:val="28"/>
        </w:rPr>
        <w:t xml:space="preserve"> 万字以内</w:t>
      </w:r>
      <w:r>
        <w:rPr>
          <w:sz w:val="28"/>
        </w:rPr>
        <w:t>（</w:t>
      </w:r>
      <w:r>
        <w:rPr>
          <w:spacing w:val="-4"/>
          <w:sz w:val="28"/>
        </w:rPr>
        <w:t xml:space="preserve">不含规定文字字数， </w:t>
      </w:r>
      <w:r>
        <w:rPr>
          <w:w w:val="100"/>
          <w:sz w:val="28"/>
        </w:rPr>
        <w:t>不含附录</w:t>
      </w:r>
      <w:r>
        <w:rPr>
          <w:spacing w:val="-140"/>
          <w:w w:val="100"/>
          <w:sz w:val="28"/>
        </w:rPr>
        <w:t>）</w:t>
      </w:r>
      <w:r>
        <w:rPr>
          <w:w w:val="100"/>
          <w:sz w:val="28"/>
        </w:rPr>
        <w:t>，总字数可在各部分中自行调节，建议的分章控制字数供</w:t>
      </w:r>
      <w:r>
        <w:rPr>
          <w:spacing w:val="-11"/>
          <w:sz w:val="28"/>
        </w:rPr>
        <w:t>参考。存在的问题、原因分析以及改进措施不少于自评结果部分的三分之一。</w:t>
      </w:r>
    </w:p>
    <w:p>
      <w:pPr>
        <w:pStyle w:val="7"/>
        <w:rPr>
          <w:sz w:val="20"/>
        </w:rPr>
      </w:pPr>
    </w:p>
    <w:p>
      <w:pPr>
        <w:pStyle w:val="7"/>
        <w:rPr>
          <w:sz w:val="20"/>
        </w:rPr>
      </w:pPr>
    </w:p>
    <w:p>
      <w:pPr>
        <w:pStyle w:val="7"/>
        <w:spacing w:before="8"/>
        <w:rPr>
          <w:sz w:val="14"/>
        </w:rPr>
      </w:pPr>
    </w:p>
    <w:p>
      <w:pPr>
        <w:pStyle w:val="11"/>
        <w:numPr>
          <w:ilvl w:val="0"/>
          <w:numId w:val="9"/>
        </w:numPr>
        <w:tabs>
          <w:tab w:val="left" w:pos="963"/>
        </w:tabs>
        <w:spacing w:before="61" w:after="0" w:line="336" w:lineRule="auto"/>
        <w:ind w:left="120" w:right="398" w:firstLine="559"/>
        <w:jc w:val="left"/>
        <w:rPr>
          <w:sz w:val="28"/>
        </w:rPr>
      </w:pPr>
      <w:r>
        <mc:AlternateContent>
          <mc:Choice Requires="wps">
            <w:drawing>
              <wp:anchor distT="0" distB="0" distL="114300" distR="114300" simplePos="0" relativeHeight="251715584" behindDoc="0" locked="0" layoutInCell="1" allowOverlap="1">
                <wp:simplePos x="0" y="0"/>
                <wp:positionH relativeFrom="page">
                  <wp:posOffset>1143000</wp:posOffset>
                </wp:positionH>
                <wp:positionV relativeFrom="paragraph">
                  <wp:posOffset>-454025</wp:posOffset>
                </wp:positionV>
                <wp:extent cx="1245235" cy="317500"/>
                <wp:effectExtent l="0" t="0" r="12065" b="6350"/>
                <wp:wrapNone/>
                <wp:docPr id="63" name="文本框 17"/>
                <wp:cNvGraphicFramePr/>
                <a:graphic xmlns:a="http://schemas.openxmlformats.org/drawingml/2006/main">
                  <a:graphicData uri="http://schemas.microsoft.com/office/word/2010/wordprocessingShape">
                    <wps:wsp>
                      <wps:cNvSpPr txBox="1"/>
                      <wps:spPr>
                        <a:xfrm>
                          <a:off x="0" y="0"/>
                          <a:ext cx="1245235" cy="317500"/>
                        </a:xfrm>
                        <a:prstGeom prst="rect">
                          <a:avLst/>
                        </a:prstGeom>
                        <a:solidFill>
                          <a:srgbClr val="00FF00"/>
                        </a:solidFill>
                        <a:ln>
                          <a:noFill/>
                        </a:ln>
                      </wps:spPr>
                      <wps:txbx>
                        <w:txbxContent>
                          <w:p>
                            <w:pPr>
                              <w:pStyle w:val="7"/>
                              <w:spacing w:before="121"/>
                              <w:ind w:right="-15"/>
                            </w:pPr>
                            <w:r>
                              <w:rPr>
                                <w:spacing w:val="-1"/>
                              </w:rPr>
                              <w:t>校再统计填写。</w:t>
                            </w:r>
                          </w:p>
                        </w:txbxContent>
                      </wps:txbx>
                      <wps:bodyPr lIns="0" tIns="0" rIns="0" bIns="0" upright="1"/>
                    </wps:wsp>
                  </a:graphicData>
                </a:graphic>
              </wp:anchor>
            </w:drawing>
          </mc:Choice>
          <mc:Fallback>
            <w:pict>
              <v:shape id="文本框 17" o:spid="_x0000_s1026" o:spt="202" type="#_x0000_t202" style="position:absolute;left:0pt;margin-left:90pt;margin-top:-35.75pt;height:25pt;width:98.05pt;mso-position-horizontal-relative:page;z-index:251715584;mso-width-relative:page;mso-height-relative:page;" fillcolor="#00FF00" filled="t" stroked="f" coordsize="21600,21600" o:gfxdata="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lRI6PZAAAACwEAAA8AAAAAAAAAAQAgAAAA&#10;IgAAAGRycy9kb3ducmV2LnhtbFBLAQIUABQAAAAIAIdO4kAnD33v0QEAAJ0DAAAOAAAAAAAAAAEA&#10;IAAAACgBAABkcnMvZTJvRG9jLnhtbFBLBQYAAAAABgAGAFkBAABrBQAAAAA=&#10;">
                <v:fill on="t" focussize="0,0"/>
                <v:stroke on="f"/>
                <v:imagedata o:title=""/>
                <o:lock v:ext="edit" aspectratio="f"/>
                <v:textbox inset="0mm,0mm,0mm,0mm">
                  <w:txbxContent>
                    <w:p>
                      <w:pPr>
                        <w:pStyle w:val="7"/>
                        <w:spacing w:before="121"/>
                        <w:ind w:right="-15"/>
                      </w:pPr>
                      <w:r>
                        <w:rPr>
                          <w:spacing w:val="-1"/>
                        </w:rPr>
                        <w:t>校再统计填写。</w:t>
                      </w:r>
                    </w:p>
                  </w:txbxContent>
                </v:textbox>
              </v:shape>
            </w:pict>
          </mc:Fallback>
        </mc:AlternateContent>
      </w:r>
      <w:r>
        <w:rPr>
          <w:spacing w:val="-9"/>
          <w:sz w:val="28"/>
        </w:rPr>
        <w:t>格式文本中的黑体字体为规定内容，撰写时予以保留；其他字</w:t>
      </w:r>
      <w:r>
        <w:rPr>
          <w:spacing w:val="-3"/>
          <w:sz w:val="28"/>
        </w:rPr>
        <w:t>体为提示参考，撰写时不需保留。</w:t>
      </w:r>
    </w:p>
    <w:p>
      <w:pPr>
        <w:pStyle w:val="11"/>
        <w:numPr>
          <w:ilvl w:val="0"/>
          <w:numId w:val="9"/>
        </w:numPr>
        <w:tabs>
          <w:tab w:val="left" w:pos="963"/>
        </w:tabs>
        <w:spacing w:before="153" w:after="0" w:line="333" w:lineRule="auto"/>
        <w:ind w:left="120" w:right="398" w:firstLine="559"/>
        <w:jc w:val="left"/>
        <w:rPr>
          <w:sz w:val="28"/>
        </w:rPr>
      </w:pPr>
      <w:r>
        <w:rPr>
          <w:spacing w:val="-11"/>
          <w:sz w:val="28"/>
        </w:rPr>
        <w:t>支撑材料目录应作为《自评报告》附录列出，每个二级审核指</w:t>
      </w:r>
      <w:r>
        <w:rPr>
          <w:spacing w:val="-3"/>
          <w:sz w:val="28"/>
        </w:rPr>
        <w:t>标自评结果后面应分别列出相关支撑材料索引。</w:t>
      </w:r>
    </w:p>
    <w:p>
      <w:pPr>
        <w:spacing w:after="0" w:line="333" w:lineRule="auto"/>
        <w:jc w:val="left"/>
        <w:rPr>
          <w:sz w:val="28"/>
        </w:rPr>
        <w:sectPr>
          <w:pgSz w:w="11910" w:h="16840"/>
          <w:pgMar w:top="1580" w:right="1400" w:bottom="1420" w:left="1680" w:header="0" w:footer="1231" w:gutter="0"/>
          <w:cols w:space="720" w:num="1"/>
        </w:sectPr>
      </w:pPr>
    </w:p>
    <w:p>
      <w:pPr>
        <w:pStyle w:val="7"/>
        <w:rPr>
          <w:sz w:val="20"/>
        </w:rPr>
      </w:pPr>
    </w:p>
    <w:p>
      <w:pPr>
        <w:pStyle w:val="7"/>
        <w:spacing w:before="4"/>
        <w:rPr>
          <w:sz w:val="19"/>
        </w:rPr>
      </w:pPr>
    </w:p>
    <w:p>
      <w:pPr>
        <w:pStyle w:val="2"/>
        <w:ind w:right="694"/>
        <w:rPr>
          <w:rFonts w:hint="eastAsia" w:ascii="黑体" w:eastAsia="黑体"/>
        </w:rPr>
      </w:pPr>
      <w:r>
        <w:rPr>
          <w:rFonts w:hint="eastAsia" w:ascii="黑体" w:eastAsia="黑体"/>
        </w:rPr>
        <w:t>本科教育教学审核评估自评报告</w:t>
      </w:r>
    </w:p>
    <w:p>
      <w:pPr>
        <w:pStyle w:val="7"/>
        <w:rPr>
          <w:rFonts w:ascii="黑体"/>
          <w:b/>
          <w:sz w:val="44"/>
        </w:rPr>
      </w:pPr>
    </w:p>
    <w:p>
      <w:pPr>
        <w:pStyle w:val="7"/>
        <w:rPr>
          <w:rFonts w:ascii="黑体"/>
          <w:b/>
          <w:sz w:val="56"/>
        </w:rPr>
      </w:pPr>
    </w:p>
    <w:p>
      <w:pPr>
        <w:pStyle w:val="4"/>
        <w:spacing w:before="1"/>
        <w:ind w:left="1380"/>
        <w:rPr>
          <w:rFonts w:hint="eastAsia" w:ascii="宋体" w:eastAsia="宋体"/>
        </w:rPr>
      </w:pPr>
      <w:r>
        <w:t>第一部分:学校简介</w:t>
      </w:r>
      <w:r>
        <w:rPr>
          <w:rFonts w:hint="eastAsia" w:ascii="宋体" w:eastAsia="宋体"/>
        </w:rPr>
        <w:t>（</w:t>
      </w:r>
      <w:r>
        <w:rPr>
          <w:rFonts w:hint="eastAsia" w:ascii="宋体" w:eastAsia="宋体"/>
          <w:spacing w:val="-22"/>
        </w:rPr>
        <w:t xml:space="preserve">不超过 </w:t>
      </w:r>
      <w:r>
        <w:rPr>
          <w:rFonts w:hint="eastAsia" w:ascii="宋体" w:eastAsia="宋体"/>
        </w:rPr>
        <w:t>1000</w:t>
      </w:r>
      <w:r>
        <w:rPr>
          <w:rFonts w:hint="eastAsia" w:ascii="宋体" w:eastAsia="宋体"/>
          <w:spacing w:val="-42"/>
        </w:rPr>
        <w:t xml:space="preserve"> 字</w:t>
      </w:r>
      <w:r>
        <w:rPr>
          <w:rFonts w:hint="eastAsia" w:ascii="宋体" w:eastAsia="宋体"/>
        </w:rPr>
        <w:t>）</w:t>
      </w:r>
    </w:p>
    <w:p>
      <w:pPr>
        <w:pStyle w:val="7"/>
        <w:spacing w:before="3"/>
        <w:rPr>
          <w:sz w:val="34"/>
        </w:rPr>
      </w:pPr>
    </w:p>
    <w:p>
      <w:pPr>
        <w:pStyle w:val="11"/>
        <w:numPr>
          <w:ilvl w:val="0"/>
          <w:numId w:val="10"/>
        </w:numPr>
        <w:tabs>
          <w:tab w:val="left" w:pos="1004"/>
        </w:tabs>
        <w:spacing w:before="0" w:after="0" w:line="333" w:lineRule="auto"/>
        <w:ind w:left="120" w:right="395" w:firstLine="599"/>
        <w:jc w:val="left"/>
        <w:rPr>
          <w:sz w:val="28"/>
        </w:rPr>
      </w:pPr>
      <w:r>
        <w:rPr>
          <w:spacing w:val="-12"/>
          <w:sz w:val="28"/>
        </w:rPr>
        <w:t>简要介绍学校的历史沿革，隶属关系，学科布局，本科专业数</w:t>
      </w:r>
      <w:r>
        <w:rPr>
          <w:spacing w:val="-23"/>
          <w:sz w:val="28"/>
        </w:rPr>
        <w:t>量与结构，各类全日制在校生规模，专任教师规模，基本办学条件等。</w:t>
      </w:r>
    </w:p>
    <w:p>
      <w:pPr>
        <w:pStyle w:val="11"/>
        <w:numPr>
          <w:ilvl w:val="0"/>
          <w:numId w:val="10"/>
        </w:numPr>
        <w:tabs>
          <w:tab w:val="left" w:pos="1004"/>
        </w:tabs>
        <w:spacing w:before="4" w:after="0" w:line="240" w:lineRule="auto"/>
        <w:ind w:left="1003" w:right="0" w:hanging="284"/>
        <w:jc w:val="left"/>
        <w:rPr>
          <w:sz w:val="28"/>
        </w:rPr>
      </w:pPr>
      <w:r>
        <w:rPr>
          <w:spacing w:val="-3"/>
          <w:sz w:val="28"/>
        </w:rPr>
        <w:t>学校近年来事业发展中所取得的显著成就与荣誉。</w:t>
      </w:r>
    </w:p>
    <w:p>
      <w:pPr>
        <w:pStyle w:val="7"/>
        <w:spacing w:before="10"/>
        <w:rPr>
          <w:sz w:val="25"/>
        </w:rPr>
      </w:pPr>
    </w:p>
    <w:p>
      <w:pPr>
        <w:pStyle w:val="4"/>
        <w:ind w:left="514"/>
        <w:rPr>
          <w:rFonts w:hint="eastAsia" w:ascii="宋体" w:eastAsia="宋体"/>
        </w:rPr>
      </w:pPr>
      <w:r>
        <w:t>第二部分: 学校自评工作开展情况</w:t>
      </w:r>
      <w:r>
        <w:rPr>
          <w:rFonts w:hint="eastAsia" w:ascii="宋体" w:eastAsia="宋体"/>
        </w:rPr>
        <w:t>（不超过 1000 字）</w:t>
      </w:r>
    </w:p>
    <w:p>
      <w:pPr>
        <w:pStyle w:val="7"/>
        <w:spacing w:before="3"/>
        <w:rPr>
          <w:sz w:val="34"/>
        </w:rPr>
      </w:pPr>
    </w:p>
    <w:p>
      <w:pPr>
        <w:pStyle w:val="11"/>
        <w:numPr>
          <w:ilvl w:val="0"/>
          <w:numId w:val="11"/>
        </w:numPr>
        <w:tabs>
          <w:tab w:val="left" w:pos="1004"/>
        </w:tabs>
        <w:spacing w:before="1" w:after="0" w:line="336" w:lineRule="auto"/>
        <w:ind w:left="120" w:right="397" w:firstLine="599"/>
        <w:jc w:val="both"/>
        <w:rPr>
          <w:sz w:val="28"/>
        </w:rPr>
      </w:pPr>
      <w:r>
        <w:rPr>
          <w:spacing w:val="-14"/>
          <w:sz w:val="28"/>
        </w:rPr>
        <w:t>简要说明学校依据《普通高等学校本科教育教学审核评估实施</w:t>
      </w:r>
      <w:r>
        <w:rPr>
          <w:spacing w:val="-67"/>
          <w:sz w:val="28"/>
        </w:rPr>
        <w:t>方案》</w:t>
      </w:r>
      <w:r>
        <w:rPr>
          <w:sz w:val="28"/>
        </w:rPr>
        <w:t>（</w:t>
      </w:r>
      <w:r>
        <w:rPr>
          <w:rFonts w:ascii="Calibri" w:eastAsia="Calibri"/>
          <w:sz w:val="28"/>
        </w:rPr>
        <w:t>2021-2025</w:t>
      </w:r>
      <w:r>
        <w:rPr>
          <w:rFonts w:ascii="Calibri" w:eastAsia="Calibri"/>
          <w:spacing w:val="19"/>
          <w:sz w:val="28"/>
        </w:rPr>
        <w:t xml:space="preserve"> </w:t>
      </w:r>
      <w:r>
        <w:rPr>
          <w:sz w:val="28"/>
        </w:rPr>
        <w:t>年</w:t>
      </w:r>
      <w:r>
        <w:rPr>
          <w:spacing w:val="-32"/>
          <w:sz w:val="28"/>
        </w:rPr>
        <w:t>）</w:t>
      </w:r>
      <w:r>
        <w:rPr>
          <w:spacing w:val="-8"/>
          <w:sz w:val="28"/>
        </w:rPr>
        <w:t>开展自评自建工作情况，包括组织机构、宣传</w:t>
      </w:r>
      <w:r>
        <w:rPr>
          <w:spacing w:val="-5"/>
          <w:sz w:val="28"/>
        </w:rPr>
        <w:t>发动、实施措施、经验以及评建工作取得的成效。</w:t>
      </w:r>
    </w:p>
    <w:p>
      <w:pPr>
        <w:pStyle w:val="11"/>
        <w:numPr>
          <w:ilvl w:val="0"/>
          <w:numId w:val="11"/>
        </w:numPr>
        <w:tabs>
          <w:tab w:val="left" w:pos="1004"/>
        </w:tabs>
        <w:spacing w:before="0" w:after="0" w:line="333" w:lineRule="auto"/>
        <w:ind w:left="120" w:right="398" w:firstLine="599"/>
        <w:jc w:val="left"/>
        <w:rPr>
          <w:sz w:val="28"/>
        </w:rPr>
      </w:pPr>
      <w:r>
        <w:rPr>
          <w:spacing w:val="-14"/>
          <w:sz w:val="28"/>
        </w:rPr>
        <w:t>需附自查问题清单；支撑材料索引：包括学校审核评估工作领</w:t>
      </w:r>
      <w:r>
        <w:rPr>
          <w:spacing w:val="-3"/>
          <w:sz w:val="28"/>
        </w:rPr>
        <w:t>导小组、自评自建工作方案、自评自建过程记录等。</w:t>
      </w:r>
    </w:p>
    <w:p>
      <w:pPr>
        <w:pStyle w:val="4"/>
        <w:spacing w:before="187"/>
        <w:ind w:left="1380"/>
        <w:rPr>
          <w:rFonts w:hint="eastAsia" w:ascii="宋体" w:eastAsia="宋体"/>
        </w:rPr>
      </w:pPr>
      <w:r>
        <w:t>第三部分:学校自评结果</w:t>
      </w:r>
      <w:r>
        <w:rPr>
          <w:rFonts w:hint="eastAsia" w:ascii="宋体" w:eastAsia="宋体"/>
        </w:rPr>
        <w:t>（不超过 18000 字）</w:t>
      </w:r>
    </w:p>
    <w:p>
      <w:pPr>
        <w:pStyle w:val="7"/>
        <w:spacing w:before="6"/>
        <w:rPr>
          <w:sz w:val="32"/>
        </w:rPr>
      </w:pPr>
    </w:p>
    <w:p>
      <w:pPr>
        <w:pStyle w:val="5"/>
        <w:numPr>
          <w:ilvl w:val="0"/>
          <w:numId w:val="12"/>
        </w:numPr>
        <w:tabs>
          <w:tab w:val="left" w:pos="848"/>
        </w:tabs>
        <w:spacing w:before="0" w:after="0" w:line="240" w:lineRule="auto"/>
        <w:ind w:left="847" w:right="0" w:hanging="303"/>
        <w:jc w:val="left"/>
        <w:rPr>
          <w:sz w:val="28"/>
        </w:rPr>
      </w:pPr>
      <w:r>
        <w:t>党的领导</w:t>
      </w:r>
    </w:p>
    <w:p>
      <w:pPr>
        <w:pStyle w:val="7"/>
        <w:spacing w:before="12"/>
        <w:rPr>
          <w:rFonts w:ascii="黑体"/>
          <w:b/>
          <w:sz w:val="22"/>
        </w:rPr>
      </w:pPr>
    </w:p>
    <w:p>
      <w:pPr>
        <w:pStyle w:val="11"/>
        <w:numPr>
          <w:ilvl w:val="1"/>
          <w:numId w:val="12"/>
        </w:numPr>
        <w:tabs>
          <w:tab w:val="left" w:pos="1040"/>
        </w:tabs>
        <w:spacing w:before="0" w:after="0" w:line="240" w:lineRule="auto"/>
        <w:ind w:left="1039" w:right="0" w:hanging="495"/>
        <w:jc w:val="left"/>
        <w:rPr>
          <w:rFonts w:hint="eastAsia" w:ascii="黑体" w:eastAsia="黑体"/>
          <w:b/>
          <w:sz w:val="28"/>
        </w:rPr>
      </w:pPr>
      <w:r>
        <w:rPr>
          <w:rFonts w:hint="eastAsia" w:ascii="黑体" w:eastAsia="黑体"/>
          <w:b/>
          <w:sz w:val="28"/>
        </w:rPr>
        <w:t>党的全面领导和社会主义办学方向</w:t>
      </w:r>
    </w:p>
    <w:p>
      <w:pPr>
        <w:pStyle w:val="7"/>
        <w:spacing w:before="2"/>
        <w:rPr>
          <w:rFonts w:ascii="黑体"/>
          <w:b/>
          <w:sz w:val="23"/>
        </w:rPr>
      </w:pPr>
    </w:p>
    <w:p>
      <w:pPr>
        <w:pStyle w:val="7"/>
        <w:spacing w:line="333" w:lineRule="auto"/>
        <w:ind w:left="120" w:right="393" w:firstLine="561"/>
        <w:jc w:val="both"/>
      </w:pPr>
      <w:r>
        <w:rPr>
          <w:b/>
          <w:spacing w:val="-11"/>
        </w:rPr>
        <w:t>重点阐述：</w:t>
      </w:r>
      <w:r>
        <w:rPr>
          <w:spacing w:val="-8"/>
        </w:rPr>
        <w:t>①学校坚持以习近平新时代中国特色社会主义思想为</w:t>
      </w:r>
      <w:r>
        <w:rPr>
          <w:spacing w:val="-13"/>
        </w:rPr>
        <w:t>指导，坚持党的全面领导，全面贯彻党的教育方针，依法治校，围绕</w:t>
      </w:r>
      <w:r>
        <w:rPr>
          <w:spacing w:val="-8"/>
        </w:rPr>
        <w:t>国家战略需求培养担当民族复兴大任的时代新人，所采取的举措及取</w:t>
      </w:r>
      <w:r>
        <w:rPr>
          <w:spacing w:val="-12"/>
        </w:rPr>
        <w:t>得的成效，特别是党的全面领导对学校高质量发展的引领作用。②学校是如何坚持社会主义办学方向、贯彻落实立德树人根本任务的，是</w:t>
      </w:r>
      <w:r>
        <w:rPr>
          <w:spacing w:val="-11"/>
        </w:rPr>
        <w:t>否把立德树人成效作为检验学校工作的根本标准，如何体现，所采取</w:t>
      </w:r>
    </w:p>
    <w:p>
      <w:pPr>
        <w:spacing w:after="0" w:line="333" w:lineRule="auto"/>
        <w:jc w:val="both"/>
        <w:sectPr>
          <w:pgSz w:w="11910" w:h="16840"/>
          <w:pgMar w:top="1580" w:right="1400" w:bottom="1420" w:left="1680" w:header="0" w:footer="1231" w:gutter="0"/>
          <w:cols w:space="720" w:num="1"/>
        </w:sectPr>
      </w:pPr>
    </w:p>
    <w:p>
      <w:pPr>
        <w:pStyle w:val="7"/>
        <w:spacing w:before="43"/>
        <w:ind w:left="120"/>
      </w:pPr>
      <w:r>
        <w:t>的具体举措及取得的成效。</w:t>
      </w:r>
    </w:p>
    <w:p>
      <w:pPr>
        <w:pStyle w:val="7"/>
        <w:spacing w:before="1"/>
        <w:rPr>
          <w:sz w:val="23"/>
        </w:rPr>
      </w:pPr>
    </w:p>
    <w:p>
      <w:pPr>
        <w:pStyle w:val="7"/>
        <w:spacing w:line="333" w:lineRule="auto"/>
        <w:ind w:left="120" w:right="119" w:firstLine="561"/>
      </w:pPr>
      <w:r>
        <w:rPr>
          <w:b/>
          <w:spacing w:val="-15"/>
        </w:rPr>
        <w:t>支撑材料目录：</w:t>
      </w:r>
      <w:r>
        <w:rPr>
          <w:spacing w:val="-4"/>
        </w:rPr>
        <w:t xml:space="preserve">列出能够证明上述自评结果的相关材料目录索引， </w:t>
      </w:r>
      <w:r>
        <w:rPr>
          <w:spacing w:val="-8"/>
        </w:rPr>
        <w:t xml:space="preserve">包括学校在加强党的领导方面出台的制度文件；贯彻落实立德树人根 </w:t>
      </w:r>
      <w:r>
        <w:rPr>
          <w:spacing w:val="-5"/>
        </w:rPr>
        <w:t>本任务方面的成果、典型案例；相关会议或宣传报道材料。</w:t>
      </w:r>
    </w:p>
    <w:p>
      <w:pPr>
        <w:pStyle w:val="11"/>
        <w:numPr>
          <w:ilvl w:val="1"/>
          <w:numId w:val="12"/>
        </w:numPr>
        <w:tabs>
          <w:tab w:val="left" w:pos="1035"/>
        </w:tabs>
        <w:spacing w:before="160" w:after="0" w:line="240" w:lineRule="auto"/>
        <w:ind w:left="1034" w:right="0" w:hanging="490"/>
        <w:jc w:val="left"/>
        <w:rPr>
          <w:rFonts w:hint="eastAsia" w:ascii="黑体" w:eastAsia="黑体"/>
          <w:sz w:val="28"/>
        </w:rPr>
      </w:pPr>
      <w:r>
        <w:rPr>
          <w:rFonts w:hint="eastAsia" w:ascii="黑体" w:eastAsia="黑体"/>
          <w:spacing w:val="-3"/>
          <w:sz w:val="28"/>
        </w:rPr>
        <w:t>存在的问题、原因分析及下一步整改举措</w:t>
      </w:r>
    </w:p>
    <w:p>
      <w:pPr>
        <w:pStyle w:val="7"/>
        <w:spacing w:before="4"/>
        <w:rPr>
          <w:rFonts w:ascii="黑体"/>
          <w:sz w:val="23"/>
        </w:rPr>
      </w:pPr>
    </w:p>
    <w:p>
      <w:pPr>
        <w:pStyle w:val="7"/>
        <w:spacing w:line="333" w:lineRule="auto"/>
        <w:ind w:left="120" w:right="393" w:firstLine="561"/>
        <w:jc w:val="both"/>
      </w:pPr>
      <w:r>
        <w:rPr>
          <w:b/>
          <w:spacing w:val="-11"/>
        </w:rPr>
        <w:t>重点阐述：</w:t>
      </w:r>
      <w:r>
        <w:rPr>
          <w:spacing w:val="-8"/>
        </w:rPr>
        <w:t>对标新时代国家对高等学校的要求，分析学校在坚持</w:t>
      </w:r>
      <w:r>
        <w:rPr>
          <w:spacing w:val="-7"/>
        </w:rPr>
        <w:t>党的领导和社会主义办学方向上存在的主要问题是什么，问题表现是</w:t>
      </w:r>
      <w:r>
        <w:rPr>
          <w:spacing w:val="-5"/>
        </w:rPr>
        <w:t>什么，产生问题的根源是什么，下一步如何改。</w:t>
      </w:r>
    </w:p>
    <w:p>
      <w:pPr>
        <w:pStyle w:val="7"/>
        <w:spacing w:before="2"/>
        <w:rPr>
          <w:sz w:val="23"/>
        </w:rPr>
      </w:pPr>
    </w:p>
    <w:p>
      <w:pPr>
        <w:pStyle w:val="5"/>
        <w:numPr>
          <w:ilvl w:val="0"/>
          <w:numId w:val="12"/>
        </w:numPr>
        <w:tabs>
          <w:tab w:val="left" w:pos="848"/>
        </w:tabs>
        <w:spacing w:before="0" w:after="0" w:line="240" w:lineRule="auto"/>
        <w:ind w:left="847" w:right="0" w:hanging="303"/>
        <w:jc w:val="left"/>
        <w:rPr>
          <w:sz w:val="28"/>
        </w:rPr>
      </w:pPr>
      <w:r>
        <w:t>质量保障能力</w:t>
      </w:r>
    </w:p>
    <w:p>
      <w:pPr>
        <w:pStyle w:val="7"/>
        <w:spacing w:before="9"/>
        <w:rPr>
          <w:rFonts w:ascii="黑体"/>
          <w:b/>
          <w:sz w:val="22"/>
        </w:rPr>
      </w:pPr>
    </w:p>
    <w:p>
      <w:pPr>
        <w:pStyle w:val="11"/>
        <w:numPr>
          <w:ilvl w:val="1"/>
          <w:numId w:val="12"/>
        </w:numPr>
        <w:tabs>
          <w:tab w:val="left" w:pos="1035"/>
        </w:tabs>
        <w:spacing w:before="0" w:after="0" w:line="240" w:lineRule="auto"/>
        <w:ind w:left="1034" w:right="0" w:hanging="490"/>
        <w:jc w:val="left"/>
        <w:rPr>
          <w:rFonts w:hint="eastAsia" w:ascii="黑体" w:eastAsia="黑体"/>
          <w:sz w:val="28"/>
        </w:rPr>
      </w:pPr>
      <w:r>
        <w:rPr>
          <w:rFonts w:hint="eastAsia" w:ascii="黑体" w:eastAsia="黑体"/>
          <w:sz w:val="28"/>
        </w:rPr>
        <w:t>质保理念</w:t>
      </w:r>
    </w:p>
    <w:p>
      <w:pPr>
        <w:pStyle w:val="7"/>
        <w:spacing w:before="2"/>
        <w:rPr>
          <w:rFonts w:ascii="黑体"/>
          <w:sz w:val="23"/>
        </w:rPr>
      </w:pPr>
    </w:p>
    <w:p>
      <w:pPr>
        <w:pStyle w:val="7"/>
        <w:spacing w:line="336" w:lineRule="auto"/>
        <w:ind w:left="120" w:right="397" w:firstLine="561"/>
        <w:jc w:val="both"/>
      </w:pPr>
      <w:r>
        <w:rPr>
          <w:b/>
          <w:spacing w:val="-11"/>
        </w:rPr>
        <w:t>重点阐述：</w:t>
      </w:r>
      <w:r>
        <w:rPr>
          <w:spacing w:val="-9"/>
        </w:rPr>
        <w:t>①学校质量保障的理念是什么？质量保障理念的先进</w:t>
      </w:r>
      <w:r>
        <w:rPr>
          <w:spacing w:val="-12"/>
        </w:rPr>
        <w:t>性体现在哪些方面。②学校怎样将质保理念贯彻落实到质量保障体系</w:t>
      </w:r>
      <w:r>
        <w:rPr>
          <w:spacing w:val="-3"/>
        </w:rPr>
        <w:t>建设与运行中，效果如何？质量文化建设的做法及成效。</w:t>
      </w:r>
    </w:p>
    <w:p>
      <w:pPr>
        <w:pStyle w:val="7"/>
        <w:spacing w:before="150" w:line="336" w:lineRule="auto"/>
        <w:ind w:left="120" w:right="117" w:firstLine="561"/>
      </w:pPr>
      <w:r>
        <w:rPr>
          <w:b/>
          <w:spacing w:val="-15"/>
        </w:rPr>
        <w:t>支撑材料目录：</w:t>
      </w:r>
      <w:r>
        <w:rPr>
          <w:spacing w:val="-3"/>
        </w:rPr>
        <w:t xml:space="preserve">列出能够证明上述自评结果的相关材料目录索引， </w:t>
      </w:r>
      <w:r>
        <w:rPr>
          <w:spacing w:val="-10"/>
        </w:rPr>
        <w:t>包括学校质量保障体系的相关材料；学校加强质量文化建设相关材料。</w:t>
      </w:r>
    </w:p>
    <w:p>
      <w:pPr>
        <w:pStyle w:val="11"/>
        <w:numPr>
          <w:ilvl w:val="1"/>
          <w:numId w:val="12"/>
        </w:numPr>
        <w:tabs>
          <w:tab w:val="left" w:pos="1035"/>
        </w:tabs>
        <w:spacing w:before="152" w:after="0" w:line="240" w:lineRule="auto"/>
        <w:ind w:left="1034" w:right="0" w:hanging="490"/>
        <w:jc w:val="left"/>
        <w:rPr>
          <w:rFonts w:hint="eastAsia" w:ascii="黑体" w:eastAsia="黑体"/>
          <w:sz w:val="28"/>
        </w:rPr>
      </w:pPr>
      <w:r>
        <w:rPr>
          <w:rFonts w:hint="eastAsia" w:ascii="黑体" w:eastAsia="黑体"/>
          <w:sz w:val="28"/>
        </w:rPr>
        <w:t>质量标准</w:t>
      </w:r>
    </w:p>
    <w:p>
      <w:pPr>
        <w:pStyle w:val="7"/>
        <w:spacing w:before="2"/>
        <w:rPr>
          <w:rFonts w:ascii="黑体"/>
          <w:sz w:val="23"/>
        </w:rPr>
      </w:pPr>
    </w:p>
    <w:p>
      <w:pPr>
        <w:pStyle w:val="7"/>
        <w:spacing w:line="336" w:lineRule="auto"/>
        <w:ind w:left="120" w:right="392" w:firstLine="561"/>
        <w:jc w:val="both"/>
      </w:pPr>
      <w:r>
        <w:rPr>
          <w:b/>
          <w:spacing w:val="-6"/>
        </w:rPr>
        <w:t>重点阐述：</w:t>
      </w:r>
      <w:r>
        <w:rPr>
          <w:spacing w:val="-11"/>
        </w:rPr>
        <w:t>①学校依据《普通高等学校本科专业类教学质量国家</w:t>
      </w:r>
      <w:r>
        <w:rPr>
          <w:spacing w:val="-10"/>
        </w:rPr>
        <w:t>标准》及有关行业标准推进一流质量标准建设情况。②学校各主要教</w:t>
      </w:r>
      <w:r>
        <w:rPr>
          <w:spacing w:val="-7"/>
        </w:rPr>
        <w:t>学环节的质量标准是什么；学校质量标准落实方面的做法及成效。</w:t>
      </w:r>
    </w:p>
    <w:p>
      <w:pPr>
        <w:pStyle w:val="7"/>
        <w:spacing w:before="150" w:line="333" w:lineRule="auto"/>
        <w:ind w:left="120" w:right="119" w:firstLine="561"/>
      </w:pPr>
      <w:r>
        <w:rPr>
          <w:b/>
          <w:spacing w:val="-15"/>
        </w:rPr>
        <w:t>支撑材料目录：</w:t>
      </w:r>
      <w:r>
        <w:rPr>
          <w:spacing w:val="-4"/>
        </w:rPr>
        <w:t xml:space="preserve">列出能够证明上述自评结果的相关材料目录索引， </w:t>
      </w:r>
      <w:r>
        <w:rPr>
          <w:spacing w:val="-10"/>
        </w:rPr>
        <w:t xml:space="preserve">包括学校质量标准体系有关文件；质量标准建设与落实方面的做法及 </w:t>
      </w:r>
      <w:r>
        <w:rPr>
          <w:spacing w:val="-7"/>
        </w:rPr>
        <w:t>成效等相关材料。</w:t>
      </w:r>
    </w:p>
    <w:p>
      <w:pPr>
        <w:pStyle w:val="11"/>
        <w:numPr>
          <w:ilvl w:val="1"/>
          <w:numId w:val="12"/>
        </w:numPr>
        <w:tabs>
          <w:tab w:val="left" w:pos="1035"/>
        </w:tabs>
        <w:spacing w:before="160" w:after="0" w:line="240" w:lineRule="auto"/>
        <w:ind w:left="1034" w:right="0" w:hanging="490"/>
        <w:jc w:val="left"/>
        <w:rPr>
          <w:rFonts w:hint="eastAsia" w:ascii="黑体" w:eastAsia="黑体"/>
          <w:sz w:val="28"/>
        </w:rPr>
      </w:pPr>
      <w:r>
        <w:rPr>
          <w:rFonts w:hint="eastAsia" w:ascii="黑体" w:eastAsia="黑体"/>
          <w:sz w:val="28"/>
        </w:rPr>
        <w:t>质保机制</w:t>
      </w:r>
    </w:p>
    <w:p>
      <w:pPr>
        <w:spacing w:after="0" w:line="240" w:lineRule="auto"/>
        <w:jc w:val="left"/>
        <w:rPr>
          <w:rFonts w:hint="eastAsia" w:ascii="黑体" w:eastAsia="黑体"/>
          <w:sz w:val="28"/>
        </w:rPr>
        <w:sectPr>
          <w:pgSz w:w="11910" w:h="16840"/>
          <w:pgMar w:top="1500" w:right="1400" w:bottom="1420" w:left="1680" w:header="0" w:footer="1231" w:gutter="0"/>
          <w:cols w:space="720" w:num="1"/>
        </w:sectPr>
      </w:pPr>
    </w:p>
    <w:p>
      <w:pPr>
        <w:pStyle w:val="7"/>
        <w:spacing w:before="43" w:line="333" w:lineRule="auto"/>
        <w:ind w:left="120" w:right="393" w:firstLine="561"/>
        <w:jc w:val="both"/>
      </w:pPr>
      <w:r>
        <w:rPr>
          <w:b/>
          <w:spacing w:val="-6"/>
        </w:rPr>
        <w:t>重点阐述：</w:t>
      </w:r>
      <w:r>
        <w:rPr>
          <w:spacing w:val="-10"/>
        </w:rPr>
        <w:t>①学校校级质量监控部门及队伍建设情况，机构设置及其职责、核定的编制数、工作经费等；质量监控队伍的数量、结构和人员素质情况，可用图表分析呈现详细的队伍建设情况。②学校质</w:t>
      </w:r>
      <w:r>
        <w:rPr>
          <w:spacing w:val="-15"/>
        </w:rPr>
        <w:t>保机制</w:t>
      </w:r>
      <w:r>
        <w:t>（</w:t>
      </w:r>
      <w:r>
        <w:rPr>
          <w:spacing w:val="-8"/>
        </w:rPr>
        <w:t>自我评价机制、评价结果反馈机制、持续改进机制</w:t>
      </w:r>
      <w:r>
        <w:rPr>
          <w:spacing w:val="-24"/>
        </w:rPr>
        <w:t>）</w:t>
      </w:r>
      <w:r>
        <w:rPr>
          <w:spacing w:val="-6"/>
        </w:rPr>
        <w:t>的建立</w:t>
      </w:r>
      <w:r>
        <w:rPr>
          <w:spacing w:val="-3"/>
        </w:rPr>
        <w:t>情况；学校质保机制运行方面的做法及成效。</w:t>
      </w:r>
    </w:p>
    <w:p>
      <w:pPr>
        <w:pStyle w:val="7"/>
        <w:spacing w:before="7" w:line="333" w:lineRule="auto"/>
        <w:ind w:left="120" w:right="119" w:firstLine="561"/>
      </w:pPr>
      <w:r>
        <w:rPr>
          <w:b/>
          <w:spacing w:val="-15"/>
        </w:rPr>
        <w:t>支撑材料目录：</w:t>
      </w:r>
      <w:r>
        <w:rPr>
          <w:spacing w:val="-4"/>
        </w:rPr>
        <w:t xml:space="preserve">列出能够证明上述自评结果的相关材料目录索引， </w:t>
      </w:r>
      <w:r>
        <w:rPr>
          <w:spacing w:val="-10"/>
        </w:rPr>
        <w:t>包括学校质量监控机构设置文件；学校质量保障体系及其运行的相关 材料。</w:t>
      </w:r>
    </w:p>
    <w:p>
      <w:pPr>
        <w:pStyle w:val="11"/>
        <w:numPr>
          <w:ilvl w:val="1"/>
          <w:numId w:val="12"/>
        </w:numPr>
        <w:tabs>
          <w:tab w:val="left" w:pos="1035"/>
        </w:tabs>
        <w:spacing w:before="161" w:after="0" w:line="240" w:lineRule="auto"/>
        <w:ind w:left="1034" w:right="0" w:hanging="490"/>
        <w:jc w:val="left"/>
        <w:rPr>
          <w:rFonts w:hint="eastAsia" w:ascii="黑体" w:eastAsia="黑体"/>
          <w:sz w:val="28"/>
        </w:rPr>
      </w:pPr>
      <w:r>
        <w:rPr>
          <w:rFonts w:hint="eastAsia" w:ascii="黑体" w:eastAsia="黑体"/>
          <w:sz w:val="28"/>
        </w:rPr>
        <w:t>质量文化</w:t>
      </w:r>
    </w:p>
    <w:p>
      <w:pPr>
        <w:pStyle w:val="7"/>
        <w:spacing w:before="1"/>
        <w:rPr>
          <w:rFonts w:ascii="黑体"/>
          <w:sz w:val="23"/>
        </w:rPr>
      </w:pPr>
    </w:p>
    <w:p>
      <w:pPr>
        <w:pStyle w:val="7"/>
        <w:spacing w:line="333" w:lineRule="auto"/>
        <w:ind w:left="120" w:right="391" w:firstLine="561"/>
        <w:jc w:val="both"/>
      </w:pPr>
      <w:r>
        <mc:AlternateContent>
          <mc:Choice Requires="wpg">
            <w:drawing>
              <wp:anchor distT="0" distB="0" distL="114300" distR="114300" simplePos="0" relativeHeight="251716608" behindDoc="0" locked="0" layoutInCell="1" allowOverlap="1">
                <wp:simplePos x="0" y="0"/>
                <wp:positionH relativeFrom="page">
                  <wp:posOffset>1028700</wp:posOffset>
                </wp:positionH>
                <wp:positionV relativeFrom="paragraph">
                  <wp:posOffset>875665</wp:posOffset>
                </wp:positionV>
                <wp:extent cx="9525" cy="636270"/>
                <wp:effectExtent l="0" t="0" r="10160" b="11430"/>
                <wp:wrapNone/>
                <wp:docPr id="66" name="组合 18"/>
                <wp:cNvGraphicFramePr/>
                <a:graphic xmlns:a="http://schemas.openxmlformats.org/drawingml/2006/main">
                  <a:graphicData uri="http://schemas.microsoft.com/office/word/2010/wordprocessingGroup">
                    <wpg:wgp>
                      <wpg:cNvGrpSpPr/>
                      <wpg:grpSpPr>
                        <a:xfrm>
                          <a:off x="0" y="0"/>
                          <a:ext cx="9525" cy="636270"/>
                          <a:chOff x="1620" y="1379"/>
                          <a:chExt cx="15" cy="1002"/>
                        </a:xfrm>
                      </wpg:grpSpPr>
                      <wps:wsp>
                        <wps:cNvPr id="64" name="直线 19"/>
                        <wps:cNvCnPr/>
                        <wps:spPr>
                          <a:xfrm>
                            <a:off x="1628" y="1379"/>
                            <a:ext cx="0" cy="500"/>
                          </a:xfrm>
                          <a:prstGeom prst="line">
                            <a:avLst/>
                          </a:prstGeom>
                          <a:ln w="9144" cap="flat" cmpd="sng">
                            <a:solidFill>
                              <a:srgbClr val="000000"/>
                            </a:solidFill>
                            <a:prstDash val="solid"/>
                            <a:headEnd type="none" w="med" len="med"/>
                            <a:tailEnd type="none" w="med" len="med"/>
                          </a:ln>
                        </wps:spPr>
                        <wps:bodyPr upright="1"/>
                      </wps:wsp>
                      <wps:wsp>
                        <wps:cNvPr id="65" name="直线 20"/>
                        <wps:cNvCnPr/>
                        <wps:spPr>
                          <a:xfrm>
                            <a:off x="1628" y="1879"/>
                            <a:ext cx="0" cy="501"/>
                          </a:xfrm>
                          <a:prstGeom prst="line">
                            <a:avLst/>
                          </a:prstGeom>
                          <a:ln w="9144" cap="flat" cmpd="sng">
                            <a:solidFill>
                              <a:srgbClr val="000000"/>
                            </a:solidFill>
                            <a:prstDash val="solid"/>
                            <a:headEnd type="none" w="med" len="med"/>
                            <a:tailEnd type="none" w="med" len="med"/>
                          </a:ln>
                        </wps:spPr>
                        <wps:bodyPr upright="1"/>
                      </wps:wsp>
                    </wpg:wgp>
                  </a:graphicData>
                </a:graphic>
              </wp:anchor>
            </w:drawing>
          </mc:Choice>
          <mc:Fallback>
            <w:pict>
              <v:group id="组合 18" o:spid="_x0000_s1026" o:spt="203" style="position:absolute;left:0pt;margin-left:81pt;margin-top:68.95pt;height:50.1pt;width:0.75pt;mso-position-horizontal-relative:page;z-index:251716608;mso-width-relative:page;mso-height-relative:page;" coordorigin="1620,1379" coordsize="15,1002" o:gfxdata="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AzPaBp2wAAAAsBAAAP&#10;AAAAAAAAAAEAIAAAACIAAABkcnMvZG93bnJldi54bWxQSwECFAAUAAAACACHTuJAdVB2RIcCAAAN&#10;BwAADgAAAAAAAAABACAAAAAqAQAAZHJzL2Uyb0RvYy54bWxQSwUGAAAAAAYABgBZAQAAIwYAAAAA&#10;">
                <o:lock v:ext="edit" aspectratio="f"/>
                <v:line id="直线 19" o:spid="_x0000_s1026" o:spt="20" style="position:absolute;left:1628;top:1379;height:500;width:0;" filled="f" stroked="t" coordsize="21600,21600" o:gfxdata="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4glxvQAA&#10;ANsAAAAPAAAAAAAAAAEAIAAAACIAAABkcnMvZG93bnJldi54bWxQSwECFAAUAAAACACHTuJAMy8F&#10;njsAAAA5AAAAEAAAAAAAAAABACAAAAAMAQAAZHJzL3NoYXBleG1sLnhtbFBLBQYAAAAABgAGAFsB&#10;AAC2AwAAAAA=&#10;">
                  <v:fill on="f" focussize="0,0"/>
                  <v:stroke weight="0.72pt" color="#000000" joinstyle="round"/>
                  <v:imagedata o:title=""/>
                  <o:lock v:ext="edit" aspectratio="f"/>
                </v:line>
                <v:line id="直线 20" o:spid="_x0000_s1026" o:spt="20" style="position:absolute;left:1628;top:1879;height:501;width:0;" filled="f" stroked="t" coordsize="21600,21600" o:gfxdata="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rqzqvQAA&#10;ANsAAAAPAAAAAAAAAAEAIAAAACIAAABkcnMvZG93bnJldi54bWxQSwECFAAUAAAACACHTuJAMy8F&#10;njsAAAA5AAAAEAAAAAAAAAABACAAAAAMAQAAZHJzL3NoYXBleG1sLnhtbFBLBQYAAAAABgAGAFsB&#10;AAC2AwAAAAA=&#10;">
                  <v:fill on="f" focussize="0,0"/>
                  <v:stroke weight="0.72pt" color="#000000" joinstyle="round"/>
                  <v:imagedata o:title=""/>
                  <o:lock v:ext="edit" aspectratio="f"/>
                </v:line>
              </v:group>
            </w:pict>
          </mc:Fallback>
        </mc:AlternateContent>
      </w:r>
      <w:r>
        <w:rPr>
          <w:b/>
          <w:spacing w:val="-6"/>
        </w:rPr>
        <w:t>重点阐述：</w:t>
      </w:r>
      <w:r>
        <w:rPr>
          <w:spacing w:val="-10"/>
        </w:rPr>
        <w:t>①学校在质量文化建设方面的举措及成效。②将质量</w:t>
      </w:r>
      <w:r>
        <w:rPr>
          <w:spacing w:val="-11"/>
        </w:rPr>
        <w:t>意识、质量标准、质量评价、质量管理落实到教育教学各环节，将质</w:t>
      </w:r>
      <w:r>
        <w:rPr>
          <w:spacing w:val="3"/>
        </w:rPr>
        <w:t>量要求内化为全校师生的共同价值追求和行为自觉方面的举措及成效</w:t>
      </w:r>
      <w:r>
        <w:rPr>
          <w:color w:val="FF0000"/>
          <w:spacing w:val="-11"/>
          <w:u w:val="single" w:color="FF0000"/>
        </w:rPr>
        <w:t>；培养目标、毕业要求、课程教学大纲公开的举措及面向学生宣贯的成效。</w:t>
      </w:r>
    </w:p>
    <w:p>
      <w:pPr>
        <w:pStyle w:val="7"/>
        <w:spacing w:before="8" w:line="333" w:lineRule="auto"/>
        <w:ind w:left="120" w:right="119" w:firstLine="561"/>
      </w:pPr>
      <w:r>
        <mc:AlternateContent>
          <mc:Choice Requires="wpg">
            <w:drawing>
              <wp:anchor distT="0" distB="0" distL="114300" distR="114300" simplePos="0" relativeHeight="251717632" behindDoc="0" locked="0" layoutInCell="1" allowOverlap="1">
                <wp:simplePos x="0" y="0"/>
                <wp:positionH relativeFrom="page">
                  <wp:posOffset>1028700</wp:posOffset>
                </wp:positionH>
                <wp:positionV relativeFrom="paragraph">
                  <wp:posOffset>561975</wp:posOffset>
                </wp:positionV>
                <wp:extent cx="9525" cy="635635"/>
                <wp:effectExtent l="0" t="0" r="10160" b="12065"/>
                <wp:wrapNone/>
                <wp:docPr id="69" name="组合 21"/>
                <wp:cNvGraphicFramePr/>
                <a:graphic xmlns:a="http://schemas.openxmlformats.org/drawingml/2006/main">
                  <a:graphicData uri="http://schemas.microsoft.com/office/word/2010/wordprocessingGroup">
                    <wpg:wgp>
                      <wpg:cNvGrpSpPr/>
                      <wpg:grpSpPr>
                        <a:xfrm>
                          <a:off x="0" y="0"/>
                          <a:ext cx="9525" cy="635635"/>
                          <a:chOff x="1620" y="886"/>
                          <a:chExt cx="15" cy="1001"/>
                        </a:xfrm>
                      </wpg:grpSpPr>
                      <wps:wsp>
                        <wps:cNvPr id="67" name="直线 22"/>
                        <wps:cNvCnPr/>
                        <wps:spPr>
                          <a:xfrm>
                            <a:off x="1628" y="886"/>
                            <a:ext cx="0" cy="501"/>
                          </a:xfrm>
                          <a:prstGeom prst="line">
                            <a:avLst/>
                          </a:prstGeom>
                          <a:ln w="9144" cap="flat" cmpd="sng">
                            <a:solidFill>
                              <a:srgbClr val="000000"/>
                            </a:solidFill>
                            <a:prstDash val="solid"/>
                            <a:headEnd type="none" w="med" len="med"/>
                            <a:tailEnd type="none" w="med" len="med"/>
                          </a:ln>
                        </wps:spPr>
                        <wps:bodyPr upright="1"/>
                      </wps:wsp>
                      <wps:wsp>
                        <wps:cNvPr id="68" name="直线 23"/>
                        <wps:cNvCnPr/>
                        <wps:spPr>
                          <a:xfrm>
                            <a:off x="1628" y="1387"/>
                            <a:ext cx="0" cy="499"/>
                          </a:xfrm>
                          <a:prstGeom prst="line">
                            <a:avLst/>
                          </a:prstGeom>
                          <a:ln w="9144" cap="flat" cmpd="sng">
                            <a:solidFill>
                              <a:srgbClr val="000000"/>
                            </a:solidFill>
                            <a:prstDash val="solid"/>
                            <a:headEnd type="none" w="med" len="med"/>
                            <a:tailEnd type="none" w="med" len="med"/>
                          </a:ln>
                        </wps:spPr>
                        <wps:bodyPr upright="1"/>
                      </wps:wsp>
                    </wpg:wgp>
                  </a:graphicData>
                </a:graphic>
              </wp:anchor>
            </w:drawing>
          </mc:Choice>
          <mc:Fallback>
            <w:pict>
              <v:group id="组合 21" o:spid="_x0000_s1026" o:spt="203" style="position:absolute;left:0pt;margin-left:81pt;margin-top:44.25pt;height:50.05pt;width:0.75pt;mso-position-horizontal-relative:page;z-index:251717632;mso-width-relative:page;mso-height-relative:page;" coordorigin="1620,886" coordsize="15,1001" o:gfxdata="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7Gc9F9gAAAAKAQAADwAAAAAA&#10;AAABACAAAAAiAAAAZHJzL2Rvd25yZXYueG1sUEsBAhQAFAAAAAgAh07iQIx8rSGFAgAACwcAAA4A&#10;AAAAAAAAAQAgAAAAJwEAAGRycy9lMm9Eb2MueG1sUEsFBgAAAAAGAAYAWQEAAB4GAAAAAA==&#10;">
                <o:lock v:ext="edit" aspectratio="f"/>
                <v:line id="直线 22" o:spid="_x0000_s1026" o:spt="20" style="position:absolute;left:1628;top:886;height:501;width:0;" filled="f" stroked="t" coordsize="21600,21600" o:gfxdata="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wwlwa8AAAA&#10;2wAAAA8AAAAAAAAAAQAgAAAAIgAAAGRycy9kb3ducmV2LnhtbFBLAQIUABQAAAAIAIdO4kAzLwWe&#10;OwAAADkAAAAQAAAAAAAAAAEAIAAAAAsBAABkcnMvc2hhcGV4bWwueG1sUEsFBgAAAAAGAAYAWwEA&#10;ALUDAAAAAA==&#10;">
                  <v:fill on="f" focussize="0,0"/>
                  <v:stroke weight="0.72pt" color="#000000" joinstyle="round"/>
                  <v:imagedata o:title=""/>
                  <o:lock v:ext="edit" aspectratio="f"/>
                </v:line>
                <v:line id="直线 23" o:spid="_x0000_s1026" o:spt="20" style="position:absolute;left:1628;top:1387;height:499;width:0;" filled="f" stroked="t" coordsize="21600,21600" o:gfxdata="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2vA3S5AAAA2wAA&#10;AA8AAAAAAAAAAQAgAAAAIgAAAGRycy9kb3ducmV2LnhtbFBLAQIUABQAAAAIAIdO4kAzLwWeOwAA&#10;ADkAAAAQAAAAAAAAAAEAIAAAAAgBAABkcnMvc2hhcGV4bWwueG1sUEsFBgAAAAAGAAYAWwEAALID&#10;AAAAAA==&#10;">
                  <v:fill on="f" focussize="0,0"/>
                  <v:stroke weight="0.72pt" color="#000000" joinstyle="round"/>
                  <v:imagedata o:title=""/>
                  <o:lock v:ext="edit" aspectratio="f"/>
                </v:line>
              </v:group>
            </w:pict>
          </mc:Fallback>
        </mc:AlternateContent>
      </w:r>
      <w:r>
        <w:rPr>
          <w:b/>
          <w:spacing w:val="-15"/>
        </w:rPr>
        <w:t>支撑材料目录：</w:t>
      </w:r>
      <w:r>
        <w:rPr>
          <w:spacing w:val="-4"/>
        </w:rPr>
        <w:t xml:space="preserve">列出能够证明上述自评结果的相关材料目录索引， </w:t>
      </w:r>
      <w:r>
        <w:rPr>
          <w:spacing w:val="-8"/>
        </w:rPr>
        <w:t>包括质量文化建设方面的制度文件；质量文化建设成效成果展示、宣</w:t>
      </w:r>
      <w:r>
        <w:rPr>
          <w:spacing w:val="-6"/>
        </w:rPr>
        <w:t>传相关材料</w:t>
      </w:r>
      <w:r>
        <w:rPr>
          <w:color w:val="FF0000"/>
          <w:spacing w:val="-12"/>
          <w:u w:val="single" w:color="FF0000"/>
        </w:rPr>
        <w:t>；培养目标、毕业要求、课程教学大纲公开的载体、过程记</w:t>
      </w:r>
      <w:r>
        <w:rPr>
          <w:color w:val="FF0000"/>
          <w:spacing w:val="-3"/>
          <w:u w:val="single" w:color="FF0000"/>
        </w:rPr>
        <w:t>录及体现宣贯成效的证明材料</w:t>
      </w:r>
      <w:r>
        <w:t>。</w:t>
      </w:r>
    </w:p>
    <w:p>
      <w:pPr>
        <w:pStyle w:val="11"/>
        <w:numPr>
          <w:ilvl w:val="1"/>
          <w:numId w:val="12"/>
        </w:numPr>
        <w:tabs>
          <w:tab w:val="left" w:pos="1035"/>
        </w:tabs>
        <w:spacing w:before="161" w:after="0" w:line="240" w:lineRule="auto"/>
        <w:ind w:left="1034" w:right="0" w:hanging="490"/>
        <w:jc w:val="left"/>
        <w:rPr>
          <w:rFonts w:hint="eastAsia" w:ascii="黑体" w:eastAsia="黑体"/>
          <w:sz w:val="28"/>
        </w:rPr>
      </w:pPr>
      <w:r>
        <w:rPr>
          <w:rFonts w:hint="eastAsia" w:ascii="黑体" w:eastAsia="黑体"/>
          <w:sz w:val="28"/>
        </w:rPr>
        <w:t>质保效果</w:t>
      </w:r>
    </w:p>
    <w:p>
      <w:pPr>
        <w:pStyle w:val="7"/>
        <w:spacing w:before="2"/>
        <w:rPr>
          <w:rFonts w:ascii="黑体"/>
          <w:sz w:val="23"/>
        </w:rPr>
      </w:pPr>
    </w:p>
    <w:p>
      <w:pPr>
        <w:pStyle w:val="7"/>
        <w:spacing w:line="333" w:lineRule="auto"/>
        <w:ind w:left="120" w:right="395" w:firstLine="559"/>
        <w:jc w:val="both"/>
      </w:pPr>
      <w:r>
        <w:rPr>
          <w:b/>
          <w:spacing w:val="-10"/>
        </w:rPr>
        <w:t>重点阐述：</w:t>
      </w:r>
      <w:r>
        <w:rPr>
          <w:spacing w:val="-9"/>
        </w:rPr>
        <w:t>①学校人才培养目标达成度是怎么评价的？要通过对</w:t>
      </w:r>
      <w:r>
        <w:rPr>
          <w:spacing w:val="-8"/>
        </w:rPr>
        <w:t>用人单位以及相关各方的调查情况、跟踪毕业生的职业发展情况、了</w:t>
      </w:r>
      <w:r>
        <w:rPr>
          <w:spacing w:val="-10"/>
        </w:rPr>
        <w:t>解毕业生就业岗位状况及其适应岗位的情况来体现。②学校社会需求</w:t>
      </w:r>
      <w:r>
        <w:rPr>
          <w:spacing w:val="-7"/>
        </w:rPr>
        <w:t>适应度是怎么评价的？要通过举证学校人才培养目标与国家、社会及</w:t>
      </w:r>
      <w:r>
        <w:rPr>
          <w:spacing w:val="-12"/>
        </w:rPr>
        <w:t>学生的要求与期望相符合，生源质量持续向好，毕业生面向国家和经</w:t>
      </w:r>
      <w:r>
        <w:rPr>
          <w:spacing w:val="-11"/>
        </w:rPr>
        <w:t>济社会发展需要、面向所服务的区域和行业企业就业，就业质量和职业发展良好来体现。③学校师资和条件支撑度是怎么评价的？要通过</w:t>
      </w:r>
    </w:p>
    <w:p>
      <w:pPr>
        <w:spacing w:after="0" w:line="333" w:lineRule="auto"/>
        <w:jc w:val="both"/>
        <w:sectPr>
          <w:pgSz w:w="11910" w:h="16840"/>
          <w:pgMar w:top="1500" w:right="1400" w:bottom="1420" w:left="1680" w:header="0" w:footer="1231" w:gutter="0"/>
          <w:cols w:space="720" w:num="1"/>
        </w:sectPr>
      </w:pPr>
    </w:p>
    <w:p>
      <w:pPr>
        <w:pStyle w:val="7"/>
        <w:spacing w:before="43" w:line="333" w:lineRule="auto"/>
        <w:ind w:left="120" w:right="116"/>
      </w:pPr>
      <w:r>
        <w:rPr>
          <w:spacing w:val="-9"/>
        </w:rPr>
        <w:t>举证教师数量、结构、教学科研水平、产学研用能力、国际视野、教 学投入能够很好满足教学需要，以及教学条件，包括教室、图书馆、</w:t>
      </w:r>
      <w:r>
        <w:rPr>
          <w:spacing w:val="-12"/>
        </w:rPr>
        <w:t xml:space="preserve">网络、体育场馆、实验室及其教学仪器设备、实践基地等能够很好满 </w:t>
      </w:r>
      <w:r>
        <w:rPr>
          <w:spacing w:val="-13"/>
        </w:rPr>
        <w:t xml:space="preserve">足教学需要来体现。④学校质保体系运行有效度是怎么评价的？要通 </w:t>
      </w:r>
      <w:r>
        <w:rPr>
          <w:spacing w:val="-12"/>
        </w:rPr>
        <w:t xml:space="preserve">过举证说明学校已经建立了完善的教学质量保障体系，明确了人才培 </w:t>
      </w:r>
      <w:r>
        <w:rPr>
          <w:spacing w:val="-13"/>
        </w:rPr>
        <w:t xml:space="preserve">养各环节的质量标准，对各环节教学质量实施了有效监控，针对发现 的质量问题提出质量改进建议，制定改进方案和整改措施，并对改进 </w:t>
      </w:r>
      <w:r>
        <w:rPr>
          <w:spacing w:val="-15"/>
        </w:rPr>
        <w:t>措施的有效性适时评价来体现。⑤学生和用人单位满意度是怎么评价</w:t>
      </w:r>
      <w:r>
        <w:rPr>
          <w:spacing w:val="-12"/>
        </w:rPr>
        <w:t>的？要通过召开学生和用人单位座谈会或问卷调查，了解学生对教学、管理、服务的意见和建议，了解社会用人部门的需求和对毕业生的评 价，了解毕业生职业满意度和工作成就感、毕业生社会满意度等来体 现。</w:t>
      </w:r>
    </w:p>
    <w:p>
      <w:pPr>
        <w:pStyle w:val="7"/>
        <w:spacing w:before="16" w:line="336" w:lineRule="auto"/>
        <w:ind w:left="120" w:right="119" w:firstLine="561"/>
      </w:pPr>
      <w:r>
        <w:rPr>
          <w:b/>
          <w:spacing w:val="-15"/>
        </w:rPr>
        <w:t>支撑材料目录：</w:t>
      </w:r>
      <w:r>
        <w:rPr>
          <w:spacing w:val="-4"/>
        </w:rPr>
        <w:t xml:space="preserve">列出能够证明上述自评结果的相关材料目录索引， </w:t>
      </w:r>
      <w:r>
        <w:rPr>
          <w:spacing w:val="-9"/>
        </w:rPr>
        <w:t>包括学校对“五个度”的评价方法、评价的过程记录</w:t>
      </w:r>
      <w:r>
        <w:rPr>
          <w:spacing w:val="-3"/>
        </w:rPr>
        <w:t>（</w:t>
      </w:r>
      <w:r>
        <w:rPr>
          <w:spacing w:val="-5"/>
        </w:rPr>
        <w:t>如座谈会、问卷调查</w:t>
      </w:r>
      <w:r>
        <w:rPr>
          <w:spacing w:val="-3"/>
        </w:rPr>
        <w:t>）</w:t>
      </w:r>
      <w:r>
        <w:rPr>
          <w:spacing w:val="-2"/>
        </w:rPr>
        <w:t>等相关材料。</w:t>
      </w:r>
    </w:p>
    <w:p>
      <w:pPr>
        <w:pStyle w:val="11"/>
        <w:numPr>
          <w:ilvl w:val="1"/>
          <w:numId w:val="12"/>
        </w:numPr>
        <w:tabs>
          <w:tab w:val="left" w:pos="1035"/>
        </w:tabs>
        <w:spacing w:before="150" w:after="0" w:line="240" w:lineRule="auto"/>
        <w:ind w:left="1034" w:right="0" w:hanging="490"/>
        <w:jc w:val="left"/>
        <w:rPr>
          <w:rFonts w:hint="eastAsia" w:ascii="黑体" w:eastAsia="黑体"/>
          <w:sz w:val="28"/>
        </w:rPr>
      </w:pPr>
      <w:r>
        <w:rPr>
          <w:rFonts w:hint="eastAsia" w:ascii="黑体" w:eastAsia="黑体"/>
          <w:spacing w:val="-3"/>
          <w:sz w:val="28"/>
        </w:rPr>
        <w:t>存在的问题、原因分析及下一步整改举措</w:t>
      </w:r>
    </w:p>
    <w:p>
      <w:pPr>
        <w:pStyle w:val="7"/>
        <w:spacing w:before="1"/>
        <w:rPr>
          <w:rFonts w:ascii="黑体"/>
          <w:sz w:val="23"/>
        </w:rPr>
      </w:pPr>
    </w:p>
    <w:p>
      <w:pPr>
        <w:pStyle w:val="7"/>
        <w:spacing w:before="1" w:line="333" w:lineRule="auto"/>
        <w:ind w:left="120" w:right="256" w:firstLine="561"/>
        <w:jc w:val="both"/>
      </w:pPr>
      <w:r>
        <w:rPr>
          <w:b/>
        </w:rPr>
        <w:t>重点阐述：</w:t>
      </w:r>
      <w:r>
        <w:rPr>
          <w:spacing w:val="-1"/>
        </w:rPr>
        <w:t xml:space="preserve">对标世界一流大学建设所必备的质量保障能力要求， </w:t>
      </w:r>
      <w:r>
        <w:rPr>
          <w:spacing w:val="-19"/>
        </w:rPr>
        <w:t xml:space="preserve">分析学校还存在哪些问题，问题表现是什么，产生问题的根源是什么， </w:t>
      </w:r>
      <w:r>
        <w:rPr>
          <w:spacing w:val="-9"/>
        </w:rPr>
        <w:t>下一步如何改。</w:t>
      </w:r>
    </w:p>
    <w:p>
      <w:pPr>
        <w:pStyle w:val="7"/>
        <w:spacing w:before="1"/>
        <w:rPr>
          <w:sz w:val="23"/>
        </w:rPr>
      </w:pPr>
    </w:p>
    <w:p>
      <w:pPr>
        <w:pStyle w:val="5"/>
        <w:numPr>
          <w:ilvl w:val="0"/>
          <w:numId w:val="12"/>
        </w:numPr>
        <w:tabs>
          <w:tab w:val="left" w:pos="848"/>
        </w:tabs>
        <w:spacing w:before="0" w:after="0" w:line="240" w:lineRule="auto"/>
        <w:ind w:left="847" w:right="0" w:hanging="303"/>
        <w:jc w:val="left"/>
        <w:rPr>
          <w:sz w:val="28"/>
        </w:rPr>
      </w:pPr>
      <w:r>
        <w:t>教育教学水平</w:t>
      </w:r>
    </w:p>
    <w:p>
      <w:pPr>
        <w:pStyle w:val="7"/>
        <w:spacing w:before="12"/>
        <w:rPr>
          <w:rFonts w:ascii="黑体"/>
          <w:b/>
          <w:sz w:val="22"/>
        </w:rPr>
      </w:pPr>
    </w:p>
    <w:p>
      <w:pPr>
        <w:pStyle w:val="11"/>
        <w:numPr>
          <w:ilvl w:val="1"/>
          <w:numId w:val="12"/>
        </w:numPr>
        <w:tabs>
          <w:tab w:val="left" w:pos="1035"/>
        </w:tabs>
        <w:spacing w:before="0" w:after="0" w:line="240" w:lineRule="auto"/>
        <w:ind w:left="1034" w:right="0" w:hanging="490"/>
        <w:jc w:val="left"/>
        <w:rPr>
          <w:rFonts w:hint="eastAsia" w:ascii="黑体" w:eastAsia="黑体"/>
          <w:sz w:val="28"/>
        </w:rPr>
      </w:pPr>
      <w:r>
        <w:rPr>
          <w:rFonts w:hint="eastAsia" w:ascii="黑体" w:eastAsia="黑体"/>
          <w:sz w:val="28"/>
        </w:rPr>
        <w:t>思政教育</w:t>
      </w:r>
    </w:p>
    <w:p>
      <w:pPr>
        <w:pStyle w:val="7"/>
        <w:spacing w:before="1"/>
        <w:rPr>
          <w:rFonts w:ascii="黑体"/>
          <w:sz w:val="23"/>
        </w:rPr>
      </w:pPr>
    </w:p>
    <w:p>
      <w:pPr>
        <w:pStyle w:val="7"/>
        <w:spacing w:before="1" w:line="333" w:lineRule="auto"/>
        <w:ind w:left="120" w:right="394" w:firstLine="561"/>
        <w:jc w:val="both"/>
      </w:pPr>
      <w:r>
        <w:rPr>
          <w:b/>
          <w:spacing w:val="-11"/>
        </w:rPr>
        <w:t>重点阐述：</w:t>
      </w:r>
      <w:r>
        <w:rPr>
          <w:spacing w:val="-8"/>
        </w:rPr>
        <w:t>①学校在落实意识形态工作责任制方面制订了哪些制</w:t>
      </w:r>
      <w:r>
        <w:rPr>
          <w:spacing w:val="-12"/>
        </w:rPr>
        <w:t>度？贯彻落实教育部等八部门《关于加快构建高校思想政治工作体系的意见》</w:t>
      </w:r>
      <w:r>
        <w:t>（</w:t>
      </w:r>
      <w:r>
        <w:rPr>
          <w:spacing w:val="-3"/>
        </w:rPr>
        <w:t>教思政〔</w:t>
      </w:r>
      <w:r>
        <w:rPr>
          <w:rFonts w:hint="eastAsia" w:ascii="仿宋" w:hAnsi="仿宋" w:eastAsia="仿宋"/>
        </w:rPr>
        <w:t>2020</w:t>
      </w:r>
      <w:r>
        <w:rPr>
          <w:spacing w:val="-5"/>
        </w:rPr>
        <w:t>〕</w:t>
      </w:r>
      <w:r>
        <w:rPr>
          <w:rFonts w:hint="eastAsia" w:ascii="仿宋" w:hAnsi="仿宋" w:eastAsia="仿宋"/>
        </w:rPr>
        <w:t>1</w:t>
      </w:r>
      <w:r>
        <w:rPr>
          <w:rFonts w:hint="eastAsia" w:ascii="仿宋" w:hAnsi="仿宋" w:eastAsia="仿宋"/>
          <w:spacing w:val="-54"/>
        </w:rPr>
        <w:t xml:space="preserve"> </w:t>
      </w:r>
      <w:r>
        <w:t>号</w:t>
      </w:r>
      <w:r>
        <w:rPr>
          <w:spacing w:val="-8"/>
        </w:rPr>
        <w:t>）</w:t>
      </w:r>
      <w:r>
        <w:rPr>
          <w:spacing w:val="-3"/>
        </w:rPr>
        <w:t>精神，构建思想政治教育工作体系情况</w:t>
      </w:r>
      <w:r>
        <w:rPr>
          <w:rFonts w:hint="eastAsia" w:ascii="仿宋" w:hAnsi="仿宋" w:eastAsia="仿宋"/>
          <w:spacing w:val="-3"/>
        </w:rPr>
        <w:t>?</w:t>
      </w:r>
      <w:r>
        <w:rPr>
          <w:spacing w:val="-4"/>
        </w:rPr>
        <w:t>学校如何开展“三全育人”工作？成效如何？②学校在思想政</w:t>
      </w:r>
    </w:p>
    <w:p>
      <w:pPr>
        <w:spacing w:after="0" w:line="333" w:lineRule="auto"/>
        <w:jc w:val="both"/>
        <w:sectPr>
          <w:pgSz w:w="11910" w:h="16840"/>
          <w:pgMar w:top="1500" w:right="1400" w:bottom="1420" w:left="1680" w:header="0" w:footer="1231" w:gutter="0"/>
          <w:cols w:space="720" w:num="1"/>
        </w:sectPr>
      </w:pPr>
    </w:p>
    <w:p>
      <w:pPr>
        <w:pStyle w:val="7"/>
        <w:spacing w:before="43" w:line="333" w:lineRule="auto"/>
        <w:ind w:left="120" w:right="255"/>
        <w:jc w:val="both"/>
      </w:pPr>
      <w:r>
        <w:rPr>
          <w:spacing w:val="3"/>
        </w:rPr>
        <w:t>治理论课教师队伍和思政课程建设方面的做法及成效；按要求开设</w:t>
      </w:r>
      <w:r>
        <w:rPr>
          <w:spacing w:val="-8"/>
        </w:rPr>
        <w:t>“习近平总书记关于教育的重要论述研究”课程、落实习近平总书记</w:t>
      </w:r>
      <w:r>
        <w:rPr>
          <w:spacing w:val="-10"/>
        </w:rPr>
        <w:t>在学校思想政治理论课教师座谈会上的指示、《新时代高等学校思想</w:t>
      </w:r>
      <w:r>
        <w:rPr>
          <w:spacing w:val="-12"/>
        </w:rPr>
        <w:t>政治理论课教师队伍建设规定》情况③学校贯彻落实教育部《高等学</w:t>
      </w:r>
      <w:r>
        <w:rPr>
          <w:spacing w:val="-8"/>
        </w:rPr>
        <w:t>校课程思政建设指导纲要》</w:t>
      </w:r>
      <w:r>
        <w:t>（</w:t>
      </w:r>
      <w:r>
        <w:rPr>
          <w:spacing w:val="-3"/>
        </w:rPr>
        <w:t>教高〔</w:t>
      </w:r>
      <w:r>
        <w:rPr>
          <w:rFonts w:hint="eastAsia" w:ascii="仿宋" w:hAnsi="仿宋" w:eastAsia="仿宋"/>
        </w:rPr>
        <w:t>2020</w:t>
      </w:r>
      <w:r>
        <w:rPr>
          <w:spacing w:val="-5"/>
        </w:rPr>
        <w:t>〕</w:t>
      </w:r>
      <w:r>
        <w:rPr>
          <w:rFonts w:hint="eastAsia" w:ascii="仿宋" w:hAnsi="仿宋" w:eastAsia="仿宋"/>
        </w:rPr>
        <w:t>3</w:t>
      </w:r>
      <w:r>
        <w:rPr>
          <w:rFonts w:hint="eastAsia" w:ascii="仿宋" w:hAnsi="仿宋" w:eastAsia="仿宋"/>
          <w:spacing w:val="-66"/>
        </w:rPr>
        <w:t xml:space="preserve"> </w:t>
      </w:r>
      <w:r>
        <w:t>号</w:t>
      </w:r>
      <w:r>
        <w:rPr>
          <w:spacing w:val="-5"/>
        </w:rPr>
        <w:t>）</w:t>
      </w:r>
      <w:r>
        <w:rPr>
          <w:spacing w:val="-3"/>
        </w:rPr>
        <w:t>精神，在课程思政</w:t>
      </w:r>
      <w:r>
        <w:rPr>
          <w:spacing w:val="-11"/>
        </w:rPr>
        <w:t>示范课程、课程思政教学研究示范中心建设、教学名师和团队的建设方面的举措及成效（包括经费投入、教师进修培养、激励机制等）</w:t>
      </w:r>
      <w:r>
        <w:rPr>
          <w:spacing w:val="-15"/>
        </w:rPr>
        <w:t>。</w:t>
      </w:r>
    </w:p>
    <w:p>
      <w:pPr>
        <w:pStyle w:val="7"/>
        <w:spacing w:before="9" w:line="336" w:lineRule="auto"/>
        <w:ind w:left="120" w:right="398"/>
      </w:pPr>
      <w:r>
        <mc:AlternateContent>
          <mc:Choice Requires="wps">
            <w:drawing>
              <wp:anchor distT="0" distB="0" distL="114300" distR="114300" simplePos="0" relativeHeight="251665408" behindDoc="1" locked="0" layoutInCell="1" allowOverlap="1">
                <wp:simplePos x="0" y="0"/>
                <wp:positionH relativeFrom="page">
                  <wp:posOffset>2891155</wp:posOffset>
                </wp:positionH>
                <wp:positionV relativeFrom="paragraph">
                  <wp:posOffset>247015</wp:posOffset>
                </wp:positionV>
                <wp:extent cx="3527425" cy="317500"/>
                <wp:effectExtent l="0" t="0" r="15875" b="6350"/>
                <wp:wrapNone/>
                <wp:docPr id="4" name="文本框 24"/>
                <wp:cNvGraphicFramePr/>
                <a:graphic xmlns:a="http://schemas.openxmlformats.org/drawingml/2006/main">
                  <a:graphicData uri="http://schemas.microsoft.com/office/word/2010/wordprocessingShape">
                    <wps:wsp>
                      <wps:cNvSpPr txBox="1"/>
                      <wps:spPr>
                        <a:xfrm>
                          <a:off x="0" y="0"/>
                          <a:ext cx="3527425" cy="317500"/>
                        </a:xfrm>
                        <a:prstGeom prst="rect">
                          <a:avLst/>
                        </a:prstGeom>
                        <a:solidFill>
                          <a:srgbClr val="00FF00"/>
                        </a:solidFill>
                        <a:ln>
                          <a:noFill/>
                        </a:ln>
                      </wps:spPr>
                      <wps:txbx>
                        <w:txbxContent>
                          <w:p>
                            <w:pPr>
                              <w:pStyle w:val="7"/>
                              <w:spacing w:before="121"/>
                            </w:pPr>
                            <w:r>
                              <w:rPr>
                                <w:spacing w:val="-7"/>
                              </w:rPr>
                              <w:t>⑤学校可通过必选定量指标达标情况、自选定</w:t>
                            </w:r>
                          </w:p>
                        </w:txbxContent>
                      </wps:txbx>
                      <wps:bodyPr lIns="0" tIns="0" rIns="0" bIns="0" upright="1"/>
                    </wps:wsp>
                  </a:graphicData>
                </a:graphic>
              </wp:anchor>
            </w:drawing>
          </mc:Choice>
          <mc:Fallback>
            <w:pict>
              <v:shape id="文本框 24" o:spid="_x0000_s1026" o:spt="202" type="#_x0000_t202" style="position:absolute;left:0pt;margin-left:227.65pt;margin-top:19.45pt;height:25pt;width:277.75pt;mso-position-horizontal-relative:page;z-index:-251651072;mso-width-relative:page;mso-height-relative:page;" fillcolor="#00FF00" filled="t" stroked="f" coordsize="21600,21600" o:gfxdata="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0afhnNkAAAAKAQAADwAAAAAAAAABACAAAAAi&#10;AAAAZHJzL2Rvd25yZXYueG1sUEsBAhQAFAAAAAgAh07iQK+N1h3QAQAAnAMAAA4AAAAAAAAAAQAg&#10;AAAAKAEAAGRycy9lMm9Eb2MueG1sUEsFBgAAAAAGAAYAWQEAAGoFAAAAAA==&#10;">
                <v:fill on="t" focussize="0,0"/>
                <v:stroke on="f"/>
                <v:imagedata o:title=""/>
                <o:lock v:ext="edit" aspectratio="f"/>
                <v:textbox inset="0mm,0mm,0mm,0mm">
                  <w:txbxContent>
                    <w:p>
                      <w:pPr>
                        <w:pStyle w:val="7"/>
                        <w:spacing w:before="121"/>
                      </w:pPr>
                      <w:r>
                        <w:rPr>
                          <w:spacing w:val="-7"/>
                        </w:rPr>
                        <w:t>⑤学校可通过必选定量指标达标情况、自选定</w:t>
                      </w:r>
                    </w:p>
                  </w:txbxContent>
                </v:textbox>
              </v:shape>
            </w:pict>
          </mc:Fallback>
        </mc:AlternateContent>
      </w:r>
      <w:r>
        <w:rPr>
          <w:spacing w:val="-11"/>
        </w:rPr>
        <w:t>④学校在师生思想政治、道德品质等方面负面问题的预警机制、应对</w:t>
      </w:r>
      <w:r>
        <w:rPr>
          <w:spacing w:val="-8"/>
        </w:rPr>
        <w:t>处置措施及实施情况。</w:t>
      </w:r>
    </w:p>
    <w:p>
      <w:pPr>
        <w:spacing w:before="0" w:line="333" w:lineRule="auto"/>
        <w:ind w:left="681" w:right="119" w:firstLine="7602"/>
        <w:jc w:val="left"/>
        <w:rPr>
          <w:sz w:val="28"/>
        </w:rPr>
      </w:pPr>
      <w:r>
        <mc:AlternateContent>
          <mc:Choice Requires="wps">
            <w:drawing>
              <wp:anchor distT="0" distB="0" distL="114300" distR="114300" simplePos="0" relativeHeight="251664384" behindDoc="1" locked="0" layoutInCell="1" allowOverlap="1">
                <wp:simplePos x="0" y="0"/>
                <wp:positionH relativeFrom="page">
                  <wp:posOffset>1143000</wp:posOffset>
                </wp:positionH>
                <wp:positionV relativeFrom="paragraph">
                  <wp:posOffset>-76200</wp:posOffset>
                </wp:positionV>
                <wp:extent cx="5275580" cy="317500"/>
                <wp:effectExtent l="0" t="0" r="1270" b="6350"/>
                <wp:wrapNone/>
                <wp:docPr id="3" name="文本框 25"/>
                <wp:cNvGraphicFramePr/>
                <a:graphic xmlns:a="http://schemas.openxmlformats.org/drawingml/2006/main">
                  <a:graphicData uri="http://schemas.microsoft.com/office/word/2010/wordprocessingShape">
                    <wps:wsp>
                      <wps:cNvSpPr txBox="1"/>
                      <wps:spPr>
                        <a:xfrm>
                          <a:off x="0" y="0"/>
                          <a:ext cx="5275580" cy="317500"/>
                        </a:xfrm>
                        <a:prstGeom prst="rect">
                          <a:avLst/>
                        </a:prstGeom>
                        <a:solidFill>
                          <a:srgbClr val="00FF00"/>
                        </a:solidFill>
                        <a:ln>
                          <a:noFill/>
                        </a:ln>
                      </wps:spPr>
                      <wps:txbx>
                        <w:txbxContent>
                          <w:p>
                            <w:pPr>
                              <w:pStyle w:val="7"/>
                              <w:spacing w:before="120"/>
                            </w:pPr>
                            <w:r>
                              <w:t>量指标及常模数据比较情况，阐述学校的优势与成绩、做法与经验</w:t>
                            </w:r>
                          </w:p>
                        </w:txbxContent>
                      </wps:txbx>
                      <wps:bodyPr lIns="0" tIns="0" rIns="0" bIns="0" upright="1"/>
                    </wps:wsp>
                  </a:graphicData>
                </a:graphic>
              </wp:anchor>
            </w:drawing>
          </mc:Choice>
          <mc:Fallback>
            <w:pict>
              <v:shape id="文本框 25" o:spid="_x0000_s1026" o:spt="202" type="#_x0000_t202" style="position:absolute;left:0pt;margin-left:90pt;margin-top:-6pt;height:25pt;width:415.4pt;mso-position-horizontal-relative:page;z-index:-251652096;mso-width-relative:page;mso-height-relative:page;" fillcolor="#00FF00" filled="t" stroked="f" coordsize="21600,21600" o:gfxdata="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gNlgQ2AAAAAsBAAAPAAAAAAAAAAEAIAAAACIA&#10;AABkcnMvZG93bnJldi54bWxQSwECFAAUAAAACACHTuJAW4nkWdABAACcAwAADgAAAAAAAAABACAA&#10;AAAnAQAAZHJzL2Uyb0RvYy54bWxQSwUGAAAAAAYABgBZAQAAaQUAAAAA&#10;">
                <v:fill on="t" focussize="0,0"/>
                <v:stroke on="f"/>
                <v:imagedata o:title=""/>
                <o:lock v:ext="edit" aspectratio="f"/>
                <v:textbox inset="0mm,0mm,0mm,0mm">
                  <w:txbxContent>
                    <w:p>
                      <w:pPr>
                        <w:pStyle w:val="7"/>
                        <w:spacing w:before="120"/>
                      </w:pPr>
                      <w:r>
                        <w:t>量指标及常模数据比较情况，阐述学校的优势与成绩、做法与经验</w:t>
                      </w:r>
                    </w:p>
                  </w:txbxContent>
                </v:textbox>
              </v:shape>
            </w:pict>
          </mc:Fallback>
        </mc:AlternateContent>
      </w:r>
      <w:r>
        <w:rPr>
          <w:sz w:val="28"/>
        </w:rPr>
        <w:t>。</w:t>
      </w:r>
      <w:r>
        <w:rPr>
          <w:b/>
          <w:spacing w:val="-15"/>
          <w:sz w:val="28"/>
        </w:rPr>
        <w:t>支撑材料目录：</w:t>
      </w:r>
      <w:r>
        <w:rPr>
          <w:spacing w:val="-4"/>
          <w:sz w:val="28"/>
        </w:rPr>
        <w:t>列出能够证明上述自评结果的相关材料目录索引，</w:t>
      </w:r>
    </w:p>
    <w:p>
      <w:pPr>
        <w:pStyle w:val="7"/>
        <w:spacing w:line="333" w:lineRule="auto"/>
        <w:ind w:left="120" w:right="395"/>
        <w:jc w:val="both"/>
      </w:pPr>
      <w:r>
        <w:rPr>
          <w:spacing w:val="-7"/>
        </w:rPr>
        <w:t>包括学校在落实意识形态工作责任制方面制订的制度文件；思政教育</w:t>
      </w:r>
      <w:r>
        <w:rPr>
          <w:spacing w:val="-13"/>
        </w:rPr>
        <w:t>方面的制度文件；思想政治理论课教师队伍和思政课程建设方面的统</w:t>
      </w:r>
      <w:r>
        <w:rPr>
          <w:spacing w:val="-12"/>
        </w:rPr>
        <w:t>计分析资料；课程思政的典型案例；课程思政示范课程、课程思政教</w:t>
      </w:r>
      <w:r>
        <w:rPr>
          <w:spacing w:val="-13"/>
        </w:rPr>
        <w:t>学研究示范中心建设等资料；师生在思想政治、道德品质等方面出现</w:t>
      </w:r>
      <w:r>
        <w:rPr>
          <w:spacing w:val="-3"/>
        </w:rPr>
        <w:t>负面问题情况应对及处理情况。</w:t>
      </w:r>
    </w:p>
    <w:p>
      <w:pPr>
        <w:pStyle w:val="11"/>
        <w:numPr>
          <w:ilvl w:val="1"/>
          <w:numId w:val="12"/>
        </w:numPr>
        <w:tabs>
          <w:tab w:val="left" w:pos="1035"/>
        </w:tabs>
        <w:spacing w:before="161" w:after="0" w:line="240" w:lineRule="auto"/>
        <w:ind w:left="1034" w:right="0" w:hanging="490"/>
        <w:jc w:val="left"/>
        <w:rPr>
          <w:rFonts w:hint="eastAsia" w:ascii="黑体" w:eastAsia="黑体"/>
          <w:sz w:val="28"/>
        </w:rPr>
      </w:pPr>
      <w:r>
        <w:rPr>
          <w:rFonts w:hint="eastAsia" w:ascii="黑体" w:eastAsia="黑体"/>
          <w:sz w:val="28"/>
        </w:rPr>
        <w:t>本科地位</w:t>
      </w:r>
    </w:p>
    <w:p>
      <w:pPr>
        <w:pStyle w:val="7"/>
        <w:spacing w:before="4"/>
        <w:rPr>
          <w:rFonts w:ascii="黑体"/>
          <w:sz w:val="23"/>
        </w:rPr>
      </w:pPr>
    </w:p>
    <w:p>
      <w:pPr>
        <w:pStyle w:val="7"/>
        <w:spacing w:line="333" w:lineRule="auto"/>
        <w:ind w:left="120" w:right="393" w:firstLine="599"/>
        <w:jc w:val="both"/>
      </w:pPr>
      <w:r>
        <w:rPr>
          <w:b/>
          <w:spacing w:val="-5"/>
        </w:rPr>
        <w:t>重点阐述：</w:t>
      </w:r>
      <w:r>
        <w:rPr>
          <w:spacing w:val="-12"/>
        </w:rPr>
        <w:t>①学校在坚持本科人才培养核心地位、推进“四个回</w:t>
      </w:r>
      <w:r>
        <w:rPr>
          <w:spacing w:val="-9"/>
        </w:rPr>
        <w:t>归”方面的举措及实施成效；学校和学院</w:t>
      </w:r>
      <w:r>
        <w:t>（系</w:t>
      </w:r>
      <w:r>
        <w:rPr>
          <w:spacing w:val="-27"/>
        </w:rPr>
        <w:t>）</w:t>
      </w:r>
      <w:r>
        <w:rPr>
          <w:spacing w:val="-4"/>
        </w:rPr>
        <w:t>主要领导亲自抓本科</w:t>
      </w:r>
      <w:r>
        <w:rPr>
          <w:spacing w:val="-10"/>
        </w:rPr>
        <w:t>教育的情况；本科教育在学校各项工作中核心地位的体现。②学校在</w:t>
      </w:r>
      <w:r>
        <w:rPr>
          <w:spacing w:val="-13"/>
        </w:rPr>
        <w:t>教师引进、职称评聘、绩效考核等制度设计和实际运行中突出本科教</w:t>
      </w:r>
      <w:r>
        <w:rPr>
          <w:spacing w:val="-8"/>
        </w:rPr>
        <w:t>育情况，成效如何？</w:t>
      </w:r>
    </w:p>
    <w:p>
      <w:pPr>
        <w:pStyle w:val="7"/>
        <w:spacing w:before="6" w:line="336" w:lineRule="auto"/>
        <w:ind w:left="120" w:right="398" w:firstLine="599"/>
        <w:jc w:val="both"/>
      </w:pPr>
      <w:r>
        <w:rPr>
          <w:b/>
          <w:spacing w:val="4"/>
        </w:rPr>
        <w:t>支撑材料目录：</w:t>
      </w:r>
      <w:r>
        <w:t>列出能够证明上述自评结果的相关材料目录索</w:t>
      </w:r>
      <w:r>
        <w:rPr>
          <w:spacing w:val="-11"/>
        </w:rPr>
        <w:t>引，包括学校在落实本科地位方面制订出台的制度文件；党委常委会</w:t>
      </w:r>
      <w:r>
        <w:rPr>
          <w:spacing w:val="-9"/>
        </w:rPr>
        <w:t>专题研究本科教学工作的会议记录、各级领导听课记录；学校教师引</w:t>
      </w:r>
      <w:r>
        <w:rPr>
          <w:spacing w:val="-11"/>
        </w:rPr>
        <w:t>进、职称评聘、绩效考核等制度文件；近三年学校在教学方面的经费</w:t>
      </w:r>
      <w:r>
        <w:rPr>
          <w:spacing w:val="-3"/>
        </w:rPr>
        <w:t>投入情况，基础课教师职称评聘情况等。</w:t>
      </w:r>
    </w:p>
    <w:p>
      <w:pPr>
        <w:spacing w:after="0" w:line="336" w:lineRule="auto"/>
        <w:jc w:val="both"/>
        <w:sectPr>
          <w:pgSz w:w="11910" w:h="16840"/>
          <w:pgMar w:top="1500" w:right="1400" w:bottom="1420" w:left="1680" w:header="0" w:footer="1231" w:gutter="0"/>
          <w:cols w:space="720" w:num="1"/>
        </w:sectPr>
      </w:pPr>
    </w:p>
    <w:p>
      <w:pPr>
        <w:pStyle w:val="11"/>
        <w:numPr>
          <w:ilvl w:val="1"/>
          <w:numId w:val="12"/>
        </w:numPr>
        <w:tabs>
          <w:tab w:val="left" w:pos="1035"/>
        </w:tabs>
        <w:spacing w:before="43" w:after="0" w:line="240" w:lineRule="auto"/>
        <w:ind w:left="1034" w:right="0" w:hanging="490"/>
        <w:jc w:val="left"/>
        <w:rPr>
          <w:rFonts w:hint="eastAsia" w:ascii="黑体" w:eastAsia="黑体"/>
          <w:sz w:val="28"/>
        </w:rPr>
      </w:pPr>
      <w:r>
        <w:rPr>
          <w:rFonts w:hint="eastAsia" w:ascii="黑体" w:eastAsia="黑体"/>
          <w:sz w:val="28"/>
        </w:rPr>
        <w:t>教师队伍</w:t>
      </w:r>
    </w:p>
    <w:p>
      <w:pPr>
        <w:pStyle w:val="7"/>
        <w:spacing w:before="1"/>
        <w:rPr>
          <w:rFonts w:ascii="黑体"/>
          <w:sz w:val="23"/>
        </w:rPr>
      </w:pPr>
    </w:p>
    <w:p>
      <w:pPr>
        <w:pStyle w:val="7"/>
        <w:spacing w:line="333" w:lineRule="auto"/>
        <w:ind w:left="120" w:right="255" w:firstLine="599"/>
      </w:pPr>
      <w:r>
        <mc:AlternateContent>
          <mc:Choice Requires="wps">
            <w:drawing>
              <wp:anchor distT="0" distB="0" distL="114300" distR="114300" simplePos="0" relativeHeight="251666432" behindDoc="1" locked="0" layoutInCell="1" allowOverlap="1">
                <wp:simplePos x="0" y="0"/>
                <wp:positionH relativeFrom="page">
                  <wp:posOffset>1143000</wp:posOffset>
                </wp:positionH>
                <wp:positionV relativeFrom="paragraph">
                  <wp:posOffset>4051935</wp:posOffset>
                </wp:positionV>
                <wp:extent cx="5275580" cy="317500"/>
                <wp:effectExtent l="0" t="0" r="1270" b="6350"/>
                <wp:wrapNone/>
                <wp:docPr id="5" name="文本框 26"/>
                <wp:cNvGraphicFramePr/>
                <a:graphic xmlns:a="http://schemas.openxmlformats.org/drawingml/2006/main">
                  <a:graphicData uri="http://schemas.microsoft.com/office/word/2010/wordprocessingShape">
                    <wps:wsp>
                      <wps:cNvSpPr txBox="1"/>
                      <wps:spPr>
                        <a:xfrm>
                          <a:off x="0" y="0"/>
                          <a:ext cx="5275580" cy="317500"/>
                        </a:xfrm>
                        <a:prstGeom prst="rect">
                          <a:avLst/>
                        </a:prstGeom>
                        <a:solidFill>
                          <a:srgbClr val="00FF00"/>
                        </a:solidFill>
                        <a:ln>
                          <a:noFill/>
                        </a:ln>
                      </wps:spPr>
                      <wps:txbx>
                        <w:txbxContent>
                          <w:p>
                            <w:pPr>
                              <w:pStyle w:val="7"/>
                              <w:spacing w:before="120"/>
                            </w:pPr>
                            <w:r>
                              <w:rPr>
                                <w:spacing w:val="-11"/>
                              </w:rPr>
                              <w:t>选定量指标达标情况、自选定量指标及常模数据比较情况，阐述学校</w:t>
                            </w:r>
                          </w:p>
                        </w:txbxContent>
                      </wps:txbx>
                      <wps:bodyPr lIns="0" tIns="0" rIns="0" bIns="0" upright="1"/>
                    </wps:wsp>
                  </a:graphicData>
                </a:graphic>
              </wp:anchor>
            </w:drawing>
          </mc:Choice>
          <mc:Fallback>
            <w:pict>
              <v:shape id="文本框 26" o:spid="_x0000_s1026" o:spt="202" type="#_x0000_t202" style="position:absolute;left:0pt;margin-left:90pt;margin-top:319.05pt;height:25pt;width:415.4pt;mso-position-horizontal-relative:page;z-index:-251650048;mso-width-relative:page;mso-height-relative:page;" fillcolor="#00FF00" filled="t" stroked="f" coordsize="21600,21600" o:gfxdata="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E5jRM2AAAAAwBAAAPAAAAAAAAAAEAIAAAACIA&#10;AABkcnMvZG93bnJldi54bWxQSwECFAAUAAAACACHTuJAdJZBI9ABAACcAwAADgAAAAAAAAABACAA&#10;AAAnAQAAZHJzL2Uyb0RvYy54bWxQSwUGAAAAAAYABgBZAQAAaQUAAAAA&#10;">
                <v:fill on="t" focussize="0,0"/>
                <v:stroke on="f"/>
                <v:imagedata o:title=""/>
                <o:lock v:ext="edit" aspectratio="f"/>
                <v:textbox inset="0mm,0mm,0mm,0mm">
                  <w:txbxContent>
                    <w:p>
                      <w:pPr>
                        <w:pStyle w:val="7"/>
                        <w:spacing w:before="120"/>
                      </w:pPr>
                      <w:r>
                        <w:rPr>
                          <w:spacing w:val="-11"/>
                        </w:rPr>
                        <w:t>选定量指标达标情况、自选定量指标及常模数据比较情况，阐述学校</w:t>
                      </w:r>
                    </w:p>
                  </w:txbxContent>
                </v:textbox>
              </v:shape>
            </w:pict>
          </mc:Fallback>
        </mc:AlternateContent>
      </w:r>
      <w:r>
        <mc:AlternateContent>
          <mc:Choice Requires="wps">
            <w:drawing>
              <wp:anchor distT="0" distB="0" distL="114300" distR="114300" simplePos="0" relativeHeight="251667456" behindDoc="1" locked="0" layoutInCell="1" allowOverlap="1">
                <wp:simplePos x="0" y="0"/>
                <wp:positionH relativeFrom="page">
                  <wp:posOffset>5173345</wp:posOffset>
                </wp:positionH>
                <wp:positionV relativeFrom="paragraph">
                  <wp:posOffset>3733165</wp:posOffset>
                </wp:positionV>
                <wp:extent cx="1245870" cy="319405"/>
                <wp:effectExtent l="0" t="0" r="11430" b="4445"/>
                <wp:wrapNone/>
                <wp:docPr id="6" name="文本框 27"/>
                <wp:cNvGraphicFramePr/>
                <a:graphic xmlns:a="http://schemas.openxmlformats.org/drawingml/2006/main">
                  <a:graphicData uri="http://schemas.microsoft.com/office/word/2010/wordprocessingShape">
                    <wps:wsp>
                      <wps:cNvSpPr txBox="1"/>
                      <wps:spPr>
                        <a:xfrm>
                          <a:off x="0" y="0"/>
                          <a:ext cx="1245870" cy="319405"/>
                        </a:xfrm>
                        <a:prstGeom prst="rect">
                          <a:avLst/>
                        </a:prstGeom>
                        <a:solidFill>
                          <a:srgbClr val="00FF00"/>
                        </a:solidFill>
                        <a:ln>
                          <a:noFill/>
                        </a:ln>
                      </wps:spPr>
                      <wps:txbx>
                        <w:txbxContent>
                          <w:p>
                            <w:pPr>
                              <w:pStyle w:val="7"/>
                              <w:spacing w:before="121"/>
                            </w:pPr>
                            <w:r>
                              <w:t>⑤学校可通过必</w:t>
                            </w:r>
                          </w:p>
                        </w:txbxContent>
                      </wps:txbx>
                      <wps:bodyPr lIns="0" tIns="0" rIns="0" bIns="0" upright="1"/>
                    </wps:wsp>
                  </a:graphicData>
                </a:graphic>
              </wp:anchor>
            </w:drawing>
          </mc:Choice>
          <mc:Fallback>
            <w:pict>
              <v:shape id="文本框 27" o:spid="_x0000_s1026" o:spt="202" type="#_x0000_t202" style="position:absolute;left:0pt;margin-left:407.35pt;margin-top:293.95pt;height:25.15pt;width:98.1pt;mso-position-horizontal-relative:page;z-index:-251649024;mso-width-relative:page;mso-height-relative:page;" fillcolor="#00FF00" filled="t" stroked="f" coordsize="21600,21600" o:gfxdata="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iw0w/NsAAAAMAQAADwAAAAAAAAABACAA&#10;AAAiAAAAZHJzL2Rvd25yZXYueG1sUEsBAhQAFAAAAAgAh07iQH/j8mrRAQAAnAMAAA4AAAAAAAAA&#10;AQAgAAAAKgEAAGRycy9lMm9Eb2MueG1sUEsFBgAAAAAGAAYAWQEAAG0FAAAAAA==&#10;">
                <v:fill on="t" focussize="0,0"/>
                <v:stroke on="f"/>
                <v:imagedata o:title=""/>
                <o:lock v:ext="edit" aspectratio="f"/>
                <v:textbox inset="0mm,0mm,0mm,0mm">
                  <w:txbxContent>
                    <w:p>
                      <w:pPr>
                        <w:pStyle w:val="7"/>
                        <w:spacing w:before="121"/>
                      </w:pPr>
                      <w:r>
                        <w:t>⑤学校可通过必</w:t>
                      </w:r>
                    </w:p>
                  </w:txbxContent>
                </v:textbox>
              </v:shape>
            </w:pict>
          </mc:Fallback>
        </mc:AlternateContent>
      </w:r>
      <w:r>
        <w:rPr>
          <w:b/>
          <w:spacing w:val="4"/>
        </w:rPr>
        <w:t>重点阐述：</w:t>
      </w:r>
      <w:r>
        <w:t>①学校贯彻落实教育部等七部门《关于加强和改进</w:t>
      </w:r>
      <w:r>
        <w:rPr>
          <w:spacing w:val="-15"/>
        </w:rPr>
        <w:t>新时代师德师风建设的意见》</w:t>
      </w:r>
      <w:r>
        <w:rPr>
          <w:spacing w:val="-3"/>
        </w:rPr>
        <w:t>（教师〔</w:t>
      </w:r>
      <w:r>
        <w:rPr>
          <w:rFonts w:ascii="Calibri" w:hAnsi="Calibri" w:eastAsia="Calibri"/>
        </w:rPr>
        <w:t>2019</w:t>
      </w:r>
      <w:r>
        <w:rPr>
          <w:spacing w:val="-8"/>
        </w:rPr>
        <w:t>〕</w:t>
      </w:r>
      <w:r>
        <w:rPr>
          <w:rFonts w:ascii="Calibri" w:hAnsi="Calibri" w:eastAsia="Calibri"/>
        </w:rPr>
        <w:t xml:space="preserve">10 </w:t>
      </w:r>
      <w:r>
        <w:t>号</w:t>
      </w:r>
      <w:r>
        <w:rPr>
          <w:spacing w:val="-8"/>
        </w:rPr>
        <w:t>）</w:t>
      </w:r>
      <w:r>
        <w:rPr>
          <w:spacing w:val="-3"/>
        </w:rPr>
        <w:t>精神，把师德师</w:t>
      </w:r>
      <w:r>
        <w:rPr>
          <w:spacing w:val="-11"/>
        </w:rPr>
        <w:t>风作为评价教师第一标准、将师德考核贯穿于教育教学全过程等方面</w:t>
      </w:r>
      <w:r>
        <w:rPr>
          <w:spacing w:val="-12"/>
        </w:rPr>
        <w:t>的举措及成效；学校在完善教师评价标准中，破除“五唯”方面的做法。②学校教师教学能力评价及分析，学生对教师教学的满意度评价及分析；学校在推动高水平教师投入本科教育教学方面的政策、举措</w:t>
      </w:r>
      <w:r>
        <w:rPr>
          <w:spacing w:val="-13"/>
        </w:rPr>
        <w:t>与成效；学校教授、副教授给本科生上课的情况。③学校制定教师培训与职业发展规划、培训工作计划及执行情况；是否按要求把习近平总书记关于教育的重要论述作为核心培训课程、把《习近平总书记教</w:t>
      </w:r>
      <w:r>
        <w:rPr>
          <w:spacing w:val="-12"/>
        </w:rPr>
        <w:t>育重要论述讲义》作为核心培训教材？广大教师是否学深悟透，并能</w:t>
      </w:r>
      <w:r>
        <w:rPr>
          <w:spacing w:val="-14"/>
        </w:rPr>
        <w:t>自觉运用；学校重视并加强思政与党务工作队伍建设所采取的举措与</w:t>
      </w:r>
      <w:r>
        <w:rPr>
          <w:spacing w:val="-15"/>
        </w:rPr>
        <w:t>成效。④学校重视教师教学发展与培训，在加强教师教学发展中心、</w:t>
      </w:r>
      <w:r>
        <w:rPr>
          <w:spacing w:val="-7"/>
        </w:rPr>
        <w:t>基层教学组织</w:t>
      </w:r>
      <w:r>
        <w:rPr>
          <w:spacing w:val="-3"/>
        </w:rPr>
        <w:t>（或教学团队</w:t>
      </w:r>
      <w:r>
        <w:rPr>
          <w:spacing w:val="-32"/>
        </w:rPr>
        <w:t>）</w:t>
      </w:r>
      <w:r>
        <w:rPr>
          <w:spacing w:val="-6"/>
        </w:rPr>
        <w:t>等建设的措施与成效。</w:t>
      </w:r>
    </w:p>
    <w:p>
      <w:pPr>
        <w:pStyle w:val="7"/>
        <w:spacing w:before="3"/>
        <w:rPr>
          <w:sz w:val="29"/>
        </w:rPr>
      </w:pPr>
      <w:r>
        <mc:AlternateContent>
          <mc:Choice Requires="wps">
            <w:drawing>
              <wp:anchor distT="0" distB="0" distL="0" distR="0" simplePos="0" relativeHeight="251718656" behindDoc="1" locked="0" layoutInCell="1" allowOverlap="1">
                <wp:simplePos x="0" y="0"/>
                <wp:positionH relativeFrom="page">
                  <wp:posOffset>1143000</wp:posOffset>
                </wp:positionH>
                <wp:positionV relativeFrom="paragraph">
                  <wp:posOffset>252730</wp:posOffset>
                </wp:positionV>
                <wp:extent cx="2310765" cy="317500"/>
                <wp:effectExtent l="0" t="0" r="13335" b="6350"/>
                <wp:wrapTopAndBottom/>
                <wp:docPr id="70" name="文本框 28"/>
                <wp:cNvGraphicFramePr/>
                <a:graphic xmlns:a="http://schemas.openxmlformats.org/drawingml/2006/main">
                  <a:graphicData uri="http://schemas.microsoft.com/office/word/2010/wordprocessingShape">
                    <wps:wsp>
                      <wps:cNvSpPr txBox="1"/>
                      <wps:spPr>
                        <a:xfrm>
                          <a:off x="0" y="0"/>
                          <a:ext cx="2310765" cy="317500"/>
                        </a:xfrm>
                        <a:prstGeom prst="rect">
                          <a:avLst/>
                        </a:prstGeom>
                        <a:solidFill>
                          <a:srgbClr val="00FF00"/>
                        </a:solidFill>
                        <a:ln>
                          <a:noFill/>
                        </a:ln>
                      </wps:spPr>
                      <wps:txbx>
                        <w:txbxContent>
                          <w:p>
                            <w:pPr>
                              <w:pStyle w:val="7"/>
                              <w:spacing w:before="120"/>
                              <w:ind w:right="-15"/>
                            </w:pPr>
                            <w:r>
                              <w:rPr>
                                <w:spacing w:val="-3"/>
                              </w:rPr>
                              <w:t>的优势与成绩、做法与经验。</w:t>
                            </w:r>
                          </w:p>
                        </w:txbxContent>
                      </wps:txbx>
                      <wps:bodyPr lIns="0" tIns="0" rIns="0" bIns="0" upright="1"/>
                    </wps:wsp>
                  </a:graphicData>
                </a:graphic>
              </wp:anchor>
            </w:drawing>
          </mc:Choice>
          <mc:Fallback>
            <w:pict>
              <v:shape id="文本框 28" o:spid="_x0000_s1026" o:spt="202" type="#_x0000_t202" style="position:absolute;left:0pt;margin-left:90pt;margin-top:19.9pt;height:25pt;width:181.95pt;mso-position-horizontal-relative:page;mso-wrap-distance-bottom:0pt;mso-wrap-distance-top:0pt;z-index:-251597824;mso-width-relative:page;mso-height-relative:page;" fillcolor="#00FF00" filled="t" stroked="f" coordsize="21600,21600" o:gfxdata="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BXTaz1wAAAAkBAAAPAAAAAAAAAAEAIAAAACIA&#10;AABkcnMvZG93bnJldi54bWxQSwECFAAUAAAACACHTuJAcPDF+tEBAACdAwAADgAAAAAAAAABACAA&#10;AAAmAQAAZHJzL2Uyb0RvYy54bWxQSwUGAAAAAAYABgBZAQAAaQUAAAAA&#10;">
                <v:fill on="t" focussize="0,0"/>
                <v:stroke on="f"/>
                <v:imagedata o:title=""/>
                <o:lock v:ext="edit" aspectratio="f"/>
                <v:textbox inset="0mm,0mm,0mm,0mm">
                  <w:txbxContent>
                    <w:p>
                      <w:pPr>
                        <w:pStyle w:val="7"/>
                        <w:spacing w:before="120"/>
                        <w:ind w:right="-15"/>
                      </w:pPr>
                      <w:r>
                        <w:rPr>
                          <w:spacing w:val="-3"/>
                        </w:rPr>
                        <w:t>的优势与成绩、做法与经验。</w:t>
                      </w:r>
                    </w:p>
                  </w:txbxContent>
                </v:textbox>
                <w10:wrap type="topAndBottom"/>
              </v:shape>
            </w:pict>
          </mc:Fallback>
        </mc:AlternateContent>
      </w:r>
    </w:p>
    <w:p>
      <w:pPr>
        <w:pStyle w:val="7"/>
        <w:spacing w:before="106" w:line="333" w:lineRule="auto"/>
        <w:ind w:left="120" w:right="117" w:firstLine="599"/>
      </w:pPr>
      <w:r>
        <w:rPr>
          <w:b/>
          <w:spacing w:val="4"/>
        </w:rPr>
        <w:t>支撑材料目录：</w:t>
      </w:r>
      <w:r>
        <w:t xml:space="preserve">列出能够证明上述自评结果的相关材料目录索 </w:t>
      </w:r>
      <w:r>
        <w:rPr>
          <w:spacing w:val="-11"/>
        </w:rPr>
        <w:t xml:space="preserve">引，包括学校教师队伍建设规划；学校在加强教师队伍及基层教学组 </w:t>
      </w:r>
      <w:r>
        <w:rPr>
          <w:spacing w:val="-24"/>
        </w:rPr>
        <w:t>织</w:t>
      </w:r>
      <w:r>
        <w:t>（</w:t>
      </w:r>
      <w:r>
        <w:rPr>
          <w:spacing w:val="-1"/>
        </w:rPr>
        <w:t>或教学团队</w:t>
      </w:r>
      <w:r>
        <w:rPr>
          <w:spacing w:val="-27"/>
        </w:rPr>
        <w:t>）</w:t>
      </w:r>
      <w:r>
        <w:rPr>
          <w:spacing w:val="-6"/>
        </w:rPr>
        <w:t>建设方面制订出台的制度文件；学校生师比、具有</w:t>
      </w:r>
      <w:r>
        <w:rPr>
          <w:spacing w:val="-12"/>
        </w:rPr>
        <w:t>博士学位教师占专任教师比例、主讲本科课程教授占教授总数的比例、</w:t>
      </w:r>
      <w:r>
        <w:rPr>
          <w:spacing w:val="-7"/>
        </w:rPr>
        <w:t xml:space="preserve">教授主讲本科课程人均学时数等核心数据的支撑材料；学校近三年来 </w:t>
      </w:r>
      <w:r>
        <w:rPr>
          <w:spacing w:val="-5"/>
        </w:rPr>
        <w:t>教师培训经费投入情况。</w:t>
      </w:r>
    </w:p>
    <w:p>
      <w:pPr>
        <w:pStyle w:val="11"/>
        <w:numPr>
          <w:ilvl w:val="1"/>
          <w:numId w:val="12"/>
        </w:numPr>
        <w:tabs>
          <w:tab w:val="left" w:pos="1035"/>
        </w:tabs>
        <w:spacing w:before="164" w:after="0" w:line="240" w:lineRule="auto"/>
        <w:ind w:left="1034" w:right="0" w:hanging="490"/>
        <w:jc w:val="left"/>
        <w:rPr>
          <w:rFonts w:hint="eastAsia" w:ascii="黑体" w:eastAsia="黑体"/>
          <w:sz w:val="28"/>
        </w:rPr>
      </w:pPr>
      <w:r>
        <w:rPr>
          <w:rFonts w:hint="eastAsia" w:ascii="黑体" w:eastAsia="黑体"/>
          <w:spacing w:val="-1"/>
          <w:sz w:val="28"/>
        </w:rPr>
        <w:t>学生发展与支持</w:t>
      </w:r>
    </w:p>
    <w:p>
      <w:pPr>
        <w:pStyle w:val="7"/>
        <w:spacing w:before="4"/>
        <w:rPr>
          <w:rFonts w:ascii="黑体"/>
          <w:sz w:val="23"/>
        </w:rPr>
      </w:pPr>
    </w:p>
    <w:p>
      <w:pPr>
        <w:pStyle w:val="7"/>
        <w:spacing w:line="333" w:lineRule="auto"/>
        <w:ind w:left="120" w:right="398" w:firstLine="599"/>
        <w:jc w:val="both"/>
      </w:pPr>
      <w:r>
        <w:rPr>
          <w:b/>
          <w:spacing w:val="4"/>
        </w:rPr>
        <w:t>重点阐述：</w:t>
      </w:r>
      <w:r>
        <w:t>①学校采取哪些措施面向农村和贫困地区、民族地</w:t>
      </w:r>
      <w:r>
        <w:rPr>
          <w:spacing w:val="-11"/>
        </w:rPr>
        <w:t>区等以及“强基计划”招生？近三年面向农村和贫困地区、民族地区等以及“强基计划”的招生情况统计；针对这些学生因材施教的举措</w:t>
      </w:r>
    </w:p>
    <w:p>
      <w:pPr>
        <w:spacing w:after="0" w:line="333" w:lineRule="auto"/>
        <w:jc w:val="both"/>
        <w:sectPr>
          <w:pgSz w:w="11910" w:h="16840"/>
          <w:pgMar w:top="1500" w:right="1400" w:bottom="1420" w:left="1680" w:header="0" w:footer="1231" w:gutter="0"/>
          <w:cols w:space="720" w:num="1"/>
        </w:sectPr>
      </w:pPr>
    </w:p>
    <w:p>
      <w:pPr>
        <w:pStyle w:val="7"/>
        <w:spacing w:before="43" w:line="333" w:lineRule="auto"/>
        <w:ind w:left="120" w:right="395"/>
        <w:jc w:val="both"/>
      </w:pPr>
      <w:r>
        <mc:AlternateContent>
          <mc:Choice Requires="wps">
            <w:drawing>
              <wp:anchor distT="0" distB="0" distL="114300" distR="114300" simplePos="0" relativeHeight="251668480" behindDoc="1" locked="0" layoutInCell="1" allowOverlap="1">
                <wp:simplePos x="0" y="0"/>
                <wp:positionH relativeFrom="page">
                  <wp:posOffset>1143000</wp:posOffset>
                </wp:positionH>
                <wp:positionV relativeFrom="paragraph">
                  <wp:posOffset>1219835</wp:posOffset>
                </wp:positionV>
                <wp:extent cx="5275580" cy="318770"/>
                <wp:effectExtent l="0" t="0" r="1270" b="5080"/>
                <wp:wrapNone/>
                <wp:docPr id="7" name="文本框 29"/>
                <wp:cNvGraphicFramePr/>
                <a:graphic xmlns:a="http://schemas.openxmlformats.org/drawingml/2006/main">
                  <a:graphicData uri="http://schemas.microsoft.com/office/word/2010/wordprocessingShape">
                    <wps:wsp>
                      <wps:cNvSpPr txBox="1"/>
                      <wps:spPr>
                        <a:xfrm>
                          <a:off x="0" y="0"/>
                          <a:ext cx="5275580" cy="318770"/>
                        </a:xfrm>
                        <a:prstGeom prst="rect">
                          <a:avLst/>
                        </a:prstGeom>
                        <a:solidFill>
                          <a:srgbClr val="00FF00"/>
                        </a:solidFill>
                        <a:ln>
                          <a:noFill/>
                        </a:ln>
                      </wps:spPr>
                      <wps:txbx>
                        <w:txbxContent>
                          <w:p>
                            <w:pPr>
                              <w:pStyle w:val="7"/>
                              <w:spacing w:before="120"/>
                            </w:pPr>
                            <w:r>
                              <w:rPr>
                                <w:spacing w:val="-11"/>
                              </w:rPr>
                              <w:t>必选定量指标达标情况、自选定量指标及常模数据比较情况，阐述学</w:t>
                            </w:r>
                          </w:p>
                        </w:txbxContent>
                      </wps:txbx>
                      <wps:bodyPr lIns="0" tIns="0" rIns="0" bIns="0" upright="1"/>
                    </wps:wsp>
                  </a:graphicData>
                </a:graphic>
              </wp:anchor>
            </w:drawing>
          </mc:Choice>
          <mc:Fallback>
            <w:pict>
              <v:shape id="文本框 29" o:spid="_x0000_s1026" o:spt="202" type="#_x0000_t202" style="position:absolute;left:0pt;margin-left:90pt;margin-top:96.05pt;height:25.1pt;width:415.4pt;mso-position-horizontal-relative:page;z-index:-251648000;mso-width-relative:page;mso-height-relative:page;" fillcolor="#00FF00" filled="t" stroked="f" coordsize="21600,21600" o:gfxdata="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y8SIitkAAAAMAQAADwAAAAAAAAABACAAAAAi&#10;AAAAZHJzL2Rvd25yZXYueG1sUEsBAhQAFAAAAAgAh07iQMEMg1zQAQAAnAMAAA4AAAAAAAAAAQAg&#10;AAAAKAEAAGRycy9lMm9Eb2MueG1sUEsFBgAAAAAGAAYAWQEAAGoFAAAAAA==&#10;">
                <v:fill on="t" focussize="0,0"/>
                <v:stroke on="f"/>
                <v:imagedata o:title=""/>
                <o:lock v:ext="edit" aspectratio="f"/>
                <v:textbox inset="0mm,0mm,0mm,0mm">
                  <w:txbxContent>
                    <w:p>
                      <w:pPr>
                        <w:pStyle w:val="7"/>
                        <w:spacing w:before="120"/>
                      </w:pPr>
                      <w:r>
                        <w:rPr>
                          <w:spacing w:val="-11"/>
                        </w:rPr>
                        <w:t>必选定量指标达标情况、自选定量指标及常模数据比较情况，阐述学</w:t>
                      </w:r>
                    </w:p>
                  </w:txbxContent>
                </v:textbox>
              </v:shape>
            </w:pict>
          </mc:Fallback>
        </mc:AlternateContent>
      </w:r>
      <w:r>
        <mc:AlternateContent>
          <mc:Choice Requires="wps">
            <w:drawing>
              <wp:anchor distT="0" distB="0" distL="114300" distR="114300" simplePos="0" relativeHeight="251669504" behindDoc="1" locked="0" layoutInCell="1" allowOverlap="1">
                <wp:simplePos x="0" y="0"/>
                <wp:positionH relativeFrom="page">
                  <wp:posOffset>5351145</wp:posOffset>
                </wp:positionH>
                <wp:positionV relativeFrom="paragraph">
                  <wp:posOffset>902970</wp:posOffset>
                </wp:positionV>
                <wp:extent cx="1067435" cy="317500"/>
                <wp:effectExtent l="0" t="0" r="18415" b="6350"/>
                <wp:wrapNone/>
                <wp:docPr id="8" name="文本框 30"/>
                <wp:cNvGraphicFramePr/>
                <a:graphic xmlns:a="http://schemas.openxmlformats.org/drawingml/2006/main">
                  <a:graphicData uri="http://schemas.microsoft.com/office/word/2010/wordprocessingShape">
                    <wps:wsp>
                      <wps:cNvSpPr txBox="1"/>
                      <wps:spPr>
                        <a:xfrm>
                          <a:off x="0" y="0"/>
                          <a:ext cx="1067435" cy="317500"/>
                        </a:xfrm>
                        <a:prstGeom prst="rect">
                          <a:avLst/>
                        </a:prstGeom>
                        <a:solidFill>
                          <a:srgbClr val="00FF00"/>
                        </a:solidFill>
                        <a:ln>
                          <a:noFill/>
                        </a:ln>
                      </wps:spPr>
                      <wps:txbx>
                        <w:txbxContent>
                          <w:p>
                            <w:pPr>
                              <w:pStyle w:val="7"/>
                              <w:spacing w:before="121"/>
                              <w:ind w:right="-15"/>
                            </w:pPr>
                            <w:r>
                              <w:rPr>
                                <w:spacing w:val="-1"/>
                              </w:rPr>
                              <w:t>④学校可通过</w:t>
                            </w:r>
                          </w:p>
                        </w:txbxContent>
                      </wps:txbx>
                      <wps:bodyPr lIns="0" tIns="0" rIns="0" bIns="0" upright="1"/>
                    </wps:wsp>
                  </a:graphicData>
                </a:graphic>
              </wp:anchor>
            </w:drawing>
          </mc:Choice>
          <mc:Fallback>
            <w:pict>
              <v:shape id="文本框 30" o:spid="_x0000_s1026" o:spt="202" type="#_x0000_t202" style="position:absolute;left:0pt;margin-left:421.35pt;margin-top:71.1pt;height:25pt;width:84.05pt;mso-position-horizontal-relative:page;z-index:-251646976;mso-width-relative:page;mso-height-relative:page;" fillcolor="#00FF00" filled="t" stroked="f" coordsize="21600,21600" o:gfxdata="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swGu12QAAAAwBAAAPAAAAAAAAAAEAIAAAACIA&#10;AABkcnMvZG93bnJldi54bWxQSwECFAAUAAAACACHTuJArVKriM8BAACcAwAADgAAAAAAAAABACAA&#10;AAAoAQAAZHJzL2Uyb0RvYy54bWxQSwUGAAAAAAYABgBZAQAAaQUAAAAA&#10;">
                <v:fill on="t" focussize="0,0"/>
                <v:stroke on="f"/>
                <v:imagedata o:title=""/>
                <o:lock v:ext="edit" aspectratio="f"/>
                <v:textbox inset="0mm,0mm,0mm,0mm">
                  <w:txbxContent>
                    <w:p>
                      <w:pPr>
                        <w:pStyle w:val="7"/>
                        <w:spacing w:before="121"/>
                        <w:ind w:right="-15"/>
                      </w:pPr>
                      <w:r>
                        <w:rPr>
                          <w:spacing w:val="-1"/>
                        </w:rPr>
                        <w:t>④学校可通过</w:t>
                      </w:r>
                    </w:p>
                  </w:txbxContent>
                </v:textbox>
              </v:shape>
            </w:pict>
          </mc:Fallback>
        </mc:AlternateContent>
      </w:r>
      <w:r>
        <w:rPr>
          <w:spacing w:val="-10"/>
        </w:rPr>
        <w:t>与成效。②学校协同推进学生德智体美劳“五育”教育的情况；学校</w:t>
      </w:r>
      <w:r>
        <w:rPr>
          <w:spacing w:val="-11"/>
        </w:rPr>
        <w:t>实施“五育”教育过程中重视学生学习体验、自我发展能力和职业发</w:t>
      </w:r>
      <w:r>
        <w:rPr>
          <w:spacing w:val="-13"/>
        </w:rPr>
        <w:t>展能力的具体措施及成效。③列出学校近五年专业领域的十个优秀毕</w:t>
      </w:r>
      <w:r>
        <w:rPr>
          <w:spacing w:val="-12"/>
        </w:rPr>
        <w:t>业生相关信息，简要归纳总结其可供推广的培养经验。</w:t>
      </w:r>
    </w:p>
    <w:p>
      <w:pPr>
        <w:pStyle w:val="7"/>
        <w:spacing w:before="2"/>
      </w:pPr>
      <w:r>
        <mc:AlternateContent>
          <mc:Choice Requires="wps">
            <w:drawing>
              <wp:anchor distT="0" distB="0" distL="0" distR="0" simplePos="0" relativeHeight="251719680" behindDoc="1" locked="0" layoutInCell="1" allowOverlap="1">
                <wp:simplePos x="0" y="0"/>
                <wp:positionH relativeFrom="page">
                  <wp:posOffset>1143000</wp:posOffset>
                </wp:positionH>
                <wp:positionV relativeFrom="paragraph">
                  <wp:posOffset>244475</wp:posOffset>
                </wp:positionV>
                <wp:extent cx="2489200" cy="317500"/>
                <wp:effectExtent l="0" t="0" r="6350" b="6350"/>
                <wp:wrapTopAndBottom/>
                <wp:docPr id="71" name="文本框 31"/>
                <wp:cNvGraphicFramePr/>
                <a:graphic xmlns:a="http://schemas.openxmlformats.org/drawingml/2006/main">
                  <a:graphicData uri="http://schemas.microsoft.com/office/word/2010/wordprocessingShape">
                    <wps:wsp>
                      <wps:cNvSpPr txBox="1"/>
                      <wps:spPr>
                        <a:xfrm>
                          <a:off x="0" y="0"/>
                          <a:ext cx="2489200" cy="317500"/>
                        </a:xfrm>
                        <a:prstGeom prst="rect">
                          <a:avLst/>
                        </a:prstGeom>
                        <a:solidFill>
                          <a:srgbClr val="00FF00"/>
                        </a:solidFill>
                        <a:ln>
                          <a:noFill/>
                        </a:ln>
                      </wps:spPr>
                      <wps:txbx>
                        <w:txbxContent>
                          <w:p>
                            <w:pPr>
                              <w:pStyle w:val="7"/>
                              <w:spacing w:before="120"/>
                              <w:ind w:right="-15"/>
                            </w:pPr>
                            <w:r>
                              <w:rPr>
                                <w:spacing w:val="-3"/>
                              </w:rPr>
                              <w:t>校的优势与成绩、做法与经验。</w:t>
                            </w:r>
                          </w:p>
                        </w:txbxContent>
                      </wps:txbx>
                      <wps:bodyPr lIns="0" tIns="0" rIns="0" bIns="0" upright="1"/>
                    </wps:wsp>
                  </a:graphicData>
                </a:graphic>
              </wp:anchor>
            </w:drawing>
          </mc:Choice>
          <mc:Fallback>
            <w:pict>
              <v:shape id="文本框 31" o:spid="_x0000_s1026" o:spt="202" type="#_x0000_t202" style="position:absolute;left:0pt;margin-left:90pt;margin-top:19.25pt;height:25pt;width:196pt;mso-position-horizontal-relative:page;mso-wrap-distance-bottom:0pt;mso-wrap-distance-top:0pt;z-index:-251596800;mso-width-relative:page;mso-height-relative:page;" fillcolor="#00FF00" filled="t" stroked="f" coordsize="21600,21600" o:gfxdata="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GHubTXAAAACQEAAA8AAAAAAAAAAQAgAAAAIgAA&#10;AGRycy9kb3ducmV2LnhtbFBLAQIUABQAAAAIAIdO4kDMt+fK0AEAAJ0DAAAOAAAAAAAAAAEAIAAA&#10;ACYBAABkcnMvZTJvRG9jLnhtbFBLBQYAAAAABgAGAFkBAABoBQAAAAA=&#10;">
                <v:fill on="t" focussize="0,0"/>
                <v:stroke on="f"/>
                <v:imagedata o:title=""/>
                <o:lock v:ext="edit" aspectratio="f"/>
                <v:textbox inset="0mm,0mm,0mm,0mm">
                  <w:txbxContent>
                    <w:p>
                      <w:pPr>
                        <w:pStyle w:val="7"/>
                        <w:spacing w:before="120"/>
                        <w:ind w:right="-15"/>
                      </w:pPr>
                      <w:r>
                        <w:rPr>
                          <w:spacing w:val="-3"/>
                        </w:rPr>
                        <w:t>校的优势与成绩、做法与经验。</w:t>
                      </w:r>
                    </w:p>
                  </w:txbxContent>
                </v:textbox>
                <w10:wrap type="topAndBottom"/>
              </v:shape>
            </w:pict>
          </mc:Fallback>
        </mc:AlternateContent>
      </w:r>
    </w:p>
    <w:p>
      <w:pPr>
        <w:pStyle w:val="7"/>
        <w:spacing w:before="106" w:line="333" w:lineRule="auto"/>
        <w:ind w:left="120" w:right="395" w:firstLine="599"/>
        <w:jc w:val="both"/>
      </w:pPr>
      <w:r>
        <w:rPr>
          <w:b/>
          <w:spacing w:val="4"/>
        </w:rPr>
        <w:t>支撑材料目录：</w:t>
      </w:r>
      <w:r>
        <w:t>列出能够证明上述自评结果的相关材料目录索</w:t>
      </w:r>
      <w:r>
        <w:rPr>
          <w:spacing w:val="-11"/>
        </w:rPr>
        <w:t>引，包括学校在学生发展方面制定的制度文件；学校生源质量分析报</w:t>
      </w:r>
      <w:r>
        <w:rPr>
          <w:spacing w:val="-10"/>
        </w:rPr>
        <w:t>告；学校就业质量分析报告；以及支持核心数据的原始材料；优秀毕</w:t>
      </w:r>
      <w:r>
        <w:rPr>
          <w:spacing w:val="-7"/>
        </w:rPr>
        <w:t>业生的有关材料。</w:t>
      </w:r>
    </w:p>
    <w:p>
      <w:pPr>
        <w:pStyle w:val="11"/>
        <w:numPr>
          <w:ilvl w:val="1"/>
          <w:numId w:val="12"/>
        </w:numPr>
        <w:tabs>
          <w:tab w:val="left" w:pos="1035"/>
        </w:tabs>
        <w:spacing w:before="161" w:after="0" w:line="240" w:lineRule="auto"/>
        <w:ind w:left="1034" w:right="0" w:hanging="490"/>
        <w:jc w:val="left"/>
        <w:rPr>
          <w:rFonts w:hint="eastAsia" w:ascii="黑体" w:eastAsia="黑体"/>
          <w:sz w:val="28"/>
        </w:rPr>
      </w:pPr>
      <w:r>
        <w:rPr>
          <w:rFonts w:hint="eastAsia" w:ascii="黑体" w:eastAsia="黑体"/>
          <w:sz w:val="28"/>
        </w:rPr>
        <w:t>卓越教学</w:t>
      </w:r>
    </w:p>
    <w:p>
      <w:pPr>
        <w:pStyle w:val="7"/>
        <w:spacing w:before="4"/>
        <w:rPr>
          <w:rFonts w:ascii="黑体"/>
          <w:sz w:val="23"/>
        </w:rPr>
      </w:pPr>
    </w:p>
    <w:p>
      <w:pPr>
        <w:pStyle w:val="7"/>
        <w:spacing w:line="333" w:lineRule="auto"/>
        <w:ind w:left="120" w:right="255" w:firstLine="599"/>
      </w:pPr>
      <w:r>
        <w:rPr>
          <w:b/>
          <w:spacing w:val="4"/>
        </w:rPr>
        <w:t>重点阐述：</w:t>
      </w:r>
      <w:r>
        <w:t>①学校“六卓越一拔尖”人才培养计划，新工科、</w:t>
      </w:r>
      <w:r>
        <w:rPr>
          <w:spacing w:val="-10"/>
        </w:rPr>
        <w:t>新农科、新医科、新文科和一流专业建设方案和推动举措，以及已经</w:t>
      </w:r>
      <w:r>
        <w:rPr>
          <w:spacing w:val="-12"/>
        </w:rPr>
        <w:t>取得的成效；学校围绕“培育高水平教学成果”开展了哪些教研教改</w:t>
      </w:r>
      <w:r>
        <w:rPr>
          <w:spacing w:val="-11"/>
        </w:rPr>
        <w:t>项目，项目实施情况和取得的进展。②学校转变教育教学理念，改革</w:t>
      </w:r>
      <w:r>
        <w:rPr>
          <w:spacing w:val="-12"/>
        </w:rPr>
        <w:t>传统的教与学形态，探索智能教育新形态，推动课程教学从“以教为</w:t>
      </w:r>
      <w:r>
        <w:rPr>
          <w:spacing w:val="-13"/>
        </w:rPr>
        <w:t xml:space="preserve">中心”向“以学为中心”的转变，推进信息技术与教学过程的融合， </w:t>
      </w:r>
      <w:r>
        <w:rPr>
          <w:spacing w:val="-8"/>
        </w:rPr>
        <w:t>建设具有高阶性、创新性和挑战度的线下、线上、线上线下混合、虚</w:t>
      </w:r>
      <w:r>
        <w:rPr>
          <w:spacing w:val="-12"/>
        </w:rPr>
        <w:t>拟仿真和社会实践“金课”的举措与取得的成效。③学校加强教材建设与管理工作所建立的工作机制、工作制度情况及实施成效，要说明</w:t>
      </w:r>
      <w:r>
        <w:rPr>
          <w:spacing w:val="-13"/>
        </w:rPr>
        <w:t>教材审核选用标准和程序，重点要说明近几年教材选用工作中是否出</w:t>
      </w:r>
      <w:r>
        <w:rPr>
          <w:spacing w:val="-12"/>
        </w:rPr>
        <w:t>现负面问题，学校是如何处理的。④学校推动学科资源、科研资源转化应用于本科教育教学的举措与效果；科研实验室、研究中心及平台等在本科人才培养中发挥的作用。⑤学校贯彻落实教育部《关于推动</w:t>
      </w:r>
      <w:r>
        <w:rPr>
          <w:spacing w:val="-17"/>
        </w:rPr>
        <w:t>高校形成就业与招生计划人才培养联动机制的指导意见》，推动招生</w:t>
      </w:r>
      <w:r>
        <w:rPr>
          <w:spacing w:val="-13"/>
        </w:rPr>
        <w:t>与培养联动改革所出台的相关制度、举措及实施效果。⑥学校主动服务国家对外开放战略，积极融入“一带一路”建设，推动国际交流与</w:t>
      </w:r>
    </w:p>
    <w:p>
      <w:pPr>
        <w:spacing w:after="0" w:line="333" w:lineRule="auto"/>
        <w:sectPr>
          <w:pgSz w:w="11910" w:h="16840"/>
          <w:pgMar w:top="1500" w:right="1400" w:bottom="1420" w:left="1680" w:header="0" w:footer="1231" w:gutter="0"/>
          <w:cols w:space="720" w:num="1"/>
        </w:sectPr>
      </w:pPr>
    </w:p>
    <w:p>
      <w:pPr>
        <w:pStyle w:val="7"/>
        <w:spacing w:before="43" w:line="333" w:lineRule="auto"/>
        <w:ind w:left="120" w:right="393"/>
        <w:jc w:val="both"/>
      </w:pPr>
      <w:r>
        <mc:AlternateContent>
          <mc:Choice Requires="wps">
            <w:drawing>
              <wp:anchor distT="0" distB="0" distL="114300" distR="114300" simplePos="0" relativeHeight="251672576" behindDoc="1" locked="0" layoutInCell="1" allowOverlap="1">
                <wp:simplePos x="0" y="0"/>
                <wp:positionH relativeFrom="page">
                  <wp:posOffset>1143000</wp:posOffset>
                </wp:positionH>
                <wp:positionV relativeFrom="paragraph">
                  <wp:posOffset>902970</wp:posOffset>
                </wp:positionV>
                <wp:extent cx="4622165" cy="317500"/>
                <wp:effectExtent l="0" t="0" r="6985" b="6350"/>
                <wp:wrapNone/>
                <wp:docPr id="11" name="文本框 32"/>
                <wp:cNvGraphicFramePr/>
                <a:graphic xmlns:a="http://schemas.openxmlformats.org/drawingml/2006/main">
                  <a:graphicData uri="http://schemas.microsoft.com/office/word/2010/wordprocessingShape">
                    <wps:wsp>
                      <wps:cNvSpPr txBox="1"/>
                      <wps:spPr>
                        <a:xfrm>
                          <a:off x="0" y="0"/>
                          <a:ext cx="4622165" cy="317500"/>
                        </a:xfrm>
                        <a:prstGeom prst="rect">
                          <a:avLst/>
                        </a:prstGeom>
                        <a:solidFill>
                          <a:srgbClr val="00FF00"/>
                        </a:solidFill>
                        <a:ln>
                          <a:noFill/>
                        </a:ln>
                      </wps:spPr>
                      <wps:txbx>
                        <w:txbxContent>
                          <w:p>
                            <w:pPr>
                              <w:pStyle w:val="7"/>
                              <w:spacing w:before="121"/>
                              <w:ind w:right="-15"/>
                            </w:pPr>
                            <w:r>
                              <w:rPr>
                                <w:spacing w:val="-3"/>
                              </w:rPr>
                              <w:t>常模数据比较情况，阐述学校的优势与成绩、做法与经验。</w:t>
                            </w:r>
                          </w:p>
                        </w:txbxContent>
                      </wps:txbx>
                      <wps:bodyPr lIns="0" tIns="0" rIns="0" bIns="0" upright="1"/>
                    </wps:wsp>
                  </a:graphicData>
                </a:graphic>
              </wp:anchor>
            </w:drawing>
          </mc:Choice>
          <mc:Fallback>
            <w:pict>
              <v:shape id="文本框 32" o:spid="_x0000_s1026" o:spt="202" type="#_x0000_t202" style="position:absolute;left:0pt;margin-left:90pt;margin-top:71.1pt;height:25pt;width:363.95pt;mso-position-horizontal-relative:page;z-index:-251643904;mso-width-relative:page;mso-height-relative:page;" fillcolor="#00FF00" filled="t" stroked="f" coordsize="21600,21600" o:gfxdata="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9YYxHXAAAACwEAAA8AAAAAAAAAAQAgAAAAIgAA&#10;AGRycy9kb3ducmV2LnhtbFBLAQIUABQAAAAIAIdO4kBZ5Cxp0AEAAJ0DAAAOAAAAAAAAAAEAIAAA&#10;ACYBAABkcnMvZTJvRG9jLnhtbFBLBQYAAAAABgAGAFkBAABoBQAAAAA=&#10;">
                <v:fill on="t" focussize="0,0"/>
                <v:stroke on="f"/>
                <v:imagedata o:title=""/>
                <o:lock v:ext="edit" aspectratio="f"/>
                <v:textbox inset="0mm,0mm,0mm,0mm">
                  <w:txbxContent>
                    <w:p>
                      <w:pPr>
                        <w:pStyle w:val="7"/>
                        <w:spacing w:before="121"/>
                        <w:ind w:right="-15"/>
                      </w:pPr>
                      <w:r>
                        <w:rPr>
                          <w:spacing w:val="-3"/>
                        </w:rPr>
                        <w:t>常模数据比较情况，阐述学校的优势与成绩、做法与经验。</w:t>
                      </w:r>
                    </w:p>
                  </w:txbxContent>
                </v:textbox>
              </v:shape>
            </w:pict>
          </mc:Fallback>
        </mc:AlternateContent>
      </w:r>
      <w:r>
        <mc:AlternateContent>
          <mc:Choice Requires="wps">
            <w:drawing>
              <wp:anchor distT="0" distB="0" distL="114300" distR="114300" simplePos="0" relativeHeight="251673600" behindDoc="1" locked="0" layoutInCell="1" allowOverlap="1">
                <wp:simplePos x="0" y="0"/>
                <wp:positionH relativeFrom="page">
                  <wp:posOffset>2180590</wp:posOffset>
                </wp:positionH>
                <wp:positionV relativeFrom="paragraph">
                  <wp:posOffset>585470</wp:posOffset>
                </wp:positionV>
                <wp:extent cx="4237990" cy="317500"/>
                <wp:effectExtent l="0" t="0" r="10160" b="6350"/>
                <wp:wrapNone/>
                <wp:docPr id="12" name="文本框 33"/>
                <wp:cNvGraphicFramePr/>
                <a:graphic xmlns:a="http://schemas.openxmlformats.org/drawingml/2006/main">
                  <a:graphicData uri="http://schemas.microsoft.com/office/word/2010/wordprocessingShape">
                    <wps:wsp>
                      <wps:cNvSpPr txBox="1"/>
                      <wps:spPr>
                        <a:xfrm>
                          <a:off x="0" y="0"/>
                          <a:ext cx="4237990" cy="317500"/>
                        </a:xfrm>
                        <a:prstGeom prst="rect">
                          <a:avLst/>
                        </a:prstGeom>
                        <a:solidFill>
                          <a:srgbClr val="00FF00"/>
                        </a:solidFill>
                        <a:ln>
                          <a:noFill/>
                        </a:ln>
                      </wps:spPr>
                      <wps:txbx>
                        <w:txbxContent>
                          <w:p>
                            <w:pPr>
                              <w:pStyle w:val="7"/>
                              <w:spacing w:before="120"/>
                              <w:ind w:right="-15"/>
                            </w:pPr>
                            <w:r>
                              <w:rPr>
                                <w:spacing w:val="-6"/>
                              </w:rPr>
                              <w:t>⑦学校可通过必选定量指标达标情况、自选定量指标及</w:t>
                            </w:r>
                          </w:p>
                        </w:txbxContent>
                      </wps:txbx>
                      <wps:bodyPr lIns="0" tIns="0" rIns="0" bIns="0" upright="1"/>
                    </wps:wsp>
                  </a:graphicData>
                </a:graphic>
              </wp:anchor>
            </w:drawing>
          </mc:Choice>
          <mc:Fallback>
            <w:pict>
              <v:shape id="文本框 33" o:spid="_x0000_s1026" o:spt="202" type="#_x0000_t202" style="position:absolute;left:0pt;margin-left:171.7pt;margin-top:46.1pt;height:25pt;width:333.7pt;mso-position-horizontal-relative:page;z-index:-251642880;mso-width-relative:page;mso-height-relative:page;" fillcolor="#00FF00" filled="t" stroked="f" coordsize="21600,21600" o:gfxdata="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vuy5jZAAAACwEAAA8AAAAAAAAAAQAgAAAA&#10;IgAAAGRycy9kb3ducmV2LnhtbFBLAQIUABQAAAAIAIdO4kA3dDzu0QEAAJ0DAAAOAAAAAAAAAAEA&#10;IAAAACgBAABkcnMvZTJvRG9jLnhtbFBLBQYAAAAABgAGAFkBAABrBQAAAAA=&#10;">
                <v:fill on="t" focussize="0,0"/>
                <v:stroke on="f"/>
                <v:imagedata o:title=""/>
                <o:lock v:ext="edit" aspectratio="f"/>
                <v:textbox inset="0mm,0mm,0mm,0mm">
                  <w:txbxContent>
                    <w:p>
                      <w:pPr>
                        <w:pStyle w:val="7"/>
                        <w:spacing w:before="120"/>
                        <w:ind w:right="-15"/>
                      </w:pPr>
                      <w:r>
                        <w:rPr>
                          <w:spacing w:val="-6"/>
                        </w:rPr>
                        <w:t>⑦学校可通过必选定量指标达标情况、自选定量指标及</w:t>
                      </w:r>
                    </w:p>
                  </w:txbxContent>
                </v:textbox>
              </v:shape>
            </w:pict>
          </mc:Fallback>
        </mc:AlternateContent>
      </w:r>
      <w:r>
        <w:rPr>
          <w:spacing w:val="-9"/>
        </w:rPr>
        <w:t>合作，与国外</w:t>
      </w:r>
      <w:r>
        <w:t>（</w:t>
      </w:r>
      <w:r>
        <w:rPr>
          <w:spacing w:val="-2"/>
        </w:rPr>
        <w:t>境外</w:t>
      </w:r>
      <w:r>
        <w:rPr>
          <w:spacing w:val="-20"/>
        </w:rPr>
        <w:t>）</w:t>
      </w:r>
      <w:r>
        <w:rPr>
          <w:spacing w:val="-6"/>
        </w:rPr>
        <w:t>高水平大学开展联合办学、联合培养，推荐优</w:t>
      </w:r>
      <w:r>
        <w:rPr>
          <w:spacing w:val="-11"/>
        </w:rPr>
        <w:t>秀学生到国际组织任职、实习等情况，说明具体做法、采取的举措与</w:t>
      </w:r>
      <w:r>
        <w:rPr>
          <w:spacing w:val="-15"/>
        </w:rPr>
        <w:t>取得的成效。</w:t>
      </w:r>
    </w:p>
    <w:p>
      <w:pPr>
        <w:pStyle w:val="7"/>
        <w:rPr>
          <w:sz w:val="20"/>
        </w:rPr>
      </w:pPr>
    </w:p>
    <w:p>
      <w:pPr>
        <w:pStyle w:val="7"/>
        <w:spacing w:before="6"/>
        <w:rPr>
          <w:sz w:val="14"/>
        </w:rPr>
      </w:pPr>
    </w:p>
    <w:p>
      <w:pPr>
        <w:pStyle w:val="7"/>
        <w:spacing w:before="61" w:line="333" w:lineRule="auto"/>
        <w:ind w:left="120" w:right="119" w:firstLine="561"/>
      </w:pPr>
      <w:r>
        <w:rPr>
          <w:b/>
          <w:spacing w:val="-15"/>
        </w:rPr>
        <w:t>支撑材料目录：</w:t>
      </w:r>
      <w:r>
        <w:rPr>
          <w:spacing w:val="-4"/>
        </w:rPr>
        <w:t xml:space="preserve">列出能够证明上述自评结果的相关材料目录索引， </w:t>
      </w:r>
      <w:r>
        <w:rPr>
          <w:spacing w:val="-8"/>
        </w:rPr>
        <w:t xml:space="preserve">包括学校推进卓越教学工作制订出台的制度文件；学校一流专业、一 </w:t>
      </w:r>
      <w:r>
        <w:rPr>
          <w:spacing w:val="-10"/>
        </w:rPr>
        <w:t xml:space="preserve">流课程建设方案及典型材料；新工科、新农科、新医科、新文科建设 </w:t>
      </w:r>
      <w:r>
        <w:rPr>
          <w:spacing w:val="-13"/>
        </w:rPr>
        <w:t xml:space="preserve">成效的典型材料；获得国家级教学成果奖情况以及获奖项目在教学改 革中的示范案例；学校卓越教学方面的亮点、特色与典型案例；教育 部审批的中外合作办学机构或项目；引进国外优质资源情况；开展来 华留学教育，招收学历教育国际学生；学校的来华留学教育和管理质 </w:t>
      </w:r>
      <w:r>
        <w:rPr>
          <w:spacing w:val="-8"/>
        </w:rPr>
        <w:t>量通过质量认证等。</w:t>
      </w:r>
    </w:p>
    <w:p>
      <w:pPr>
        <w:pStyle w:val="11"/>
        <w:numPr>
          <w:ilvl w:val="1"/>
          <w:numId w:val="12"/>
        </w:numPr>
        <w:tabs>
          <w:tab w:val="left" w:pos="1035"/>
        </w:tabs>
        <w:spacing w:before="168" w:after="0" w:line="240" w:lineRule="auto"/>
        <w:ind w:left="1034" w:right="0" w:hanging="490"/>
        <w:jc w:val="left"/>
        <w:rPr>
          <w:rFonts w:hint="eastAsia" w:ascii="黑体" w:eastAsia="黑体"/>
          <w:sz w:val="28"/>
        </w:rPr>
      </w:pPr>
      <w:r>
        <w:rPr>
          <w:rFonts w:hint="eastAsia" w:ascii="黑体" w:eastAsia="黑体"/>
          <w:spacing w:val="-2"/>
          <w:sz w:val="28"/>
        </w:rPr>
        <w:t>就业与创新创业教育</w:t>
      </w:r>
    </w:p>
    <w:p>
      <w:pPr>
        <w:pStyle w:val="7"/>
        <w:spacing w:before="2"/>
        <w:rPr>
          <w:rFonts w:ascii="黑体"/>
          <w:sz w:val="23"/>
        </w:rPr>
      </w:pPr>
    </w:p>
    <w:p>
      <w:pPr>
        <w:pStyle w:val="7"/>
        <w:spacing w:line="336" w:lineRule="auto"/>
        <w:ind w:left="120" w:right="252" w:firstLine="561"/>
      </w:pPr>
      <w:r>
        <w:rPr>
          <w:b/>
          <w:spacing w:val="-6"/>
        </w:rPr>
        <w:t>重点阐述：</w:t>
      </w:r>
      <w:r>
        <w:rPr>
          <w:spacing w:val="-10"/>
        </w:rPr>
        <w:t>①学校将创新创业教育融于人才培养方案，面向全体</w:t>
      </w:r>
      <w:r>
        <w:rPr>
          <w:spacing w:val="-11"/>
        </w:rPr>
        <w:t>学生所开展的因才施教、强化创新实践情况、推动举措与实施成效。</w:t>
      </w:r>
    </w:p>
    <w:p>
      <w:pPr>
        <w:pStyle w:val="7"/>
        <w:spacing w:line="333" w:lineRule="auto"/>
        <w:ind w:left="120" w:right="395"/>
        <w:jc w:val="both"/>
      </w:pPr>
      <w:r>
        <mc:AlternateContent>
          <mc:Choice Requires="wps">
            <w:drawing>
              <wp:anchor distT="0" distB="0" distL="114300" distR="114300" simplePos="0" relativeHeight="251670528" behindDoc="1" locked="0" layoutInCell="1" allowOverlap="1">
                <wp:simplePos x="0" y="0"/>
                <wp:positionH relativeFrom="page">
                  <wp:posOffset>1143000</wp:posOffset>
                </wp:positionH>
                <wp:positionV relativeFrom="paragraph">
                  <wp:posOffset>1511300</wp:posOffset>
                </wp:positionV>
                <wp:extent cx="5275580" cy="317500"/>
                <wp:effectExtent l="0" t="0" r="1270" b="6350"/>
                <wp:wrapNone/>
                <wp:docPr id="9" name="文本框 34"/>
                <wp:cNvGraphicFramePr/>
                <a:graphic xmlns:a="http://schemas.openxmlformats.org/drawingml/2006/main">
                  <a:graphicData uri="http://schemas.microsoft.com/office/word/2010/wordprocessingShape">
                    <wps:wsp>
                      <wps:cNvSpPr txBox="1"/>
                      <wps:spPr>
                        <a:xfrm>
                          <a:off x="0" y="0"/>
                          <a:ext cx="5275580" cy="317500"/>
                        </a:xfrm>
                        <a:prstGeom prst="rect">
                          <a:avLst/>
                        </a:prstGeom>
                        <a:solidFill>
                          <a:srgbClr val="00FF00"/>
                        </a:solidFill>
                        <a:ln>
                          <a:noFill/>
                        </a:ln>
                      </wps:spPr>
                      <wps:txbx>
                        <w:txbxContent>
                          <w:p>
                            <w:pPr>
                              <w:pStyle w:val="7"/>
                              <w:spacing w:before="121"/>
                            </w:pPr>
                            <w:r>
                              <w:rPr>
                                <w:spacing w:val="-11"/>
                              </w:rPr>
                              <w:t>选定量指标达标情况、自选定量指标及常模数据比较情况，阐述学校</w:t>
                            </w:r>
                          </w:p>
                        </w:txbxContent>
                      </wps:txbx>
                      <wps:bodyPr lIns="0" tIns="0" rIns="0" bIns="0" upright="1"/>
                    </wps:wsp>
                  </a:graphicData>
                </a:graphic>
              </wp:anchor>
            </w:drawing>
          </mc:Choice>
          <mc:Fallback>
            <w:pict>
              <v:shape id="文本框 34" o:spid="_x0000_s1026" o:spt="202" type="#_x0000_t202" style="position:absolute;left:0pt;margin-left:90pt;margin-top:119pt;height:25pt;width:415.4pt;mso-position-horizontal-relative:page;z-index:-251645952;mso-width-relative:page;mso-height-relative:page;" fillcolor="#00FF00" filled="t" stroked="f" coordsize="21600,21600" o:gfxdata="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4RkNc1wAAAAwBAAAPAAAAAAAAAAEAIAAAACIA&#10;AABkcnMvZG93bnJldi54bWxQSwECFAAUAAAACACHTuJAPAUT1tEBAACcAwAADgAAAAAAAAABACAA&#10;AAAmAQAAZHJzL2Uyb0RvYy54bWxQSwUGAAAAAAYABgBZAQAAaQUAAAAA&#10;">
                <v:fill on="t" focussize="0,0"/>
                <v:stroke on="f"/>
                <v:imagedata o:title=""/>
                <o:lock v:ext="edit" aspectratio="f"/>
                <v:textbox inset="0mm,0mm,0mm,0mm">
                  <w:txbxContent>
                    <w:p>
                      <w:pPr>
                        <w:pStyle w:val="7"/>
                        <w:spacing w:before="121"/>
                      </w:pPr>
                      <w:r>
                        <w:rPr>
                          <w:spacing w:val="-11"/>
                        </w:rPr>
                        <w:t>选定量指标达标情况、自选定量指标及常模数据比较情况，阐述学校</w:t>
                      </w:r>
                    </w:p>
                  </w:txbxContent>
                </v:textbox>
              </v:shape>
            </w:pict>
          </mc:Fallback>
        </mc:AlternateContent>
      </w:r>
      <w:r>
        <mc:AlternateContent>
          <mc:Choice Requires="wps">
            <w:drawing>
              <wp:anchor distT="0" distB="0" distL="114300" distR="114300" simplePos="0" relativeHeight="251671552" behindDoc="1" locked="0" layoutInCell="1" allowOverlap="1">
                <wp:simplePos x="0" y="0"/>
                <wp:positionH relativeFrom="page">
                  <wp:posOffset>5174615</wp:posOffset>
                </wp:positionH>
                <wp:positionV relativeFrom="paragraph">
                  <wp:posOffset>1192530</wp:posOffset>
                </wp:positionV>
                <wp:extent cx="1243965" cy="319405"/>
                <wp:effectExtent l="0" t="0" r="13335" b="4445"/>
                <wp:wrapNone/>
                <wp:docPr id="10" name="文本框 35"/>
                <wp:cNvGraphicFramePr/>
                <a:graphic xmlns:a="http://schemas.openxmlformats.org/drawingml/2006/main">
                  <a:graphicData uri="http://schemas.microsoft.com/office/word/2010/wordprocessingShape">
                    <wps:wsp>
                      <wps:cNvSpPr txBox="1"/>
                      <wps:spPr>
                        <a:xfrm>
                          <a:off x="0" y="0"/>
                          <a:ext cx="1243965" cy="319405"/>
                        </a:xfrm>
                        <a:prstGeom prst="rect">
                          <a:avLst/>
                        </a:prstGeom>
                        <a:solidFill>
                          <a:srgbClr val="00FF00"/>
                        </a:solidFill>
                        <a:ln>
                          <a:noFill/>
                        </a:ln>
                      </wps:spPr>
                      <wps:txbx>
                        <w:txbxContent>
                          <w:p>
                            <w:pPr>
                              <w:pStyle w:val="7"/>
                              <w:spacing w:before="121"/>
                              <w:ind w:right="-15"/>
                            </w:pPr>
                            <w:r>
                              <w:rPr>
                                <w:spacing w:val="-3"/>
                              </w:rPr>
                              <w:t>④学校可通过必</w:t>
                            </w:r>
                          </w:p>
                        </w:txbxContent>
                      </wps:txbx>
                      <wps:bodyPr lIns="0" tIns="0" rIns="0" bIns="0" upright="1"/>
                    </wps:wsp>
                  </a:graphicData>
                </a:graphic>
              </wp:anchor>
            </w:drawing>
          </mc:Choice>
          <mc:Fallback>
            <w:pict>
              <v:shape id="文本框 35" o:spid="_x0000_s1026" o:spt="202" type="#_x0000_t202" style="position:absolute;left:0pt;margin-left:407.45pt;margin-top:93.9pt;height:25.15pt;width:97.95pt;mso-position-horizontal-relative:page;z-index:-251644928;mso-width-relative:page;mso-height-relative:page;" fillcolor="#00FF00" filled="t" stroked="f" coordsize="21600,21600" o:gfxdata="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bjwLyNoAAAAMAQAADwAAAAAAAAABACAA&#10;AAAiAAAAZHJzL2Rvd25yZXYueG1sUEsBAhQAFAAAAAgAh07iQG2QafXSAQAAnQMAAA4AAAAAAAAA&#10;AQAgAAAAKQEAAGRycy9lMm9Eb2MueG1sUEsFBgAAAAAGAAYAWQEAAG0FAAAAAA==&#10;">
                <v:fill on="t" focussize="0,0"/>
                <v:stroke on="f"/>
                <v:imagedata o:title=""/>
                <o:lock v:ext="edit" aspectratio="f"/>
                <v:textbox inset="0mm,0mm,0mm,0mm">
                  <w:txbxContent>
                    <w:p>
                      <w:pPr>
                        <w:pStyle w:val="7"/>
                        <w:spacing w:before="121"/>
                        <w:ind w:right="-15"/>
                      </w:pPr>
                      <w:r>
                        <w:rPr>
                          <w:spacing w:val="-3"/>
                        </w:rPr>
                        <w:t>④学校可通过必</w:t>
                      </w:r>
                    </w:p>
                  </w:txbxContent>
                </v:textbox>
              </v:shape>
            </w:pict>
          </mc:Fallback>
        </mc:AlternateContent>
      </w:r>
      <w:r>
        <w:rPr>
          <w:spacing w:val="-12"/>
        </w:rPr>
        <w:t>②学校高水平的教师、重要研究平台和重点项目支持本科生开展创新创业活动，为学生尽早参与和融入科研，早进课题、早进实验室、早</w:t>
      </w:r>
      <w:r>
        <w:rPr>
          <w:spacing w:val="-10"/>
        </w:rPr>
        <w:t>进团队所提供的的经费与条件，以高水平科学研究提高学生创新实践</w:t>
      </w:r>
      <w:r>
        <w:rPr>
          <w:spacing w:val="-13"/>
        </w:rPr>
        <w:t>和创业能力情况、推动举措与实施成效。③学校开展大学生职业生涯</w:t>
      </w:r>
      <w:r>
        <w:rPr>
          <w:spacing w:val="-9"/>
        </w:rPr>
        <w:t>规划教育方面的制度建设、实施做法及取得的成效。</w:t>
      </w:r>
    </w:p>
    <w:p>
      <w:pPr>
        <w:pStyle w:val="7"/>
      </w:pPr>
      <w:r>
        <mc:AlternateContent>
          <mc:Choice Requires="wps">
            <w:drawing>
              <wp:anchor distT="0" distB="0" distL="0" distR="0" simplePos="0" relativeHeight="251720704" behindDoc="1" locked="0" layoutInCell="1" allowOverlap="1">
                <wp:simplePos x="0" y="0"/>
                <wp:positionH relativeFrom="page">
                  <wp:posOffset>1143000</wp:posOffset>
                </wp:positionH>
                <wp:positionV relativeFrom="paragraph">
                  <wp:posOffset>243205</wp:posOffset>
                </wp:positionV>
                <wp:extent cx="2310765" cy="317500"/>
                <wp:effectExtent l="0" t="0" r="13335" b="6350"/>
                <wp:wrapTopAndBottom/>
                <wp:docPr id="72" name="文本框 36"/>
                <wp:cNvGraphicFramePr/>
                <a:graphic xmlns:a="http://schemas.openxmlformats.org/drawingml/2006/main">
                  <a:graphicData uri="http://schemas.microsoft.com/office/word/2010/wordprocessingShape">
                    <wps:wsp>
                      <wps:cNvSpPr txBox="1"/>
                      <wps:spPr>
                        <a:xfrm>
                          <a:off x="0" y="0"/>
                          <a:ext cx="2310765" cy="317500"/>
                        </a:xfrm>
                        <a:prstGeom prst="rect">
                          <a:avLst/>
                        </a:prstGeom>
                        <a:solidFill>
                          <a:srgbClr val="00FF00"/>
                        </a:solidFill>
                        <a:ln>
                          <a:noFill/>
                        </a:ln>
                      </wps:spPr>
                      <wps:txbx>
                        <w:txbxContent>
                          <w:p>
                            <w:pPr>
                              <w:pStyle w:val="7"/>
                              <w:spacing w:before="121"/>
                              <w:ind w:right="-15"/>
                            </w:pPr>
                            <w:r>
                              <w:rPr>
                                <w:spacing w:val="-3"/>
                              </w:rPr>
                              <w:t>的优势与成绩、做法与经验。</w:t>
                            </w:r>
                          </w:p>
                        </w:txbxContent>
                      </wps:txbx>
                      <wps:bodyPr lIns="0" tIns="0" rIns="0" bIns="0" upright="1"/>
                    </wps:wsp>
                  </a:graphicData>
                </a:graphic>
              </wp:anchor>
            </w:drawing>
          </mc:Choice>
          <mc:Fallback>
            <w:pict>
              <v:shape id="文本框 36" o:spid="_x0000_s1026" o:spt="202" type="#_x0000_t202" style="position:absolute;left:0pt;margin-left:90pt;margin-top:19.15pt;height:25pt;width:181.95pt;mso-position-horizontal-relative:page;mso-wrap-distance-bottom:0pt;mso-wrap-distance-top:0pt;z-index:-251595776;mso-width-relative:page;mso-height-relative:page;" fillcolor="#00FF00" filled="t" stroked="f" coordsize="21600,21600" o:gfxdata="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kIBbo1wAAAAkBAAAPAAAAAAAAAAEAIAAAACIA&#10;AABkcnMvZG93bnJldi54bWxQSwECFAAUAAAACACHTuJAwwwLuNEBAACdAwAADgAAAAAAAAABACAA&#10;AAAmAQAAZHJzL2Uyb0RvYy54bWxQSwUGAAAAAAYABgBZAQAAaQUAAAAA&#10;">
                <v:fill on="t" focussize="0,0"/>
                <v:stroke on="f"/>
                <v:imagedata o:title=""/>
                <o:lock v:ext="edit" aspectratio="f"/>
                <v:textbox inset="0mm,0mm,0mm,0mm">
                  <w:txbxContent>
                    <w:p>
                      <w:pPr>
                        <w:pStyle w:val="7"/>
                        <w:spacing w:before="121"/>
                        <w:ind w:right="-15"/>
                      </w:pPr>
                      <w:r>
                        <w:rPr>
                          <w:spacing w:val="-3"/>
                        </w:rPr>
                        <w:t>的优势与成绩、做法与经验。</w:t>
                      </w:r>
                    </w:p>
                  </w:txbxContent>
                </v:textbox>
                <w10:wrap type="topAndBottom"/>
              </v:shape>
            </w:pict>
          </mc:Fallback>
        </mc:AlternateContent>
      </w:r>
    </w:p>
    <w:p>
      <w:pPr>
        <w:pStyle w:val="7"/>
        <w:spacing w:before="105" w:line="336" w:lineRule="auto"/>
        <w:ind w:left="120" w:right="394" w:firstLine="599"/>
        <w:jc w:val="both"/>
      </w:pPr>
      <w:r>
        <w:rPr>
          <w:b/>
          <w:spacing w:val="4"/>
        </w:rPr>
        <w:t>支撑材料目录：</w:t>
      </w:r>
      <w:r>
        <w:t>列出能够证明上述自评结果的相关材料目录索</w:t>
      </w:r>
      <w:r>
        <w:rPr>
          <w:spacing w:val="-10"/>
        </w:rPr>
        <w:t>引，包括学校在创新创业教育方面制订出台的制度文件；学校高水平</w:t>
      </w:r>
      <w:r>
        <w:rPr>
          <w:spacing w:val="-12"/>
        </w:rPr>
        <w:t>教师指导本科生开展创新创业训练的有关材料；国家级大学生创新创</w:t>
      </w:r>
      <w:r>
        <w:rPr>
          <w:spacing w:val="-7"/>
        </w:rPr>
        <w:t>业训练计划项目数</w:t>
      </w:r>
      <w:r>
        <w:rPr>
          <w:spacing w:val="-36"/>
        </w:rPr>
        <w:t>、“互联网</w:t>
      </w:r>
      <w:r>
        <w:rPr>
          <w:rFonts w:ascii="Calibri" w:hAnsi="Calibri" w:eastAsia="Calibri"/>
          <w:spacing w:val="-18"/>
        </w:rPr>
        <w:t>+</w:t>
      </w:r>
      <w:r>
        <w:rPr>
          <w:spacing w:val="-8"/>
        </w:rPr>
        <w:t>”大学生创新创业大赛获奖项目、本科</w:t>
      </w:r>
      <w:r>
        <w:t>生参加国内外大赛的获奖项目、本科生以第一作者</w:t>
      </w:r>
      <w:r>
        <w:rPr>
          <w:rFonts w:ascii="Calibri" w:hAnsi="Calibri" w:eastAsia="Calibri"/>
        </w:rPr>
        <w:t>/</w:t>
      </w:r>
      <w:r>
        <w:t>通讯作者在核心</w:t>
      </w:r>
    </w:p>
    <w:p>
      <w:pPr>
        <w:spacing w:after="0" w:line="336" w:lineRule="auto"/>
        <w:jc w:val="both"/>
        <w:sectPr>
          <w:pgSz w:w="11910" w:h="16840"/>
          <w:pgMar w:top="1500" w:right="1400" w:bottom="1420" w:left="1680" w:header="0" w:footer="1231" w:gutter="0"/>
          <w:cols w:space="720" w:num="1"/>
        </w:sectPr>
      </w:pPr>
    </w:p>
    <w:p>
      <w:pPr>
        <w:pStyle w:val="7"/>
        <w:spacing w:before="43" w:line="333" w:lineRule="auto"/>
        <w:ind w:left="120" w:right="398"/>
      </w:pPr>
      <w:r>
        <w:rPr>
          <w:spacing w:val="-9"/>
        </w:rPr>
        <w:t>期刊发表的论文及获批国家发明专利等统计表；本科生创业典型材料</w:t>
      </w:r>
      <w:r>
        <w:t>等。</w:t>
      </w:r>
    </w:p>
    <w:p>
      <w:pPr>
        <w:pStyle w:val="11"/>
        <w:numPr>
          <w:ilvl w:val="1"/>
          <w:numId w:val="12"/>
        </w:numPr>
        <w:tabs>
          <w:tab w:val="left" w:pos="1035"/>
        </w:tabs>
        <w:spacing w:before="159" w:after="0" w:line="240" w:lineRule="auto"/>
        <w:ind w:left="1034" w:right="0" w:hanging="490"/>
        <w:jc w:val="left"/>
        <w:rPr>
          <w:rFonts w:hint="eastAsia" w:ascii="黑体" w:eastAsia="黑体"/>
          <w:sz w:val="28"/>
        </w:rPr>
      </w:pPr>
      <w:r>
        <w:rPr>
          <w:rFonts w:hint="eastAsia" w:ascii="黑体" w:eastAsia="黑体"/>
          <w:spacing w:val="-3"/>
          <w:sz w:val="28"/>
        </w:rPr>
        <w:t>存在的问题、原因分析及下一步整改举措</w:t>
      </w:r>
    </w:p>
    <w:p>
      <w:pPr>
        <w:pStyle w:val="7"/>
        <w:spacing w:before="2"/>
        <w:rPr>
          <w:rFonts w:ascii="黑体"/>
          <w:sz w:val="23"/>
        </w:rPr>
      </w:pPr>
    </w:p>
    <w:p>
      <w:pPr>
        <w:pStyle w:val="7"/>
        <w:spacing w:line="333" w:lineRule="auto"/>
        <w:ind w:left="120" w:right="393" w:firstLine="561"/>
        <w:jc w:val="both"/>
      </w:pPr>
      <w:r>
        <mc:AlternateContent>
          <mc:Choice Requires="wps">
            <w:drawing>
              <wp:anchor distT="0" distB="0" distL="114300" distR="114300" simplePos="0" relativeHeight="251675648" behindDoc="1" locked="0" layoutInCell="1" allowOverlap="1">
                <wp:simplePos x="0" y="0"/>
                <wp:positionH relativeFrom="page">
                  <wp:posOffset>6063615</wp:posOffset>
                </wp:positionH>
                <wp:positionV relativeFrom="paragraph">
                  <wp:posOffset>1193165</wp:posOffset>
                </wp:positionV>
                <wp:extent cx="355600" cy="318770"/>
                <wp:effectExtent l="0" t="0" r="6350" b="5080"/>
                <wp:wrapNone/>
                <wp:docPr id="14" name="文本框 37"/>
                <wp:cNvGraphicFramePr/>
                <a:graphic xmlns:a="http://schemas.openxmlformats.org/drawingml/2006/main">
                  <a:graphicData uri="http://schemas.microsoft.com/office/word/2010/wordprocessingShape">
                    <wps:wsp>
                      <wps:cNvSpPr txBox="1"/>
                      <wps:spPr>
                        <a:xfrm>
                          <a:off x="0" y="0"/>
                          <a:ext cx="355600" cy="318770"/>
                        </a:xfrm>
                        <a:prstGeom prst="rect">
                          <a:avLst/>
                        </a:prstGeom>
                        <a:solidFill>
                          <a:srgbClr val="00FF00"/>
                        </a:solidFill>
                        <a:ln>
                          <a:noFill/>
                        </a:ln>
                      </wps:spPr>
                      <wps:txbx>
                        <w:txbxContent>
                          <w:p>
                            <w:pPr>
                              <w:pStyle w:val="7"/>
                              <w:spacing w:before="120"/>
                            </w:pPr>
                            <w:r>
                              <w:t>以及</w:t>
                            </w:r>
                          </w:p>
                        </w:txbxContent>
                      </wps:txbx>
                      <wps:bodyPr lIns="0" tIns="0" rIns="0" bIns="0" upright="1"/>
                    </wps:wsp>
                  </a:graphicData>
                </a:graphic>
              </wp:anchor>
            </w:drawing>
          </mc:Choice>
          <mc:Fallback>
            <w:pict>
              <v:shape id="文本框 37" o:spid="_x0000_s1026" o:spt="202" type="#_x0000_t202" style="position:absolute;left:0pt;margin-left:477.45pt;margin-top:93.95pt;height:25.1pt;width:28pt;mso-position-horizontal-relative:page;z-index:-251640832;mso-width-relative:page;mso-height-relative:page;" fillcolor="#00FF00" filled="t" stroked="f" coordsize="21600,21600" o:gfxdata="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O+T9JDZAAAADAEAAA8AAAAAAAAAAQAgAAAA&#10;IgAAAGRycy9kb3ducmV2LnhtbFBLAQIUABQAAAAIAIdO4kC+fLbQ0QEAAJwDAAAOAAAAAAAAAAEA&#10;IAAAACgBAABkcnMvZTJvRG9jLnhtbFBLBQYAAAAABgAGAFkBAABrBQAAAAA=&#10;">
                <v:fill on="t" focussize="0,0"/>
                <v:stroke on="f"/>
                <v:imagedata o:title=""/>
                <o:lock v:ext="edit" aspectratio="f"/>
                <v:textbox inset="0mm,0mm,0mm,0mm">
                  <w:txbxContent>
                    <w:p>
                      <w:pPr>
                        <w:pStyle w:val="7"/>
                        <w:spacing w:before="120"/>
                      </w:pPr>
                      <w:r>
                        <w:t>以及</w:t>
                      </w:r>
                    </w:p>
                  </w:txbxContent>
                </v:textbox>
              </v:shape>
            </w:pict>
          </mc:Fallback>
        </mc:AlternateContent>
      </w:r>
      <w:r>
        <w:rPr>
          <w:b/>
          <w:spacing w:val="-11"/>
        </w:rPr>
        <w:t>重点阐述：</w:t>
      </w:r>
      <w:r>
        <w:rPr>
          <w:spacing w:val="-7"/>
        </w:rPr>
        <w:t>对标习近平总书记关于教育的重要论述，新时代国家</w:t>
      </w:r>
      <w:r>
        <w:rPr>
          <w:spacing w:val="-8"/>
        </w:rPr>
        <w:t>对高水平一流大学本科人才培养要求，包括教育部等八部门《关于加</w:t>
      </w:r>
      <w:r>
        <w:rPr>
          <w:spacing w:val="-10"/>
        </w:rPr>
        <w:t>快构建高校思想政治工作体系的意见》精神、教育部等七部门《关于</w:t>
      </w:r>
      <w:r>
        <w:rPr>
          <w:spacing w:val="-11"/>
        </w:rPr>
        <w:t>加强和改进新时代师德师风建设的意见》精神、教育部《关于推动高校形成就业与招生计划人才培养联动机制的指导意见》精神等，</w:t>
      </w:r>
    </w:p>
    <w:p>
      <w:pPr>
        <w:pStyle w:val="7"/>
        <w:spacing w:before="8" w:line="333" w:lineRule="auto"/>
        <w:ind w:left="120" w:right="396" w:firstLine="8027"/>
        <w:jc w:val="both"/>
      </w:pPr>
      <w:r>
        <mc:AlternateContent>
          <mc:Choice Requires="wps">
            <w:drawing>
              <wp:anchor distT="0" distB="0" distL="114300" distR="114300" simplePos="0" relativeHeight="251674624" behindDoc="1" locked="0" layoutInCell="1" allowOverlap="1">
                <wp:simplePos x="0" y="0"/>
                <wp:positionH relativeFrom="page">
                  <wp:posOffset>1143000</wp:posOffset>
                </wp:positionH>
                <wp:positionV relativeFrom="paragraph">
                  <wp:posOffset>-71120</wp:posOffset>
                </wp:positionV>
                <wp:extent cx="5097145" cy="317500"/>
                <wp:effectExtent l="0" t="0" r="8255" b="6350"/>
                <wp:wrapNone/>
                <wp:docPr id="13" name="文本框 38"/>
                <wp:cNvGraphicFramePr/>
                <a:graphic xmlns:a="http://schemas.openxmlformats.org/drawingml/2006/main">
                  <a:graphicData uri="http://schemas.microsoft.com/office/word/2010/wordprocessingShape">
                    <wps:wsp>
                      <wps:cNvSpPr txBox="1"/>
                      <wps:spPr>
                        <a:xfrm>
                          <a:off x="0" y="0"/>
                          <a:ext cx="5097145" cy="317500"/>
                        </a:xfrm>
                        <a:prstGeom prst="rect">
                          <a:avLst/>
                        </a:prstGeom>
                        <a:solidFill>
                          <a:srgbClr val="00FF00"/>
                        </a:solidFill>
                        <a:ln>
                          <a:noFill/>
                        </a:ln>
                      </wps:spPr>
                      <wps:txbx>
                        <w:txbxContent>
                          <w:p>
                            <w:pPr>
                              <w:pStyle w:val="7"/>
                              <w:spacing w:before="120"/>
                              <w:ind w:right="-15"/>
                            </w:pPr>
                            <w:r>
                              <w:rPr>
                                <w:spacing w:val="-9"/>
                              </w:rPr>
                              <w:t>通过必选定量指标达标情况、自选定量指标及常模数据比较情况，</w:t>
                            </w:r>
                          </w:p>
                        </w:txbxContent>
                      </wps:txbx>
                      <wps:bodyPr lIns="0" tIns="0" rIns="0" bIns="0" upright="1"/>
                    </wps:wsp>
                  </a:graphicData>
                </a:graphic>
              </wp:anchor>
            </w:drawing>
          </mc:Choice>
          <mc:Fallback>
            <w:pict>
              <v:shape id="文本框 38" o:spid="_x0000_s1026" o:spt="202" type="#_x0000_t202" style="position:absolute;left:0pt;margin-left:90pt;margin-top:-5.6pt;height:25pt;width:401.35pt;mso-position-horizontal-relative:page;z-index:-251641856;mso-width-relative:page;mso-height-relative:page;" fillcolor="#00FF00" filled="t" stroked="f" coordsize="21600,21600" o:gfxdata="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39IDj2QAAAAoBAAAPAAAAAAAAAAEAIAAA&#10;ACIAAABkcnMvZG93bnJldi54bWxQSwECFAAUAAAACACHTuJAPHdJw9IBAACdAwAADgAAAAAAAAAB&#10;ACAAAAAoAQAAZHJzL2Uyb0RvYy54bWxQSwUGAAAAAAYABgBZAQAAbAUAAAAA&#10;">
                <v:fill on="t" focussize="0,0"/>
                <v:stroke on="f"/>
                <v:imagedata o:title=""/>
                <o:lock v:ext="edit" aspectratio="f"/>
                <v:textbox inset="0mm,0mm,0mm,0mm">
                  <w:txbxContent>
                    <w:p>
                      <w:pPr>
                        <w:pStyle w:val="7"/>
                        <w:spacing w:before="120"/>
                        <w:ind w:right="-15"/>
                      </w:pPr>
                      <w:r>
                        <w:rPr>
                          <w:spacing w:val="-9"/>
                        </w:rPr>
                        <w:t>通过必选定量指标达标情况、自选定量指标及常模数据比较情况，</w:t>
                      </w:r>
                    </w:p>
                  </w:txbxContent>
                </v:textbox>
              </v:shape>
            </w:pict>
          </mc:Fallback>
        </mc:AlternateContent>
      </w:r>
      <w:r>
        <w:t>分</w:t>
      </w:r>
      <w:r>
        <w:rPr>
          <w:spacing w:val="-8"/>
        </w:rPr>
        <w:t>析学校在教育教学上还存在哪些问题，问题表现是什么，产生问题的</w:t>
      </w:r>
      <w:r>
        <w:rPr>
          <w:spacing w:val="-5"/>
        </w:rPr>
        <w:t>根源是什么，下一步如何改。</w:t>
      </w:r>
    </w:p>
    <w:p>
      <w:pPr>
        <w:pStyle w:val="4"/>
        <w:numPr>
          <w:ilvl w:val="0"/>
          <w:numId w:val="12"/>
        </w:numPr>
        <w:tabs>
          <w:tab w:val="left" w:pos="1083"/>
        </w:tabs>
        <w:spacing w:before="144" w:after="0" w:line="240" w:lineRule="auto"/>
        <w:ind w:left="1082" w:right="0" w:hanging="322"/>
        <w:jc w:val="left"/>
        <w:rPr>
          <w:sz w:val="30"/>
        </w:rPr>
      </w:pPr>
      <w:r>
        <w:t>教育教学综合改革</w:t>
      </w:r>
    </w:p>
    <w:p>
      <w:pPr>
        <w:pStyle w:val="7"/>
        <w:spacing w:before="2"/>
        <w:rPr>
          <w:rFonts w:ascii="黑体"/>
          <w:sz w:val="30"/>
        </w:rPr>
      </w:pPr>
    </w:p>
    <w:p>
      <w:pPr>
        <w:pStyle w:val="7"/>
        <w:spacing w:line="333" w:lineRule="auto"/>
        <w:ind w:left="120" w:right="255" w:firstLine="599"/>
      </w:pPr>
      <w:r>
        <w:rPr>
          <w:b/>
          <w:spacing w:val="4"/>
        </w:rPr>
        <w:t>重点阐述：</w:t>
      </w:r>
      <w:r>
        <w:t>学校围绕培养一流拔尖创新人才所开展的系统性、</w:t>
      </w:r>
      <w:r>
        <w:rPr>
          <w:spacing w:val="-10"/>
        </w:rPr>
        <w:t>整体性、前瞻性、协同性的教育教学综合改革和创新实践。可以是人</w:t>
      </w:r>
      <w:r>
        <w:rPr>
          <w:spacing w:val="-25"/>
        </w:rPr>
        <w:t>才培养模式上的重大改革，涉及到国内外、校内外的高校、科研院所、</w:t>
      </w:r>
      <w:r>
        <w:rPr>
          <w:spacing w:val="-15"/>
        </w:rPr>
        <w:t>企业等的协同；教育教学模式上的重大变革，涉及到多种教育技术的</w:t>
      </w:r>
      <w:r>
        <w:rPr>
          <w:spacing w:val="-16"/>
        </w:rPr>
        <w:t>综合应用；管理模式上的重大改革，涉及到学校体制机制的创新和多</w:t>
      </w:r>
      <w:r>
        <w:rPr>
          <w:spacing w:val="-14"/>
        </w:rPr>
        <w:t>部门的联动等。改革应在教育教学改革实践中取得突破，对提高教学</w:t>
      </w:r>
      <w:r>
        <w:rPr>
          <w:spacing w:val="-15"/>
        </w:rPr>
        <w:t xml:space="preserve">水平和教育质量、实现培养目标有突出效果，在全国产生重大影响， </w:t>
      </w:r>
      <w:r>
        <w:rPr>
          <w:spacing w:val="-3"/>
        </w:rPr>
        <w:t>国际上具有一定的代表性。</w:t>
      </w:r>
    </w:p>
    <w:p>
      <w:pPr>
        <w:pStyle w:val="4"/>
        <w:numPr>
          <w:ilvl w:val="0"/>
          <w:numId w:val="12"/>
        </w:numPr>
        <w:tabs>
          <w:tab w:val="left" w:pos="1088"/>
        </w:tabs>
        <w:spacing w:before="150" w:after="0" w:line="364" w:lineRule="auto"/>
        <w:ind w:left="120" w:right="390" w:firstLine="640"/>
        <w:jc w:val="left"/>
        <w:rPr>
          <w:sz w:val="30"/>
        </w:rPr>
      </w:pPr>
      <w:r>
        <mc:AlternateContent>
          <mc:Choice Requires="wps">
            <w:drawing>
              <wp:anchor distT="0" distB="0" distL="0" distR="0" simplePos="0" relativeHeight="251721728" behindDoc="1" locked="0" layoutInCell="1" allowOverlap="1">
                <wp:simplePos x="0" y="0"/>
                <wp:positionH relativeFrom="page">
                  <wp:posOffset>1143000</wp:posOffset>
                </wp:positionH>
                <wp:positionV relativeFrom="paragraph">
                  <wp:posOffset>920115</wp:posOffset>
                </wp:positionV>
                <wp:extent cx="5275580" cy="953135"/>
                <wp:effectExtent l="0" t="0" r="1270" b="18415"/>
                <wp:wrapTopAndBottom/>
                <wp:docPr id="73" name="文本框 39"/>
                <wp:cNvGraphicFramePr/>
                <a:graphic xmlns:a="http://schemas.openxmlformats.org/drawingml/2006/main">
                  <a:graphicData uri="http://schemas.microsoft.com/office/word/2010/wordprocessingShape">
                    <wps:wsp>
                      <wps:cNvSpPr txBox="1"/>
                      <wps:spPr>
                        <a:xfrm>
                          <a:off x="0" y="0"/>
                          <a:ext cx="5275580" cy="953135"/>
                        </a:xfrm>
                        <a:prstGeom prst="rect">
                          <a:avLst/>
                        </a:prstGeom>
                        <a:solidFill>
                          <a:srgbClr val="00FF00"/>
                        </a:solidFill>
                        <a:ln>
                          <a:noFill/>
                        </a:ln>
                      </wps:spPr>
                      <wps:txbx>
                        <w:txbxContent>
                          <w:p>
                            <w:pPr>
                              <w:pStyle w:val="7"/>
                              <w:spacing w:before="121"/>
                              <w:ind w:right="-15" w:firstLine="561"/>
                            </w:pPr>
                            <w:r>
                              <w:rPr>
                                <w:b/>
                                <w:spacing w:val="-4"/>
                              </w:rPr>
                              <w:t>重点阐述：</w:t>
                            </w:r>
                            <w:r>
                              <w:rPr>
                                <w:spacing w:val="-11"/>
                              </w:rPr>
                              <w:t>①学校所承担的国家“三全育人”综合改革试点项目</w:t>
                            </w:r>
                          </w:p>
                          <w:p>
                            <w:pPr>
                              <w:pStyle w:val="7"/>
                              <w:spacing w:before="1" w:line="500" w:lineRule="atLeast"/>
                              <w:ind w:right="-15"/>
                            </w:pPr>
                            <w:r>
                              <w:rPr>
                                <w:spacing w:val="-9"/>
                              </w:rPr>
                              <w:t>的完成情况，包括实施举措、推动机制、取得的成效与经验、产生的</w:t>
                            </w:r>
                            <w:r>
                              <w:rPr>
                                <w:spacing w:val="-12"/>
                              </w:rPr>
                              <w:t>社会影响和推广应用情况；项目实施过程中存在的问题及原因，以及</w:t>
                            </w:r>
                          </w:p>
                        </w:txbxContent>
                      </wps:txbx>
                      <wps:bodyPr lIns="0" tIns="0" rIns="0" bIns="0" upright="1"/>
                    </wps:wsp>
                  </a:graphicData>
                </a:graphic>
              </wp:anchor>
            </w:drawing>
          </mc:Choice>
          <mc:Fallback>
            <w:pict>
              <v:shape id="文本框 39" o:spid="_x0000_s1026" o:spt="202" type="#_x0000_t202" style="position:absolute;left:0pt;margin-left:90pt;margin-top:72.45pt;height:75.05pt;width:415.4pt;mso-position-horizontal-relative:page;mso-wrap-distance-bottom:0pt;mso-wrap-distance-top:0pt;z-index:-251594752;mso-width-relative:page;mso-height-relative:page;" fillcolor="#00FF00" filled="t" stroked="f" coordsize="21600,21600" o:gfxdata="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k/9uu2QAAAAwBAAAPAAAAAAAAAAEAIAAA&#10;ACIAAABkcnMvZG93bnJldi54bWxQSwECFAAUAAAACACHTuJAODCoF9IBAACdAwAADgAAAAAAAAAB&#10;ACAAAAAoAQAAZHJzL2Uyb0RvYy54bWxQSwUGAAAAAAYABgBZAQAAbAUAAAAA&#10;">
                <v:fill on="t" focussize="0,0"/>
                <v:stroke on="f"/>
                <v:imagedata o:title=""/>
                <o:lock v:ext="edit" aspectratio="f"/>
                <v:textbox inset="0mm,0mm,0mm,0mm">
                  <w:txbxContent>
                    <w:p>
                      <w:pPr>
                        <w:pStyle w:val="7"/>
                        <w:spacing w:before="121"/>
                        <w:ind w:right="-15" w:firstLine="561"/>
                      </w:pPr>
                      <w:r>
                        <w:rPr>
                          <w:b/>
                          <w:spacing w:val="-4"/>
                        </w:rPr>
                        <w:t>重点阐述：</w:t>
                      </w:r>
                      <w:r>
                        <w:rPr>
                          <w:spacing w:val="-11"/>
                        </w:rPr>
                        <w:t>①学校所承担的国家“三全育人”综合改革试点项目</w:t>
                      </w:r>
                    </w:p>
                    <w:p>
                      <w:pPr>
                        <w:pStyle w:val="7"/>
                        <w:spacing w:before="1" w:line="500" w:lineRule="atLeast"/>
                        <w:ind w:right="-15"/>
                      </w:pPr>
                      <w:r>
                        <w:rPr>
                          <w:spacing w:val="-9"/>
                        </w:rPr>
                        <w:t>的完成情况，包括实施举措、推动机制、取得的成效与经验、产生的</w:t>
                      </w:r>
                      <w:r>
                        <w:rPr>
                          <w:spacing w:val="-12"/>
                        </w:rPr>
                        <w:t>社会影响和推广应用情况；项目实施过程中存在的问题及原因，以及</w:t>
                      </w:r>
                    </w:p>
                  </w:txbxContent>
                </v:textbox>
                <w10:wrap type="topAndBottom"/>
              </v:shape>
            </w:pict>
          </mc:Fallback>
        </mc:AlternateContent>
      </w:r>
      <w:r>
        <w:rPr>
          <w:spacing w:val="-5"/>
          <w:w w:val="95"/>
          <w:shd w:val="clear" w:color="auto" w:fill="00FF00"/>
        </w:rPr>
        <w:t xml:space="preserve">“三全育人”综合改革试点项目、“双一流”建设项 </w:t>
      </w:r>
      <w:r>
        <w:rPr>
          <w:shd w:val="clear" w:color="auto" w:fill="00FF00"/>
        </w:rPr>
        <w:t>目专项总结</w:t>
      </w:r>
    </w:p>
    <w:p>
      <w:pPr>
        <w:spacing w:after="0" w:line="364" w:lineRule="auto"/>
        <w:jc w:val="left"/>
        <w:rPr>
          <w:sz w:val="30"/>
        </w:rPr>
        <w:sectPr>
          <w:pgSz w:w="11910" w:h="16840"/>
          <w:pgMar w:top="1500" w:right="1400" w:bottom="1420" w:left="1680" w:header="0" w:footer="1231" w:gutter="0"/>
          <w:cols w:space="720" w:num="1"/>
        </w:sectPr>
      </w:pPr>
    </w:p>
    <w:p>
      <w:pPr>
        <w:pStyle w:val="7"/>
        <w:ind w:left="120"/>
        <w:rPr>
          <w:rFonts w:ascii="黑体"/>
          <w:sz w:val="20"/>
        </w:rPr>
      </w:pPr>
      <w:r>
        <w:rPr>
          <w:rFonts w:ascii="黑体"/>
          <w:sz w:val="20"/>
        </w:rPr>
        <mc:AlternateContent>
          <mc:Choice Requires="wps">
            <w:drawing>
              <wp:inline distT="0" distB="0" distL="114300" distR="114300">
                <wp:extent cx="5275580" cy="1270000"/>
                <wp:effectExtent l="0" t="0" r="1270" b="6350"/>
                <wp:docPr id="47" name="文本框 40"/>
                <wp:cNvGraphicFramePr/>
                <a:graphic xmlns:a="http://schemas.openxmlformats.org/drawingml/2006/main">
                  <a:graphicData uri="http://schemas.microsoft.com/office/word/2010/wordprocessingShape">
                    <wps:wsp>
                      <wps:cNvSpPr txBox="1"/>
                      <wps:spPr>
                        <a:xfrm>
                          <a:off x="0" y="0"/>
                          <a:ext cx="5275580" cy="1270000"/>
                        </a:xfrm>
                        <a:prstGeom prst="rect">
                          <a:avLst/>
                        </a:prstGeom>
                        <a:solidFill>
                          <a:srgbClr val="00FF00"/>
                        </a:solidFill>
                        <a:ln>
                          <a:noFill/>
                        </a:ln>
                      </wps:spPr>
                      <wps:txbx>
                        <w:txbxContent>
                          <w:p>
                            <w:pPr>
                              <w:pStyle w:val="7"/>
                              <w:spacing w:before="121" w:line="333" w:lineRule="auto"/>
                              <w:ind w:right="-15"/>
                              <w:jc w:val="both"/>
                            </w:pPr>
                            <w:r>
                              <w:rPr>
                                <w:spacing w:val="-10"/>
                              </w:rPr>
                              <w:t>下一步推动实施计划。②对照学校“双一流”建设目标任务，聚焦一</w:t>
                            </w:r>
                            <w:r>
                              <w:rPr>
                                <w:spacing w:val="-13"/>
                              </w:rPr>
                              <w:t>流本科人才培养所开展的内涵建设、特色建设情况，包括高水平人才培养体系构建、人才培养模式改革、体制机制创新、资源平台建设等；</w:t>
                            </w:r>
                          </w:p>
                          <w:p>
                            <w:pPr>
                              <w:pStyle w:val="7"/>
                              <w:spacing w:before="4"/>
                            </w:pPr>
                            <w:r>
                              <w:rPr>
                                <w:spacing w:val="-9"/>
                              </w:rPr>
                              <w:t>一流本科人才培养取得的突出成效和目标达成情况；建设目标任务尚</w:t>
                            </w:r>
                          </w:p>
                        </w:txbxContent>
                      </wps:txbx>
                      <wps:bodyPr lIns="0" tIns="0" rIns="0" bIns="0" upright="1"/>
                    </wps:wsp>
                  </a:graphicData>
                </a:graphic>
              </wp:inline>
            </w:drawing>
          </mc:Choice>
          <mc:Fallback>
            <w:pict>
              <v:shape id="文本框 40" o:spid="_x0000_s1026" o:spt="202" type="#_x0000_t202" style="height:100pt;width:415.4pt;" fillcolor="#00FF00" filled="t" stroked="f" coordsize="21600,21600" o:gfxdata="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bv0b8NQAAAAFAQAADwAAAAAAAAABACAAAAAiAAAAZHJz&#10;L2Rvd25yZXYueG1sUEsBAhQAFAAAAAgAh07iQKxDZV/PAQAAngMAAA4AAAAAAAAAAQAgAAAAIwEA&#10;AGRycy9lMm9Eb2MueG1sUEsFBgAAAAAGAAYAWQEAAGQFAAAAAA==&#10;">
                <v:fill on="t" focussize="0,0"/>
                <v:stroke on="f"/>
                <v:imagedata o:title=""/>
                <o:lock v:ext="edit" aspectratio="f"/>
                <v:textbox inset="0mm,0mm,0mm,0mm">
                  <w:txbxContent>
                    <w:p>
                      <w:pPr>
                        <w:pStyle w:val="7"/>
                        <w:spacing w:before="121" w:line="333" w:lineRule="auto"/>
                        <w:ind w:right="-15"/>
                        <w:jc w:val="both"/>
                      </w:pPr>
                      <w:r>
                        <w:rPr>
                          <w:spacing w:val="-10"/>
                        </w:rPr>
                        <w:t>下一步推动实施计划。②对照学校“双一流”建设目标任务，聚焦一</w:t>
                      </w:r>
                      <w:r>
                        <w:rPr>
                          <w:spacing w:val="-13"/>
                        </w:rPr>
                        <w:t>流本科人才培养所开展的内涵建设、特色建设情况，包括高水平人才培养体系构建、人才培养模式改革、体制机制创新、资源平台建设等；</w:t>
                      </w:r>
                    </w:p>
                    <w:p>
                      <w:pPr>
                        <w:pStyle w:val="7"/>
                        <w:spacing w:before="4"/>
                      </w:pPr>
                      <w:r>
                        <w:rPr>
                          <w:spacing w:val="-9"/>
                        </w:rPr>
                        <w:t>一流本科人才培养取得的突出成效和目标达成情况；建设目标任务尚</w:t>
                      </w:r>
                    </w:p>
                  </w:txbxContent>
                </v:textbox>
                <w10:wrap type="none"/>
                <w10:anchorlock/>
              </v:shape>
            </w:pict>
          </mc:Fallback>
        </mc:AlternateContent>
      </w: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5"/>
        </w:rPr>
      </w:pPr>
    </w:p>
    <w:p>
      <w:pPr>
        <w:spacing w:before="54"/>
        <w:ind w:left="348" w:right="0" w:firstLine="0"/>
        <w:jc w:val="left"/>
        <w:rPr>
          <w:rFonts w:hint="eastAsia" w:ascii="黑体" w:eastAsia="黑体"/>
          <w:sz w:val="32"/>
        </w:rPr>
      </w:pPr>
      <w:r>
        <mc:AlternateContent>
          <mc:Choice Requires="wps">
            <w:drawing>
              <wp:anchor distT="0" distB="0" distL="114300" distR="114300" simplePos="0" relativeHeight="251722752" behindDoc="0" locked="0" layoutInCell="1" allowOverlap="1">
                <wp:simplePos x="0" y="0"/>
                <wp:positionH relativeFrom="page">
                  <wp:posOffset>1143000</wp:posOffset>
                </wp:positionH>
                <wp:positionV relativeFrom="paragraph">
                  <wp:posOffset>-1440815</wp:posOffset>
                </wp:positionV>
                <wp:extent cx="3378200" cy="318770"/>
                <wp:effectExtent l="0" t="0" r="12700" b="5080"/>
                <wp:wrapNone/>
                <wp:docPr id="74" name="文本框 41"/>
                <wp:cNvGraphicFramePr/>
                <a:graphic xmlns:a="http://schemas.openxmlformats.org/drawingml/2006/main">
                  <a:graphicData uri="http://schemas.microsoft.com/office/word/2010/wordprocessingShape">
                    <wps:wsp>
                      <wps:cNvSpPr txBox="1"/>
                      <wps:spPr>
                        <a:xfrm>
                          <a:off x="0" y="0"/>
                          <a:ext cx="3378200" cy="318770"/>
                        </a:xfrm>
                        <a:prstGeom prst="rect">
                          <a:avLst/>
                        </a:prstGeom>
                        <a:solidFill>
                          <a:srgbClr val="00FF00"/>
                        </a:solidFill>
                        <a:ln>
                          <a:noFill/>
                        </a:ln>
                      </wps:spPr>
                      <wps:txbx>
                        <w:txbxContent>
                          <w:p>
                            <w:pPr>
                              <w:pStyle w:val="7"/>
                              <w:spacing w:before="120"/>
                              <w:ind w:right="-15"/>
                            </w:pPr>
                            <w:r>
                              <w:rPr>
                                <w:spacing w:val="-3"/>
                              </w:rPr>
                              <w:t>没有完成的原因分析，以及今后工作举措。</w:t>
                            </w:r>
                          </w:p>
                        </w:txbxContent>
                      </wps:txbx>
                      <wps:bodyPr lIns="0" tIns="0" rIns="0" bIns="0" upright="1"/>
                    </wps:wsp>
                  </a:graphicData>
                </a:graphic>
              </wp:anchor>
            </w:drawing>
          </mc:Choice>
          <mc:Fallback>
            <w:pict>
              <v:shape id="文本框 41" o:spid="_x0000_s1026" o:spt="202" type="#_x0000_t202" style="position:absolute;left:0pt;margin-left:90pt;margin-top:-113.45pt;height:25.1pt;width:266pt;mso-position-horizontal-relative:page;z-index:251722752;mso-width-relative:page;mso-height-relative:page;" fillcolor="#00FF00" filled="t" stroked="f" coordsize="21600,21600" o:gfxdata="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Lx8LpnaAAAADQEAAA8AAAAAAAAAAQAg&#10;AAAAIgAAAGRycy9kb3ducmV2LnhtbFBLAQIUABQAAAAIAIdO4kDhWxf50wEAAJ0DAAAOAAAAAAAA&#10;AAEAIAAAACkBAABkcnMvZTJvRG9jLnhtbFBLBQYAAAAABgAGAFkBAABuBQAAAAA=&#10;">
                <v:fill on="t" focussize="0,0"/>
                <v:stroke on="f"/>
                <v:imagedata o:title=""/>
                <o:lock v:ext="edit" aspectratio="f"/>
                <v:textbox inset="0mm,0mm,0mm,0mm">
                  <w:txbxContent>
                    <w:p>
                      <w:pPr>
                        <w:pStyle w:val="7"/>
                        <w:spacing w:before="120"/>
                        <w:ind w:right="-15"/>
                      </w:pPr>
                      <w:r>
                        <w:rPr>
                          <w:spacing w:val="-3"/>
                        </w:rPr>
                        <w:t>没有完成的原因分析，以及今后工作举措。</w:t>
                      </w:r>
                    </w:p>
                  </w:txbxContent>
                </v:textbox>
              </v:shape>
            </w:pict>
          </mc:Fallback>
        </mc:AlternateContent>
      </w:r>
      <w:r>
        <w:rPr>
          <w:rFonts w:hint="eastAsia" w:ascii="黑体" w:eastAsia="黑体"/>
          <w:sz w:val="32"/>
        </w:rPr>
        <w:t>附 1:本科教育教学自评问题清单</w:t>
      </w:r>
    </w:p>
    <w:p>
      <w:pPr>
        <w:pStyle w:val="7"/>
        <w:spacing w:before="6"/>
        <w:rPr>
          <w:rFonts w:ascii="黑体"/>
          <w:sz w:val="24"/>
        </w:rPr>
      </w:pPr>
    </w:p>
    <w:p>
      <w:pPr>
        <w:spacing w:before="0"/>
        <w:ind w:left="416" w:right="217" w:firstLine="0"/>
        <w:jc w:val="center"/>
        <w:rPr>
          <w:sz w:val="24"/>
        </w:rPr>
      </w:pPr>
      <w:r>
        <w:rPr>
          <w:sz w:val="24"/>
        </w:rPr>
        <w:t>问题清单表（参考格式）</w:t>
      </w:r>
    </w:p>
    <w:p>
      <w:pPr>
        <w:pStyle w:val="7"/>
        <w:spacing w:before="1"/>
        <w:rPr>
          <w:sz w:val="16"/>
        </w:rPr>
      </w:pPr>
    </w:p>
    <w:tbl>
      <w:tblPr>
        <w:tblStyle w:val="8"/>
        <w:tblW w:w="0" w:type="auto"/>
        <w:tblInd w:w="2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6"/>
        <w:gridCol w:w="2554"/>
        <w:gridCol w:w="1841"/>
        <w:gridCol w:w="22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416" w:type="dxa"/>
            <w:vMerge w:val="restart"/>
          </w:tcPr>
          <w:p>
            <w:pPr>
              <w:pStyle w:val="12"/>
              <w:spacing w:before="10"/>
              <w:rPr>
                <w:rFonts w:ascii="宋体"/>
                <w:sz w:val="19"/>
              </w:rPr>
            </w:pPr>
          </w:p>
          <w:p>
            <w:pPr>
              <w:pStyle w:val="12"/>
              <w:ind w:left="225"/>
              <w:rPr>
                <w:rFonts w:hint="eastAsia" w:ascii="宋体" w:eastAsia="宋体"/>
                <w:sz w:val="24"/>
              </w:rPr>
            </w:pPr>
            <w:r>
              <w:rPr>
                <w:rFonts w:hint="eastAsia" w:ascii="宋体" w:eastAsia="宋体"/>
                <w:sz w:val="24"/>
              </w:rPr>
              <w:t>问题序号</w:t>
            </w:r>
          </w:p>
        </w:tc>
        <w:tc>
          <w:tcPr>
            <w:tcW w:w="4395" w:type="dxa"/>
            <w:gridSpan w:val="2"/>
          </w:tcPr>
          <w:p>
            <w:pPr>
              <w:pStyle w:val="12"/>
              <w:spacing w:before="47"/>
              <w:ind w:left="1356"/>
              <w:rPr>
                <w:rFonts w:hint="eastAsia" w:ascii="宋体" w:eastAsia="宋体"/>
                <w:sz w:val="24"/>
              </w:rPr>
            </w:pPr>
            <w:r>
              <w:rPr>
                <w:rFonts w:hint="eastAsia" w:ascii="宋体" w:eastAsia="宋体"/>
                <w:sz w:val="24"/>
              </w:rPr>
              <w:t>对应的审核指标</w:t>
            </w:r>
          </w:p>
        </w:tc>
        <w:tc>
          <w:tcPr>
            <w:tcW w:w="2266" w:type="dxa"/>
            <w:vMerge w:val="restart"/>
          </w:tcPr>
          <w:p>
            <w:pPr>
              <w:pStyle w:val="12"/>
              <w:spacing w:before="10"/>
              <w:rPr>
                <w:rFonts w:ascii="宋体"/>
                <w:sz w:val="19"/>
              </w:rPr>
            </w:pPr>
          </w:p>
          <w:p>
            <w:pPr>
              <w:pStyle w:val="12"/>
              <w:ind w:left="412"/>
              <w:rPr>
                <w:rFonts w:hint="eastAsia" w:ascii="宋体" w:eastAsia="宋体"/>
                <w:sz w:val="24"/>
              </w:rPr>
            </w:pPr>
            <w:r>
              <w:rPr>
                <w:rFonts w:hint="eastAsia" w:ascii="宋体" w:eastAsia="宋体"/>
                <w:sz w:val="24"/>
              </w:rPr>
              <w:t>问题简明表述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416" w:type="dxa"/>
            <w:vMerge w:val="continue"/>
            <w:tcBorders>
              <w:top w:val="nil"/>
            </w:tcBorders>
          </w:tcPr>
          <w:p>
            <w:pPr>
              <w:rPr>
                <w:sz w:val="2"/>
                <w:szCs w:val="2"/>
              </w:rPr>
            </w:pPr>
          </w:p>
        </w:tc>
        <w:tc>
          <w:tcPr>
            <w:tcW w:w="2554" w:type="dxa"/>
          </w:tcPr>
          <w:p>
            <w:pPr>
              <w:pStyle w:val="12"/>
              <w:spacing w:before="48"/>
              <w:ind w:left="794"/>
              <w:rPr>
                <w:rFonts w:hint="eastAsia" w:ascii="宋体" w:eastAsia="宋体"/>
                <w:sz w:val="24"/>
              </w:rPr>
            </w:pPr>
            <w:r>
              <w:rPr>
                <w:rFonts w:hint="eastAsia" w:ascii="宋体" w:eastAsia="宋体"/>
                <w:sz w:val="24"/>
              </w:rPr>
              <w:t>一级指标</w:t>
            </w:r>
          </w:p>
        </w:tc>
        <w:tc>
          <w:tcPr>
            <w:tcW w:w="1841" w:type="dxa"/>
          </w:tcPr>
          <w:p>
            <w:pPr>
              <w:pStyle w:val="12"/>
              <w:spacing w:before="48"/>
              <w:ind w:left="441"/>
              <w:rPr>
                <w:rFonts w:hint="eastAsia" w:ascii="宋体" w:eastAsia="宋体"/>
                <w:sz w:val="24"/>
              </w:rPr>
            </w:pPr>
            <w:r>
              <w:rPr>
                <w:rFonts w:hint="eastAsia" w:ascii="宋体" w:eastAsia="宋体"/>
                <w:sz w:val="24"/>
              </w:rPr>
              <w:t>二级指标</w:t>
            </w:r>
          </w:p>
        </w:tc>
        <w:tc>
          <w:tcPr>
            <w:tcW w:w="226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416" w:type="dxa"/>
          </w:tcPr>
          <w:p>
            <w:pPr>
              <w:pStyle w:val="12"/>
              <w:rPr>
                <w:rFonts w:ascii="Times New Roman"/>
                <w:sz w:val="26"/>
              </w:rPr>
            </w:pPr>
          </w:p>
        </w:tc>
        <w:tc>
          <w:tcPr>
            <w:tcW w:w="2554" w:type="dxa"/>
          </w:tcPr>
          <w:p>
            <w:pPr>
              <w:pStyle w:val="12"/>
              <w:rPr>
                <w:rFonts w:ascii="Times New Roman"/>
                <w:sz w:val="26"/>
              </w:rPr>
            </w:pPr>
          </w:p>
        </w:tc>
        <w:tc>
          <w:tcPr>
            <w:tcW w:w="1841" w:type="dxa"/>
          </w:tcPr>
          <w:p>
            <w:pPr>
              <w:pStyle w:val="12"/>
              <w:rPr>
                <w:rFonts w:ascii="Times New Roman"/>
                <w:sz w:val="26"/>
              </w:rPr>
            </w:pPr>
          </w:p>
        </w:tc>
        <w:tc>
          <w:tcPr>
            <w:tcW w:w="2266" w:type="dxa"/>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416" w:type="dxa"/>
          </w:tcPr>
          <w:p>
            <w:pPr>
              <w:pStyle w:val="12"/>
              <w:rPr>
                <w:rFonts w:ascii="Times New Roman"/>
                <w:sz w:val="26"/>
              </w:rPr>
            </w:pPr>
          </w:p>
        </w:tc>
        <w:tc>
          <w:tcPr>
            <w:tcW w:w="2554" w:type="dxa"/>
          </w:tcPr>
          <w:p>
            <w:pPr>
              <w:pStyle w:val="12"/>
              <w:rPr>
                <w:rFonts w:ascii="Times New Roman"/>
                <w:sz w:val="26"/>
              </w:rPr>
            </w:pPr>
          </w:p>
        </w:tc>
        <w:tc>
          <w:tcPr>
            <w:tcW w:w="1841" w:type="dxa"/>
          </w:tcPr>
          <w:p>
            <w:pPr>
              <w:pStyle w:val="12"/>
              <w:rPr>
                <w:rFonts w:ascii="Times New Roman"/>
                <w:sz w:val="26"/>
              </w:rPr>
            </w:pPr>
          </w:p>
        </w:tc>
        <w:tc>
          <w:tcPr>
            <w:tcW w:w="2266" w:type="dxa"/>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416" w:type="dxa"/>
          </w:tcPr>
          <w:p>
            <w:pPr>
              <w:pStyle w:val="12"/>
              <w:rPr>
                <w:rFonts w:ascii="Times New Roman"/>
                <w:sz w:val="26"/>
              </w:rPr>
            </w:pPr>
          </w:p>
        </w:tc>
        <w:tc>
          <w:tcPr>
            <w:tcW w:w="2554" w:type="dxa"/>
          </w:tcPr>
          <w:p>
            <w:pPr>
              <w:pStyle w:val="12"/>
              <w:rPr>
                <w:rFonts w:ascii="Times New Roman"/>
                <w:sz w:val="26"/>
              </w:rPr>
            </w:pPr>
          </w:p>
        </w:tc>
        <w:tc>
          <w:tcPr>
            <w:tcW w:w="1841" w:type="dxa"/>
          </w:tcPr>
          <w:p>
            <w:pPr>
              <w:pStyle w:val="12"/>
              <w:rPr>
                <w:rFonts w:ascii="Times New Roman"/>
                <w:sz w:val="26"/>
              </w:rPr>
            </w:pPr>
          </w:p>
        </w:tc>
        <w:tc>
          <w:tcPr>
            <w:tcW w:w="2266" w:type="dxa"/>
          </w:tcPr>
          <w:p>
            <w:pPr>
              <w:pStyle w:val="12"/>
              <w:rPr>
                <w:rFonts w:ascii="Times New Roman"/>
                <w:sz w:val="26"/>
              </w:rPr>
            </w:pPr>
          </w:p>
        </w:tc>
      </w:tr>
    </w:tbl>
    <w:p>
      <w:pPr>
        <w:pStyle w:val="7"/>
        <w:rPr>
          <w:sz w:val="24"/>
        </w:rPr>
      </w:pPr>
    </w:p>
    <w:p>
      <w:pPr>
        <w:pStyle w:val="7"/>
        <w:rPr>
          <w:sz w:val="24"/>
        </w:rPr>
      </w:pPr>
    </w:p>
    <w:p>
      <w:pPr>
        <w:pStyle w:val="7"/>
        <w:spacing w:before="2"/>
        <w:rPr>
          <w:sz w:val="33"/>
        </w:rPr>
      </w:pPr>
    </w:p>
    <w:p>
      <w:pPr>
        <w:pStyle w:val="4"/>
        <w:spacing w:before="1"/>
        <w:ind w:left="348"/>
      </w:pPr>
      <w:r>
        <w:t>附 2：支撑材料目录</w:t>
      </w:r>
    </w:p>
    <w:p>
      <w:pPr>
        <w:spacing w:after="0"/>
        <w:sectPr>
          <w:pgSz w:w="11910" w:h="16840"/>
          <w:pgMar w:top="1420" w:right="1400" w:bottom="1420" w:left="1680" w:header="0" w:footer="1231" w:gutter="0"/>
          <w:cols w:space="720" w:num="1"/>
        </w:sectPr>
      </w:pPr>
    </w:p>
    <w:p>
      <w:pPr>
        <w:pStyle w:val="7"/>
        <w:rPr>
          <w:rFonts w:ascii="黑体"/>
          <w:sz w:val="20"/>
        </w:rPr>
      </w:pPr>
    </w:p>
    <w:p>
      <w:pPr>
        <w:pStyle w:val="7"/>
        <w:rPr>
          <w:rFonts w:ascii="黑体"/>
          <w:sz w:val="20"/>
        </w:rPr>
      </w:pPr>
    </w:p>
    <w:p>
      <w:pPr>
        <w:pStyle w:val="7"/>
        <w:spacing w:before="9"/>
        <w:rPr>
          <w:rFonts w:ascii="黑体"/>
          <w:sz w:val="17"/>
        </w:rPr>
      </w:pPr>
    </w:p>
    <w:p>
      <w:pPr>
        <w:spacing w:before="42" w:line="276" w:lineRule="auto"/>
        <w:ind w:left="3392" w:right="1034" w:hanging="2646"/>
        <w:jc w:val="left"/>
        <w:rPr>
          <w:rFonts w:hint="eastAsia" w:ascii="华文中宋" w:eastAsia="华文中宋"/>
          <w:b/>
          <w:sz w:val="44"/>
        </w:rPr>
      </w:pPr>
      <w:r>
        <w:rPr>
          <w:rFonts w:hint="eastAsia" w:ascii="华文中宋" w:eastAsia="华文中宋"/>
          <w:b/>
          <w:w w:val="95"/>
          <w:sz w:val="44"/>
        </w:rPr>
        <w:t>普通高等学校本科教育教学审核评估</w:t>
      </w:r>
      <w:r>
        <w:rPr>
          <w:rFonts w:hint="eastAsia" w:ascii="华文中宋" w:eastAsia="华文中宋"/>
          <w:b/>
          <w:sz w:val="44"/>
        </w:rPr>
        <w:t>自评报告</w:t>
      </w:r>
    </w:p>
    <w:p>
      <w:pPr>
        <w:spacing w:before="175"/>
        <w:ind w:left="2969" w:right="0" w:firstLine="0"/>
        <w:jc w:val="left"/>
        <w:rPr>
          <w:b/>
          <w:sz w:val="32"/>
        </w:rPr>
      </w:pPr>
      <w:r>
        <w:rPr>
          <w:b/>
          <w:sz w:val="32"/>
        </w:rPr>
        <w:t>（ 第 二 类 ）</w:t>
      </w:r>
    </w:p>
    <w:p>
      <w:pPr>
        <w:pStyle w:val="7"/>
        <w:rPr>
          <w:b/>
          <w:sz w:val="32"/>
        </w:rPr>
      </w:pPr>
    </w:p>
    <w:p>
      <w:pPr>
        <w:pStyle w:val="7"/>
        <w:rPr>
          <w:b/>
          <w:sz w:val="32"/>
        </w:rPr>
      </w:pPr>
    </w:p>
    <w:p>
      <w:pPr>
        <w:pStyle w:val="7"/>
        <w:rPr>
          <w:b/>
          <w:sz w:val="32"/>
        </w:rPr>
      </w:pPr>
    </w:p>
    <w:p>
      <w:pPr>
        <w:pStyle w:val="7"/>
        <w:spacing w:before="4"/>
        <w:rPr>
          <w:b/>
          <w:sz w:val="39"/>
        </w:rPr>
      </w:pPr>
    </w:p>
    <w:p>
      <w:pPr>
        <w:spacing w:before="0"/>
        <w:ind w:left="2953" w:right="0" w:firstLine="0"/>
        <w:jc w:val="left"/>
        <w:rPr>
          <w:rFonts w:hint="eastAsia" w:ascii="黑体" w:eastAsia="黑体"/>
          <w:sz w:val="32"/>
        </w:rPr>
      </w:pPr>
      <w:r>
        <w:rPr>
          <w:rFonts w:hint="eastAsia" w:ascii="黑体" w:eastAsia="黑体"/>
          <w:sz w:val="32"/>
        </w:rPr>
        <w:t>&lt;可以插入学校的 logo&gt;</w:t>
      </w:r>
    </w:p>
    <w:p>
      <w:pPr>
        <w:pStyle w:val="7"/>
        <w:rPr>
          <w:rFonts w:ascii="黑体"/>
          <w:sz w:val="32"/>
        </w:rPr>
      </w:pPr>
    </w:p>
    <w:p>
      <w:pPr>
        <w:pStyle w:val="7"/>
        <w:rPr>
          <w:rFonts w:ascii="黑体"/>
          <w:sz w:val="32"/>
        </w:rPr>
      </w:pPr>
    </w:p>
    <w:p>
      <w:pPr>
        <w:pStyle w:val="7"/>
        <w:rPr>
          <w:rFonts w:ascii="黑体"/>
          <w:sz w:val="32"/>
        </w:rPr>
      </w:pPr>
    </w:p>
    <w:p>
      <w:pPr>
        <w:pStyle w:val="7"/>
        <w:spacing w:before="8"/>
        <w:rPr>
          <w:rFonts w:ascii="黑体"/>
          <w:sz w:val="34"/>
        </w:rPr>
      </w:pPr>
    </w:p>
    <w:p>
      <w:pPr>
        <w:spacing w:before="0" w:line="441" w:lineRule="auto"/>
        <w:ind w:left="1713" w:right="4391" w:firstLine="0"/>
        <w:jc w:val="left"/>
        <w:rPr>
          <w:rFonts w:hint="eastAsia" w:ascii="黑体" w:eastAsia="黑体"/>
          <w:sz w:val="32"/>
        </w:rPr>
      </w:pPr>
      <w:r>
        <w:rPr>
          <w:rFonts w:hint="eastAsia" w:ascii="黑体" w:eastAsia="黑体"/>
          <w:w w:val="99"/>
          <w:sz w:val="32"/>
        </w:rPr>
        <w:t>学校名称（</w:t>
      </w:r>
      <w:r>
        <w:rPr>
          <w:rFonts w:hint="eastAsia" w:ascii="黑体" w:eastAsia="黑体"/>
          <w:spacing w:val="1"/>
          <w:w w:val="99"/>
          <w:sz w:val="32"/>
        </w:rPr>
        <w:t>公章</w:t>
      </w:r>
      <w:r>
        <w:rPr>
          <w:rFonts w:hint="eastAsia" w:ascii="黑体" w:eastAsia="黑体"/>
          <w:spacing w:val="-169"/>
          <w:w w:val="99"/>
          <w:sz w:val="32"/>
        </w:rPr>
        <w:t>）</w:t>
      </w:r>
      <w:r>
        <w:rPr>
          <w:rFonts w:hint="eastAsia" w:ascii="黑体" w:eastAsia="黑体"/>
          <w:spacing w:val="-8"/>
          <w:w w:val="99"/>
          <w:sz w:val="32"/>
        </w:rPr>
        <w:t>：</w:t>
      </w:r>
      <w:r>
        <w:rPr>
          <w:rFonts w:hint="eastAsia" w:ascii="黑体" w:eastAsia="黑体"/>
          <w:sz w:val="32"/>
        </w:rPr>
        <w:t>学校联系人:</w:t>
      </w:r>
    </w:p>
    <w:p>
      <w:pPr>
        <w:spacing w:before="3" w:line="441" w:lineRule="auto"/>
        <w:ind w:left="1713" w:right="5509" w:firstLine="0"/>
        <w:jc w:val="left"/>
        <w:rPr>
          <w:rFonts w:hint="eastAsia" w:ascii="黑体" w:eastAsia="黑体"/>
          <w:sz w:val="32"/>
        </w:rPr>
      </w:pPr>
      <w:r>
        <w:rPr>
          <w:rFonts w:hint="eastAsia" w:ascii="黑体" w:eastAsia="黑体"/>
          <w:spacing w:val="-4"/>
          <w:sz w:val="32"/>
        </w:rPr>
        <w:t>联系电话： 联系邮箱：</w:t>
      </w:r>
    </w:p>
    <w:p>
      <w:pPr>
        <w:spacing w:before="4" w:line="441" w:lineRule="auto"/>
        <w:ind w:left="1713" w:right="4391" w:firstLine="0"/>
        <w:jc w:val="left"/>
        <w:rPr>
          <w:rFonts w:hint="eastAsia" w:ascii="黑体" w:eastAsia="黑体"/>
          <w:sz w:val="32"/>
        </w:rPr>
      </w:pPr>
      <w:r>
        <w:rPr>
          <w:rFonts w:hint="eastAsia" w:ascii="黑体" w:eastAsia="黑体"/>
          <w:w w:val="99"/>
          <w:sz w:val="32"/>
        </w:rPr>
        <w:t>学校校长（</w:t>
      </w:r>
      <w:r>
        <w:rPr>
          <w:rFonts w:hint="eastAsia" w:ascii="黑体" w:eastAsia="黑体"/>
          <w:spacing w:val="1"/>
          <w:w w:val="99"/>
          <w:sz w:val="32"/>
        </w:rPr>
        <w:t>签字</w:t>
      </w:r>
      <w:r>
        <w:rPr>
          <w:rFonts w:hint="eastAsia" w:ascii="黑体" w:eastAsia="黑体"/>
          <w:spacing w:val="-169"/>
          <w:w w:val="99"/>
          <w:sz w:val="32"/>
        </w:rPr>
        <w:t>）</w:t>
      </w:r>
      <w:r>
        <w:rPr>
          <w:rFonts w:hint="eastAsia" w:ascii="黑体" w:eastAsia="黑体"/>
          <w:spacing w:val="-8"/>
          <w:w w:val="99"/>
          <w:sz w:val="32"/>
        </w:rPr>
        <w:t>：</w:t>
      </w:r>
      <w:r>
        <w:rPr>
          <w:rFonts w:hint="eastAsia" w:ascii="黑体" w:eastAsia="黑体"/>
          <w:sz w:val="32"/>
        </w:rPr>
        <w:t>提交日期：</w:t>
      </w:r>
    </w:p>
    <w:p>
      <w:pPr>
        <w:spacing w:after="0" w:line="441" w:lineRule="auto"/>
        <w:jc w:val="left"/>
        <w:rPr>
          <w:rFonts w:hint="eastAsia" w:ascii="黑体" w:eastAsia="黑体"/>
          <w:sz w:val="32"/>
        </w:rPr>
        <w:sectPr>
          <w:pgSz w:w="11910" w:h="16840"/>
          <w:pgMar w:top="1580" w:right="1400" w:bottom="1420" w:left="1680" w:header="0" w:footer="1231" w:gutter="0"/>
          <w:cols w:space="720" w:num="1"/>
        </w:sectPr>
      </w:pPr>
    </w:p>
    <w:p>
      <w:pPr>
        <w:spacing w:before="27"/>
        <w:ind w:left="416" w:right="692" w:firstLine="0"/>
        <w:jc w:val="center"/>
        <w:rPr>
          <w:rFonts w:hint="eastAsia" w:ascii="黑体" w:eastAsia="黑体"/>
          <w:sz w:val="32"/>
        </w:rPr>
      </w:pPr>
      <w:r>
        <w:rPr>
          <w:rFonts w:hint="eastAsia" w:ascii="黑体" w:eastAsia="黑体"/>
          <w:sz w:val="32"/>
        </w:rPr>
        <w:t>撰写说明</w:t>
      </w:r>
    </w:p>
    <w:p>
      <w:pPr>
        <w:pStyle w:val="7"/>
        <w:spacing w:before="1"/>
        <w:rPr>
          <w:rFonts w:ascii="黑体"/>
          <w:sz w:val="30"/>
        </w:rPr>
      </w:pPr>
    </w:p>
    <w:p>
      <w:pPr>
        <w:pStyle w:val="11"/>
        <w:numPr>
          <w:ilvl w:val="0"/>
          <w:numId w:val="13"/>
        </w:numPr>
        <w:tabs>
          <w:tab w:val="left" w:pos="1102"/>
        </w:tabs>
        <w:spacing w:before="0" w:after="0" w:line="240" w:lineRule="auto"/>
        <w:ind w:left="1102" w:right="0" w:hanging="423"/>
        <w:jc w:val="left"/>
        <w:rPr>
          <w:sz w:val="28"/>
        </w:rPr>
      </w:pPr>
      <w:r>
        <w:rPr>
          <w:spacing w:val="-3"/>
          <w:sz w:val="28"/>
        </w:rPr>
        <w:t>高校应按照自选的个性化指标体系撰写自评报告。</w:t>
      </w:r>
    </w:p>
    <w:p>
      <w:pPr>
        <w:pStyle w:val="7"/>
        <w:spacing w:before="2"/>
        <w:rPr>
          <w:sz w:val="23"/>
        </w:rPr>
      </w:pPr>
    </w:p>
    <w:p>
      <w:pPr>
        <w:pStyle w:val="11"/>
        <w:numPr>
          <w:ilvl w:val="0"/>
          <w:numId w:val="13"/>
        </w:numPr>
        <w:tabs>
          <w:tab w:val="left" w:pos="963"/>
        </w:tabs>
        <w:spacing w:before="0" w:after="0" w:line="333" w:lineRule="auto"/>
        <w:ind w:left="120" w:right="398" w:firstLine="559"/>
        <w:jc w:val="both"/>
        <w:rPr>
          <w:sz w:val="28"/>
        </w:rPr>
      </w:pPr>
      <w:r>
        <w:rPr>
          <w:spacing w:val="-9"/>
          <w:sz w:val="28"/>
        </w:rPr>
        <w:t>本指导书中所列内容是审核评估的基本要求，《自评报告》应</w:t>
      </w:r>
      <w:r>
        <w:rPr>
          <w:spacing w:val="-12"/>
          <w:sz w:val="28"/>
        </w:rPr>
        <w:t>包含但不限于这些内容，指导书所提供的撰写模板也仅供参评学校撰</w:t>
      </w:r>
      <w:r>
        <w:rPr>
          <w:spacing w:val="-1"/>
          <w:sz w:val="28"/>
        </w:rPr>
        <w:t>写时参考。</w:t>
      </w:r>
    </w:p>
    <w:p>
      <w:pPr>
        <w:pStyle w:val="11"/>
        <w:numPr>
          <w:ilvl w:val="0"/>
          <w:numId w:val="13"/>
        </w:numPr>
        <w:tabs>
          <w:tab w:val="left" w:pos="963"/>
        </w:tabs>
        <w:spacing w:before="160" w:after="0" w:line="333" w:lineRule="auto"/>
        <w:ind w:left="120" w:right="258" w:firstLine="559"/>
        <w:jc w:val="left"/>
        <w:rPr>
          <w:sz w:val="28"/>
        </w:rPr>
      </w:pPr>
      <w:r>
        <mc:AlternateContent>
          <mc:Choice Requires="wps">
            <w:drawing>
              <wp:anchor distT="0" distB="0" distL="0" distR="0" simplePos="0" relativeHeight="251723776" behindDoc="1" locked="0" layoutInCell="1" allowOverlap="1">
                <wp:simplePos x="0" y="0"/>
                <wp:positionH relativeFrom="page">
                  <wp:posOffset>1497965</wp:posOffset>
                </wp:positionH>
                <wp:positionV relativeFrom="paragraph">
                  <wp:posOffset>1394460</wp:posOffset>
                </wp:positionV>
                <wp:extent cx="4920615" cy="317500"/>
                <wp:effectExtent l="0" t="0" r="13335" b="6350"/>
                <wp:wrapTopAndBottom/>
                <wp:docPr id="75" name="文本框 42"/>
                <wp:cNvGraphicFramePr/>
                <a:graphic xmlns:a="http://schemas.openxmlformats.org/drawingml/2006/main">
                  <a:graphicData uri="http://schemas.microsoft.com/office/word/2010/wordprocessingShape">
                    <wps:wsp>
                      <wps:cNvSpPr txBox="1"/>
                      <wps:spPr>
                        <a:xfrm>
                          <a:off x="0" y="0"/>
                          <a:ext cx="4920615" cy="317500"/>
                        </a:xfrm>
                        <a:prstGeom prst="rect">
                          <a:avLst/>
                        </a:prstGeom>
                        <a:solidFill>
                          <a:srgbClr val="00FF00"/>
                        </a:solidFill>
                        <a:ln>
                          <a:noFill/>
                        </a:ln>
                      </wps:spPr>
                      <wps:txbx>
                        <w:txbxContent>
                          <w:p>
                            <w:pPr>
                              <w:pStyle w:val="7"/>
                              <w:spacing w:before="120"/>
                            </w:pPr>
                            <w:r>
                              <w:t>4</w:t>
                            </w:r>
                            <w:r>
                              <w:rPr>
                                <w:spacing w:val="-8"/>
                              </w:rPr>
                              <w:t>.指标体系中的定量指标数据由教育部评估中心提供，无需学校</w:t>
                            </w:r>
                          </w:p>
                        </w:txbxContent>
                      </wps:txbx>
                      <wps:bodyPr lIns="0" tIns="0" rIns="0" bIns="0" upright="1"/>
                    </wps:wsp>
                  </a:graphicData>
                </a:graphic>
              </wp:anchor>
            </w:drawing>
          </mc:Choice>
          <mc:Fallback>
            <w:pict>
              <v:shape id="文本框 42" o:spid="_x0000_s1026" o:spt="202" type="#_x0000_t202" style="position:absolute;left:0pt;margin-left:117.95pt;margin-top:109.8pt;height:25pt;width:387.45pt;mso-position-horizontal-relative:page;mso-wrap-distance-bottom:0pt;mso-wrap-distance-top:0pt;z-index:-251592704;mso-width-relative:page;mso-height-relative:page;" fillcolor="#00FF00" filled="t" stroked="f" coordsize="21600,21600" o:gfxdata="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C5m78TZAAAADAEAAA8AAAAAAAAAAQAgAAAA&#10;IgAAAGRycy9kb3ducmV2LnhtbFBLAQIUABQAAAAIAIdO4kCwTckg0QEAAJ0DAAAOAAAAAAAAAAEA&#10;IAAAACgBAABkcnMvZTJvRG9jLnhtbFBLBQYAAAAABgAGAFkBAABrBQAAAAA=&#10;">
                <v:fill on="t" focussize="0,0"/>
                <v:stroke on="f"/>
                <v:imagedata o:title=""/>
                <o:lock v:ext="edit" aspectratio="f"/>
                <v:textbox inset="0mm,0mm,0mm,0mm">
                  <w:txbxContent>
                    <w:p>
                      <w:pPr>
                        <w:pStyle w:val="7"/>
                        <w:spacing w:before="120"/>
                      </w:pPr>
                      <w:r>
                        <w:t>4</w:t>
                      </w:r>
                      <w:r>
                        <w:rPr>
                          <w:spacing w:val="-8"/>
                        </w:rPr>
                        <w:t>.指标体系中的定量指标数据由教育部评估中心提供，无需学校</w:t>
                      </w:r>
                    </w:p>
                  </w:txbxContent>
                </v:textbox>
                <w10:wrap type="topAndBottom"/>
              </v:shape>
            </w:pict>
          </mc:Fallback>
        </mc:AlternateContent>
      </w:r>
      <w:r>
        <w:rPr>
          <w:spacing w:val="-6"/>
          <w:sz w:val="28"/>
        </w:rPr>
        <w:t xml:space="preserve">《自评报告》总字数控制在 </w:t>
      </w:r>
      <w:r>
        <w:rPr>
          <w:sz w:val="28"/>
        </w:rPr>
        <w:t>3</w:t>
      </w:r>
      <w:r>
        <w:rPr>
          <w:spacing w:val="-8"/>
          <w:sz w:val="28"/>
        </w:rPr>
        <w:t xml:space="preserve"> 万字以内</w:t>
      </w:r>
      <w:r>
        <w:rPr>
          <w:sz w:val="28"/>
        </w:rPr>
        <w:t>（</w:t>
      </w:r>
      <w:r>
        <w:rPr>
          <w:spacing w:val="-4"/>
          <w:sz w:val="28"/>
        </w:rPr>
        <w:t xml:space="preserve">不含规定文字字数， </w:t>
      </w:r>
      <w:r>
        <w:rPr>
          <w:w w:val="100"/>
          <w:sz w:val="28"/>
        </w:rPr>
        <w:t>不含附录</w:t>
      </w:r>
      <w:r>
        <w:rPr>
          <w:spacing w:val="-140"/>
          <w:w w:val="100"/>
          <w:sz w:val="28"/>
        </w:rPr>
        <w:t>）</w:t>
      </w:r>
      <w:r>
        <w:rPr>
          <w:w w:val="100"/>
          <w:sz w:val="28"/>
        </w:rPr>
        <w:t>，总字数可在各部分中自行调节，建议的分章控制字数供</w:t>
      </w:r>
      <w:r>
        <w:rPr>
          <w:spacing w:val="-11"/>
          <w:sz w:val="28"/>
        </w:rPr>
        <w:t>参考。存在的问题、原因分析以及改进措施不少于自评结果部分的三分之一。</w:t>
      </w:r>
    </w:p>
    <w:p>
      <w:pPr>
        <w:pStyle w:val="7"/>
        <w:rPr>
          <w:sz w:val="20"/>
        </w:rPr>
      </w:pPr>
    </w:p>
    <w:p>
      <w:pPr>
        <w:pStyle w:val="7"/>
        <w:rPr>
          <w:sz w:val="20"/>
        </w:rPr>
      </w:pPr>
    </w:p>
    <w:p>
      <w:pPr>
        <w:pStyle w:val="7"/>
        <w:spacing w:before="8"/>
        <w:rPr>
          <w:sz w:val="14"/>
        </w:rPr>
      </w:pPr>
    </w:p>
    <w:p>
      <w:pPr>
        <w:pStyle w:val="11"/>
        <w:numPr>
          <w:ilvl w:val="0"/>
          <w:numId w:val="14"/>
        </w:numPr>
        <w:tabs>
          <w:tab w:val="left" w:pos="963"/>
        </w:tabs>
        <w:spacing w:before="61" w:after="0" w:line="336" w:lineRule="auto"/>
        <w:ind w:left="120" w:right="398" w:firstLine="559"/>
        <w:jc w:val="left"/>
        <w:rPr>
          <w:sz w:val="28"/>
        </w:rPr>
      </w:pPr>
      <w:r>
        <mc:AlternateContent>
          <mc:Choice Requires="wps">
            <w:drawing>
              <wp:anchor distT="0" distB="0" distL="114300" distR="114300" simplePos="0" relativeHeight="251724800" behindDoc="0" locked="0" layoutInCell="1" allowOverlap="1">
                <wp:simplePos x="0" y="0"/>
                <wp:positionH relativeFrom="page">
                  <wp:posOffset>1143000</wp:posOffset>
                </wp:positionH>
                <wp:positionV relativeFrom="paragraph">
                  <wp:posOffset>-454025</wp:posOffset>
                </wp:positionV>
                <wp:extent cx="1066800" cy="317500"/>
                <wp:effectExtent l="0" t="0" r="0" b="6350"/>
                <wp:wrapNone/>
                <wp:docPr id="76" name="文本框 43"/>
                <wp:cNvGraphicFramePr/>
                <a:graphic xmlns:a="http://schemas.openxmlformats.org/drawingml/2006/main">
                  <a:graphicData uri="http://schemas.microsoft.com/office/word/2010/wordprocessingShape">
                    <wps:wsp>
                      <wps:cNvSpPr txBox="1"/>
                      <wps:spPr>
                        <a:xfrm>
                          <a:off x="0" y="0"/>
                          <a:ext cx="1066800" cy="317500"/>
                        </a:xfrm>
                        <a:prstGeom prst="rect">
                          <a:avLst/>
                        </a:prstGeom>
                        <a:solidFill>
                          <a:srgbClr val="00FF00"/>
                        </a:solidFill>
                        <a:ln>
                          <a:noFill/>
                        </a:ln>
                      </wps:spPr>
                      <wps:txbx>
                        <w:txbxContent>
                          <w:p>
                            <w:pPr>
                              <w:pStyle w:val="7"/>
                              <w:spacing w:before="121"/>
                              <w:ind w:right="-15"/>
                            </w:pPr>
                            <w:r>
                              <w:rPr>
                                <w:spacing w:val="-1"/>
                              </w:rPr>
                              <w:t>再统计填写。</w:t>
                            </w:r>
                          </w:p>
                        </w:txbxContent>
                      </wps:txbx>
                      <wps:bodyPr lIns="0" tIns="0" rIns="0" bIns="0" upright="1"/>
                    </wps:wsp>
                  </a:graphicData>
                </a:graphic>
              </wp:anchor>
            </w:drawing>
          </mc:Choice>
          <mc:Fallback>
            <w:pict>
              <v:shape id="文本框 43" o:spid="_x0000_s1026" o:spt="202" type="#_x0000_t202" style="position:absolute;left:0pt;margin-left:90pt;margin-top:-35.75pt;height:25pt;width:84pt;mso-position-horizontal-relative:page;z-index:251724800;mso-width-relative:page;mso-height-relative:page;" fillcolor="#00FF00" filled="t" stroked="f" coordsize="21600,21600" o:gfxdata="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l5yK2dgAAAALAQAADwAAAAAAAAABACAAAAAiAAAA&#10;ZHJzL2Rvd25yZXYueG1sUEsBAhQAFAAAAAgAh07iQEokqGXOAQAAnQMAAA4AAAAAAAAAAQAgAAAA&#10;JwEAAGRycy9lMm9Eb2MueG1sUEsFBgAAAAAGAAYAWQEAAGcFAAAAAA==&#10;">
                <v:fill on="t" focussize="0,0"/>
                <v:stroke on="f"/>
                <v:imagedata o:title=""/>
                <o:lock v:ext="edit" aspectratio="f"/>
                <v:textbox inset="0mm,0mm,0mm,0mm">
                  <w:txbxContent>
                    <w:p>
                      <w:pPr>
                        <w:pStyle w:val="7"/>
                        <w:spacing w:before="121"/>
                        <w:ind w:right="-15"/>
                      </w:pPr>
                      <w:r>
                        <w:rPr>
                          <w:spacing w:val="-1"/>
                        </w:rPr>
                        <w:t>再统计填写。</w:t>
                      </w:r>
                    </w:p>
                  </w:txbxContent>
                </v:textbox>
              </v:shape>
            </w:pict>
          </mc:Fallback>
        </mc:AlternateContent>
      </w:r>
      <w:r>
        <w:rPr>
          <w:spacing w:val="-9"/>
          <w:sz w:val="28"/>
        </w:rPr>
        <w:t>格式文本中的黑体字体为规定内容，撰写时予以保留；其他字</w:t>
      </w:r>
      <w:r>
        <w:rPr>
          <w:spacing w:val="-3"/>
          <w:sz w:val="28"/>
        </w:rPr>
        <w:t>体为提示参考，撰写时不需保留。</w:t>
      </w:r>
    </w:p>
    <w:p>
      <w:pPr>
        <w:pStyle w:val="11"/>
        <w:numPr>
          <w:ilvl w:val="0"/>
          <w:numId w:val="14"/>
        </w:numPr>
        <w:tabs>
          <w:tab w:val="left" w:pos="963"/>
        </w:tabs>
        <w:spacing w:before="153" w:after="0" w:line="333" w:lineRule="auto"/>
        <w:ind w:left="120" w:right="398" w:firstLine="559"/>
        <w:jc w:val="left"/>
        <w:rPr>
          <w:sz w:val="28"/>
        </w:rPr>
      </w:pPr>
      <w:r>
        <w:rPr>
          <w:spacing w:val="-11"/>
          <w:sz w:val="28"/>
        </w:rPr>
        <w:t>支撑材料目录应作为《自评报告》附录列出，每个二级审核指</w:t>
      </w:r>
      <w:r>
        <w:rPr>
          <w:spacing w:val="-3"/>
          <w:sz w:val="28"/>
        </w:rPr>
        <w:t>标自评结果后面应分别列出相关支撑材料索引。</w:t>
      </w:r>
    </w:p>
    <w:p>
      <w:pPr>
        <w:spacing w:after="0" w:line="333" w:lineRule="auto"/>
        <w:jc w:val="left"/>
        <w:rPr>
          <w:sz w:val="28"/>
        </w:rPr>
        <w:sectPr>
          <w:pgSz w:w="11910" w:h="16840"/>
          <w:pgMar w:top="1500" w:right="1400" w:bottom="1420" w:left="1680" w:header="0" w:footer="1231" w:gutter="0"/>
          <w:cols w:space="720" w:num="1"/>
        </w:sectPr>
      </w:pPr>
    </w:p>
    <w:p>
      <w:pPr>
        <w:pStyle w:val="2"/>
        <w:spacing w:before="43"/>
        <w:ind w:right="694"/>
        <w:rPr>
          <w:rFonts w:hint="eastAsia" w:ascii="黑体" w:eastAsia="黑体"/>
        </w:rPr>
      </w:pPr>
      <w:r>
        <w:rPr>
          <w:rFonts w:hint="eastAsia" w:ascii="黑体" w:eastAsia="黑体"/>
        </w:rPr>
        <w:t>本科教育教学审核评估自评报告</w:t>
      </w:r>
    </w:p>
    <w:p>
      <w:pPr>
        <w:pStyle w:val="4"/>
        <w:spacing w:before="345"/>
        <w:ind w:left="70" w:right="694"/>
        <w:jc w:val="center"/>
        <w:rPr>
          <w:rFonts w:hint="eastAsia" w:ascii="宋体" w:eastAsia="宋体"/>
        </w:rPr>
      </w:pPr>
      <w:r>
        <w:t>第一部分:学校简介</w:t>
      </w:r>
      <w:r>
        <w:rPr>
          <w:rFonts w:hint="eastAsia" w:ascii="宋体" w:eastAsia="宋体"/>
        </w:rPr>
        <w:t>（</w:t>
      </w:r>
      <w:r>
        <w:rPr>
          <w:rFonts w:hint="eastAsia" w:ascii="宋体" w:eastAsia="宋体"/>
          <w:spacing w:val="-22"/>
        </w:rPr>
        <w:t xml:space="preserve">不超过 </w:t>
      </w:r>
      <w:r>
        <w:rPr>
          <w:rFonts w:hint="eastAsia" w:ascii="宋体" w:eastAsia="宋体"/>
        </w:rPr>
        <w:t>1000</w:t>
      </w:r>
      <w:r>
        <w:rPr>
          <w:rFonts w:hint="eastAsia" w:ascii="宋体" w:eastAsia="宋体"/>
          <w:spacing w:val="-42"/>
        </w:rPr>
        <w:t xml:space="preserve"> 字</w:t>
      </w:r>
      <w:r>
        <w:rPr>
          <w:rFonts w:hint="eastAsia" w:ascii="宋体" w:eastAsia="宋体"/>
        </w:rPr>
        <w:t>）</w:t>
      </w:r>
    </w:p>
    <w:p>
      <w:pPr>
        <w:pStyle w:val="7"/>
        <w:spacing w:before="3"/>
        <w:rPr>
          <w:sz w:val="34"/>
        </w:rPr>
      </w:pPr>
    </w:p>
    <w:p>
      <w:pPr>
        <w:pStyle w:val="11"/>
        <w:numPr>
          <w:ilvl w:val="0"/>
          <w:numId w:val="15"/>
        </w:numPr>
        <w:tabs>
          <w:tab w:val="left" w:pos="1004"/>
        </w:tabs>
        <w:spacing w:before="1" w:after="0" w:line="336" w:lineRule="auto"/>
        <w:ind w:left="120" w:right="395" w:firstLine="599"/>
        <w:jc w:val="left"/>
        <w:rPr>
          <w:sz w:val="28"/>
        </w:rPr>
      </w:pPr>
      <w:r>
        <w:rPr>
          <w:spacing w:val="-12"/>
          <w:sz w:val="28"/>
        </w:rPr>
        <w:t>简要介绍学校的历史沿革，隶属关系，学科布局，本科专业数</w:t>
      </w:r>
      <w:r>
        <w:rPr>
          <w:spacing w:val="-23"/>
          <w:sz w:val="28"/>
        </w:rPr>
        <w:t>量与结构，各类全日制在校生规模，专任教师规模，基本办学条件等。</w:t>
      </w:r>
    </w:p>
    <w:p>
      <w:pPr>
        <w:pStyle w:val="11"/>
        <w:numPr>
          <w:ilvl w:val="0"/>
          <w:numId w:val="15"/>
        </w:numPr>
        <w:tabs>
          <w:tab w:val="left" w:pos="1004"/>
        </w:tabs>
        <w:spacing w:before="0" w:after="0" w:line="355" w:lineRule="exact"/>
        <w:ind w:left="1003" w:right="0" w:hanging="284"/>
        <w:jc w:val="left"/>
        <w:rPr>
          <w:sz w:val="28"/>
        </w:rPr>
      </w:pPr>
      <w:r>
        <w:rPr>
          <w:spacing w:val="-3"/>
          <w:sz w:val="28"/>
        </w:rPr>
        <w:t>学校近年来事业发展中所取得的显著成就与荣誉。</w:t>
      </w:r>
    </w:p>
    <w:p>
      <w:pPr>
        <w:pStyle w:val="7"/>
        <w:spacing w:before="10"/>
        <w:rPr>
          <w:sz w:val="25"/>
        </w:rPr>
      </w:pPr>
    </w:p>
    <w:p>
      <w:pPr>
        <w:pStyle w:val="4"/>
        <w:spacing w:before="1"/>
        <w:ind w:left="416" w:right="694"/>
        <w:jc w:val="center"/>
        <w:rPr>
          <w:rFonts w:hint="eastAsia" w:ascii="宋体" w:eastAsia="宋体"/>
        </w:rPr>
      </w:pPr>
      <w:r>
        <w:t>第二部分: 学校自评工作开展情况</w:t>
      </w:r>
      <w:r>
        <w:rPr>
          <w:rFonts w:hint="eastAsia" w:ascii="宋体" w:eastAsia="宋体"/>
        </w:rPr>
        <w:t>（不超过 1000 字）</w:t>
      </w:r>
    </w:p>
    <w:p>
      <w:pPr>
        <w:pStyle w:val="7"/>
        <w:spacing w:before="3"/>
        <w:rPr>
          <w:sz w:val="34"/>
        </w:rPr>
      </w:pPr>
    </w:p>
    <w:p>
      <w:pPr>
        <w:pStyle w:val="11"/>
        <w:numPr>
          <w:ilvl w:val="0"/>
          <w:numId w:val="16"/>
        </w:numPr>
        <w:tabs>
          <w:tab w:val="left" w:pos="1004"/>
        </w:tabs>
        <w:spacing w:before="0" w:after="0" w:line="333" w:lineRule="auto"/>
        <w:ind w:left="120" w:right="397" w:firstLine="599"/>
        <w:jc w:val="both"/>
        <w:rPr>
          <w:sz w:val="28"/>
        </w:rPr>
      </w:pPr>
      <w:r>
        <w:rPr>
          <w:spacing w:val="-14"/>
          <w:sz w:val="28"/>
        </w:rPr>
        <w:t>简要说明学校依据《普通高等学校本科教育教学审核评估实施</w:t>
      </w:r>
      <w:r>
        <w:rPr>
          <w:spacing w:val="-67"/>
          <w:sz w:val="28"/>
        </w:rPr>
        <w:t>方案》</w:t>
      </w:r>
      <w:r>
        <w:rPr>
          <w:sz w:val="28"/>
        </w:rPr>
        <w:t>（</w:t>
      </w:r>
      <w:r>
        <w:rPr>
          <w:rFonts w:ascii="Calibri" w:eastAsia="Calibri"/>
          <w:sz w:val="28"/>
        </w:rPr>
        <w:t>2021-2025</w:t>
      </w:r>
      <w:r>
        <w:rPr>
          <w:rFonts w:ascii="Calibri" w:eastAsia="Calibri"/>
          <w:spacing w:val="19"/>
          <w:sz w:val="28"/>
        </w:rPr>
        <w:t xml:space="preserve"> </w:t>
      </w:r>
      <w:r>
        <w:rPr>
          <w:sz w:val="28"/>
        </w:rPr>
        <w:t>年</w:t>
      </w:r>
      <w:r>
        <w:rPr>
          <w:spacing w:val="-32"/>
          <w:sz w:val="28"/>
        </w:rPr>
        <w:t>）</w:t>
      </w:r>
      <w:r>
        <w:rPr>
          <w:spacing w:val="-8"/>
          <w:sz w:val="28"/>
        </w:rPr>
        <w:t>开展自评自建工作情况，包括组织机构、宣传</w:t>
      </w:r>
      <w:r>
        <w:rPr>
          <w:spacing w:val="-5"/>
          <w:sz w:val="28"/>
        </w:rPr>
        <w:t>发动、实施措施、经验以及评建工作取得的成效。</w:t>
      </w:r>
    </w:p>
    <w:p>
      <w:pPr>
        <w:pStyle w:val="11"/>
        <w:numPr>
          <w:ilvl w:val="0"/>
          <w:numId w:val="16"/>
        </w:numPr>
        <w:tabs>
          <w:tab w:val="left" w:pos="1004"/>
        </w:tabs>
        <w:spacing w:before="4" w:after="0" w:line="336" w:lineRule="auto"/>
        <w:ind w:left="120" w:right="398" w:firstLine="599"/>
        <w:jc w:val="left"/>
        <w:rPr>
          <w:sz w:val="28"/>
        </w:rPr>
      </w:pPr>
      <w:r>
        <w:rPr>
          <w:spacing w:val="-14"/>
          <w:sz w:val="28"/>
        </w:rPr>
        <w:t>需附自查问题清单；支撑材料索引：包括学校审核评估工作领</w:t>
      </w:r>
      <w:r>
        <w:rPr>
          <w:spacing w:val="-3"/>
          <w:sz w:val="28"/>
        </w:rPr>
        <w:t>导小组、自评自建工作方案、自评自建过程记录等。</w:t>
      </w:r>
    </w:p>
    <w:p>
      <w:pPr>
        <w:pStyle w:val="4"/>
        <w:spacing w:before="187"/>
        <w:ind w:left="1152"/>
        <w:rPr>
          <w:rFonts w:hint="eastAsia" w:ascii="宋体" w:eastAsia="宋体"/>
        </w:rPr>
      </w:pPr>
      <w:r>
        <w:t>第三部分:学校自评结果</w:t>
      </w:r>
      <w:r>
        <w:rPr>
          <w:rFonts w:hint="eastAsia" w:ascii="宋体" w:eastAsia="宋体"/>
        </w:rPr>
        <w:t>（不超过 28000 字）</w:t>
      </w:r>
    </w:p>
    <w:p>
      <w:pPr>
        <w:pStyle w:val="7"/>
        <w:rPr>
          <w:sz w:val="33"/>
        </w:rPr>
      </w:pPr>
    </w:p>
    <w:p>
      <w:pPr>
        <w:pStyle w:val="11"/>
        <w:numPr>
          <w:ilvl w:val="0"/>
          <w:numId w:val="17"/>
        </w:numPr>
        <w:tabs>
          <w:tab w:val="left" w:pos="829"/>
        </w:tabs>
        <w:spacing w:before="0" w:after="0" w:line="240" w:lineRule="auto"/>
        <w:ind w:left="828" w:right="0" w:hanging="481"/>
        <w:jc w:val="left"/>
        <w:rPr>
          <w:rFonts w:hint="eastAsia" w:ascii="黑体" w:eastAsia="黑体"/>
          <w:sz w:val="32"/>
        </w:rPr>
      </w:pPr>
      <w:r>
        <w:rPr>
          <w:rFonts w:hint="eastAsia" w:ascii="黑体" w:eastAsia="黑体"/>
          <w:sz w:val="32"/>
        </w:rPr>
        <w:t>办学方向与本科地位</w:t>
      </w:r>
    </w:p>
    <w:p>
      <w:pPr>
        <w:pStyle w:val="7"/>
        <w:spacing w:before="1"/>
        <w:rPr>
          <w:rFonts w:ascii="黑体"/>
          <w:sz w:val="30"/>
        </w:rPr>
      </w:pPr>
    </w:p>
    <w:p>
      <w:pPr>
        <w:pStyle w:val="11"/>
        <w:numPr>
          <w:ilvl w:val="1"/>
          <w:numId w:val="17"/>
        </w:numPr>
        <w:tabs>
          <w:tab w:val="left" w:pos="1035"/>
        </w:tabs>
        <w:spacing w:before="1" w:after="0" w:line="240" w:lineRule="auto"/>
        <w:ind w:left="1034" w:right="0" w:hanging="490"/>
        <w:jc w:val="left"/>
        <w:rPr>
          <w:rFonts w:hint="eastAsia" w:ascii="黑体" w:eastAsia="黑体"/>
          <w:sz w:val="28"/>
        </w:rPr>
      </w:pPr>
      <w:r>
        <w:rPr>
          <w:rFonts w:hint="eastAsia" w:ascii="黑体" w:eastAsia="黑体"/>
          <w:sz w:val="28"/>
        </w:rPr>
        <w:t>党的领导</w:t>
      </w:r>
    </w:p>
    <w:p>
      <w:pPr>
        <w:pStyle w:val="7"/>
        <w:spacing w:before="1"/>
        <w:rPr>
          <w:rFonts w:ascii="黑体"/>
          <w:sz w:val="23"/>
        </w:rPr>
      </w:pPr>
    </w:p>
    <w:p>
      <w:pPr>
        <w:pStyle w:val="7"/>
        <w:spacing w:line="333" w:lineRule="auto"/>
        <w:ind w:left="120" w:right="393" w:firstLine="561"/>
        <w:jc w:val="both"/>
      </w:pPr>
      <w:r>
        <w:rPr>
          <w:b/>
          <w:spacing w:val="-11"/>
        </w:rPr>
        <w:t>重点阐述：</w:t>
      </w:r>
      <w:r>
        <w:rPr>
          <w:spacing w:val="-8"/>
        </w:rPr>
        <w:t>①学校坚持以习近平新时代中国特色社会主义思想为</w:t>
      </w:r>
      <w:r>
        <w:rPr>
          <w:spacing w:val="-13"/>
        </w:rPr>
        <w:t>指导，坚持党的全面领导，全面贯彻党的教育方针，依法治校，围绕</w:t>
      </w:r>
      <w:r>
        <w:rPr>
          <w:spacing w:val="-8"/>
        </w:rPr>
        <w:t>国家战略需求培养担当民族复兴大任的时代新人，所采取的举措及取</w:t>
      </w:r>
      <w:r>
        <w:rPr>
          <w:spacing w:val="-12"/>
        </w:rPr>
        <w:t>得的成效，特别是党的全面领导对学校高质量发展的引领作用。②学校是如何坚持社会主义办学方向、贯彻落实立德树人根本任务的，是</w:t>
      </w:r>
      <w:r>
        <w:rPr>
          <w:spacing w:val="-11"/>
        </w:rPr>
        <w:t>否把立德树人成效作为检验学校工作的根本标准，如何体现，所采取</w:t>
      </w:r>
      <w:r>
        <w:rPr>
          <w:spacing w:val="-7"/>
        </w:rPr>
        <w:t>的具体举措及取得的成效。</w:t>
      </w:r>
    </w:p>
    <w:p>
      <w:pPr>
        <w:pStyle w:val="7"/>
        <w:spacing w:before="9" w:line="336" w:lineRule="auto"/>
        <w:ind w:left="120" w:right="119" w:firstLine="561"/>
      </w:pPr>
      <w:r>
        <w:rPr>
          <w:b/>
          <w:spacing w:val="-15"/>
        </w:rPr>
        <w:t>支撑材料目录：</w:t>
      </w:r>
      <w:r>
        <w:rPr>
          <w:spacing w:val="-4"/>
        </w:rPr>
        <w:t xml:space="preserve">列出能够证明上述自评结果的相关材料目录索引， </w:t>
      </w:r>
      <w:r>
        <w:rPr>
          <w:spacing w:val="-8"/>
        </w:rPr>
        <w:t>包括学校在加强党的领导方面出台的制度文件；贯彻落实立德树人根</w:t>
      </w:r>
    </w:p>
    <w:p>
      <w:pPr>
        <w:spacing w:after="0" w:line="336" w:lineRule="auto"/>
        <w:sectPr>
          <w:pgSz w:w="11910" w:h="16840"/>
          <w:pgMar w:top="1580" w:right="1400" w:bottom="1420" w:left="1680" w:header="0" w:footer="1231" w:gutter="0"/>
          <w:cols w:space="720" w:num="1"/>
        </w:sectPr>
      </w:pPr>
    </w:p>
    <w:p>
      <w:pPr>
        <w:pStyle w:val="7"/>
        <w:spacing w:before="43"/>
        <w:ind w:left="120"/>
      </w:pPr>
      <w:r>
        <w:t>本任务方面的成果、典型案例；相关会议或宣传报道材料。</w:t>
      </w:r>
    </w:p>
    <w:p>
      <w:pPr>
        <w:pStyle w:val="7"/>
        <w:spacing w:before="1"/>
        <w:rPr>
          <w:sz w:val="23"/>
        </w:rPr>
      </w:pPr>
    </w:p>
    <w:p>
      <w:pPr>
        <w:pStyle w:val="11"/>
        <w:numPr>
          <w:ilvl w:val="1"/>
          <w:numId w:val="17"/>
        </w:numPr>
        <w:tabs>
          <w:tab w:val="left" w:pos="1035"/>
        </w:tabs>
        <w:spacing w:before="0" w:after="0" w:line="240" w:lineRule="auto"/>
        <w:ind w:left="1034" w:right="0" w:hanging="490"/>
        <w:jc w:val="left"/>
        <w:rPr>
          <w:rFonts w:hint="eastAsia" w:ascii="黑体" w:eastAsia="黑体"/>
          <w:sz w:val="28"/>
        </w:rPr>
      </w:pPr>
      <w:r>
        <w:rPr>
          <w:rFonts w:hint="eastAsia" w:ascii="黑体" w:eastAsia="黑体"/>
          <w:sz w:val="28"/>
        </w:rPr>
        <w:t>思政教育</w:t>
      </w:r>
    </w:p>
    <w:p>
      <w:pPr>
        <w:pStyle w:val="7"/>
        <w:spacing w:before="4"/>
        <w:rPr>
          <w:rFonts w:ascii="黑体"/>
          <w:sz w:val="23"/>
        </w:rPr>
      </w:pPr>
    </w:p>
    <w:p>
      <w:pPr>
        <w:pStyle w:val="7"/>
        <w:spacing w:line="333" w:lineRule="auto"/>
        <w:ind w:left="120" w:right="393" w:firstLine="561"/>
        <w:jc w:val="both"/>
      </w:pPr>
      <w:r>
        <w:rPr>
          <w:b/>
          <w:spacing w:val="-6"/>
        </w:rPr>
        <w:t>重点阐述：</w:t>
      </w:r>
      <w:r>
        <w:rPr>
          <w:spacing w:val="-11"/>
        </w:rPr>
        <w:t>①学校贯彻落实教育部等八部门《关于加快构建高校</w:t>
      </w:r>
      <w:r>
        <w:rPr>
          <w:spacing w:val="-4"/>
        </w:rPr>
        <w:t>思想政治工作体系的意见》</w:t>
      </w:r>
      <w:r>
        <w:t>（</w:t>
      </w:r>
      <w:r>
        <w:rPr>
          <w:spacing w:val="-3"/>
        </w:rPr>
        <w:t>教思政〔</w:t>
      </w:r>
      <w:r>
        <w:rPr>
          <w:rFonts w:hint="eastAsia" w:ascii="仿宋" w:hAnsi="仿宋" w:eastAsia="仿宋"/>
        </w:rPr>
        <w:t>2020</w:t>
      </w:r>
      <w:r>
        <w:rPr>
          <w:spacing w:val="-5"/>
        </w:rPr>
        <w:t>〕</w:t>
      </w:r>
      <w:r>
        <w:rPr>
          <w:rFonts w:hint="eastAsia" w:ascii="仿宋" w:hAnsi="仿宋" w:eastAsia="仿宋"/>
        </w:rPr>
        <w:t>1</w:t>
      </w:r>
      <w:r>
        <w:rPr>
          <w:rFonts w:hint="eastAsia" w:ascii="仿宋" w:hAnsi="仿宋" w:eastAsia="仿宋"/>
          <w:spacing w:val="-53"/>
        </w:rPr>
        <w:t xml:space="preserve"> </w:t>
      </w:r>
      <w:r>
        <w:t>号</w:t>
      </w:r>
      <w:r>
        <w:rPr>
          <w:spacing w:val="-8"/>
        </w:rPr>
        <w:t>）</w:t>
      </w:r>
      <w:r>
        <w:rPr>
          <w:spacing w:val="-3"/>
        </w:rPr>
        <w:t>精神，构建思想政治教育工作体系情况</w:t>
      </w:r>
      <w:r>
        <w:rPr>
          <w:rFonts w:hint="eastAsia" w:ascii="仿宋" w:hAnsi="仿宋" w:eastAsia="仿宋"/>
        </w:rPr>
        <w:t>?</w:t>
      </w:r>
      <w:r>
        <w:rPr>
          <w:spacing w:val="-17"/>
        </w:rPr>
        <w:t>学校如何开展“三全育人”工作？成效如何？</w:t>
      </w:r>
    </w:p>
    <w:p>
      <w:pPr>
        <w:pStyle w:val="7"/>
        <w:spacing w:before="4" w:line="333" w:lineRule="auto"/>
        <w:ind w:left="120" w:right="255"/>
      </w:pPr>
      <w:r>
        <mc:AlternateContent>
          <mc:Choice Requires="wps">
            <w:drawing>
              <wp:anchor distT="0" distB="0" distL="114300" distR="114300" simplePos="0" relativeHeight="251677696" behindDoc="1" locked="0" layoutInCell="1" allowOverlap="1">
                <wp:simplePos x="0" y="0"/>
                <wp:positionH relativeFrom="page">
                  <wp:posOffset>4106545</wp:posOffset>
                </wp:positionH>
                <wp:positionV relativeFrom="paragraph">
                  <wp:posOffset>2465070</wp:posOffset>
                </wp:positionV>
                <wp:extent cx="2312670" cy="318770"/>
                <wp:effectExtent l="0" t="0" r="11430" b="5080"/>
                <wp:wrapNone/>
                <wp:docPr id="16" name="文本框 44"/>
                <wp:cNvGraphicFramePr/>
                <a:graphic xmlns:a="http://schemas.openxmlformats.org/drawingml/2006/main">
                  <a:graphicData uri="http://schemas.microsoft.com/office/word/2010/wordprocessingShape">
                    <wps:wsp>
                      <wps:cNvSpPr txBox="1"/>
                      <wps:spPr>
                        <a:xfrm>
                          <a:off x="0" y="0"/>
                          <a:ext cx="2312670" cy="318770"/>
                        </a:xfrm>
                        <a:prstGeom prst="rect">
                          <a:avLst/>
                        </a:prstGeom>
                        <a:solidFill>
                          <a:srgbClr val="00FF00"/>
                        </a:solidFill>
                        <a:ln>
                          <a:noFill/>
                        </a:ln>
                      </wps:spPr>
                      <wps:txbx>
                        <w:txbxContent>
                          <w:p>
                            <w:pPr>
                              <w:pStyle w:val="7"/>
                              <w:spacing w:before="120"/>
                              <w:ind w:right="-15"/>
                            </w:pPr>
                            <w:r>
                              <w:rPr>
                                <w:spacing w:val="-3"/>
                              </w:rPr>
                              <w:t>⑤学校可通过必选定量指标达</w:t>
                            </w:r>
                          </w:p>
                        </w:txbxContent>
                      </wps:txbx>
                      <wps:bodyPr lIns="0" tIns="0" rIns="0" bIns="0" upright="1"/>
                    </wps:wsp>
                  </a:graphicData>
                </a:graphic>
              </wp:anchor>
            </w:drawing>
          </mc:Choice>
          <mc:Fallback>
            <w:pict>
              <v:shape id="文本框 44" o:spid="_x0000_s1026" o:spt="202" type="#_x0000_t202" style="position:absolute;left:0pt;margin-left:323.35pt;margin-top:194.1pt;height:25.1pt;width:182.1pt;mso-position-horizontal-relative:page;z-index:-251638784;mso-width-relative:page;mso-height-relative:page;" fillcolor="#00FF00" filled="t" stroked="f" coordsize="21600,21600" o:gfxdata="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9/3gc9oAAAAMAQAADwAAAAAAAAABACAAAAAi&#10;AAAAZHJzL2Rvd25yZXYueG1sUEsBAhQAFAAAAAgAh07iQM+pKhTPAQAAnQMAAA4AAAAAAAAAAQAg&#10;AAAAKQEAAGRycy9lMm9Eb2MueG1sUEsFBgAAAAAGAAYAWQEAAGoFAAAAAA==&#10;">
                <v:fill on="t" focussize="0,0"/>
                <v:stroke on="f"/>
                <v:imagedata o:title=""/>
                <o:lock v:ext="edit" aspectratio="f"/>
                <v:textbox inset="0mm,0mm,0mm,0mm">
                  <w:txbxContent>
                    <w:p>
                      <w:pPr>
                        <w:pStyle w:val="7"/>
                        <w:spacing w:before="120"/>
                        <w:ind w:right="-15"/>
                      </w:pPr>
                      <w:r>
                        <w:rPr>
                          <w:spacing w:val="-3"/>
                        </w:rPr>
                        <w:t>⑤学校可通过必选定量指标达</w:t>
                      </w:r>
                    </w:p>
                  </w:txbxContent>
                </v:textbox>
              </v:shape>
            </w:pict>
          </mc:Fallback>
        </mc:AlternateContent>
      </w:r>
      <w:r>
        <w:rPr>
          <w:spacing w:val="3"/>
        </w:rPr>
        <w:t>②学校在思想政治理论课教师队伍和思政课程建设方面的做法及成</w:t>
      </w:r>
      <w:r>
        <w:rPr>
          <w:spacing w:val="-10"/>
        </w:rPr>
        <w:t>效；按要求开设“习近平总书记关于教育的重要论述研究”课程、落</w:t>
      </w:r>
      <w:r>
        <w:rPr>
          <w:spacing w:val="-11"/>
        </w:rPr>
        <w:t>实习近平总书记在学校思想政治理论课教师座谈会上的指示、《新时</w:t>
      </w:r>
      <w:r>
        <w:rPr>
          <w:spacing w:val="-12"/>
        </w:rPr>
        <w:t>代高等学校思想政治理论课教师队伍建设规定》情况③学校贯彻落实</w:t>
      </w:r>
      <w:r>
        <w:rPr>
          <w:spacing w:val="-7"/>
        </w:rPr>
        <w:t>教育部《高等学校课程思政建设指导纲要》</w:t>
      </w:r>
      <w:r>
        <w:t>（</w:t>
      </w:r>
      <w:r>
        <w:rPr>
          <w:spacing w:val="-2"/>
        </w:rPr>
        <w:t>教高〔</w:t>
      </w:r>
      <w:r>
        <w:rPr>
          <w:rFonts w:hint="eastAsia" w:ascii="仿宋" w:hAnsi="仿宋" w:eastAsia="仿宋"/>
        </w:rPr>
        <w:t>2020</w:t>
      </w:r>
      <w:r>
        <w:rPr>
          <w:spacing w:val="-5"/>
        </w:rPr>
        <w:t>〕</w:t>
      </w:r>
      <w:r>
        <w:rPr>
          <w:rFonts w:hint="eastAsia" w:ascii="仿宋" w:hAnsi="仿宋" w:eastAsia="仿宋"/>
        </w:rPr>
        <w:t>3</w:t>
      </w:r>
      <w:r>
        <w:rPr>
          <w:rFonts w:hint="eastAsia" w:ascii="仿宋" w:hAnsi="仿宋" w:eastAsia="仿宋"/>
          <w:spacing w:val="-64"/>
        </w:rPr>
        <w:t xml:space="preserve"> </w:t>
      </w:r>
      <w:r>
        <w:t>号</w:t>
      </w:r>
      <w:r>
        <w:rPr>
          <w:spacing w:val="-8"/>
        </w:rPr>
        <w:t>）</w:t>
      </w:r>
      <w:r>
        <w:t>精</w:t>
      </w:r>
      <w:r>
        <w:rPr>
          <w:spacing w:val="-11"/>
        </w:rPr>
        <w:t>神，在课程思政示范课程、课程思政教学研究示范中心建设、教学名师和团队的建设方面的举措及成效（</w:t>
      </w:r>
      <w:r>
        <w:rPr>
          <w:spacing w:val="-12"/>
        </w:rPr>
        <w:t>包括经费投入、教师进修培养、</w:t>
      </w:r>
      <w:r>
        <w:rPr>
          <w:spacing w:val="-1"/>
        </w:rPr>
        <w:t>激励机制等</w:t>
      </w:r>
      <w:r>
        <w:rPr>
          <w:spacing w:val="-32"/>
        </w:rPr>
        <w:t>）</w:t>
      </w:r>
      <w:r>
        <w:rPr>
          <w:spacing w:val="-10"/>
        </w:rPr>
        <w:t>。④学校在师生思想政治、道德品质等方面负面问题的</w:t>
      </w:r>
      <w:r>
        <w:rPr>
          <w:spacing w:val="-13"/>
        </w:rPr>
        <w:t>预警机制、应对处置措施及实施情况。</w:t>
      </w:r>
    </w:p>
    <w:p>
      <w:pPr>
        <w:pStyle w:val="7"/>
        <w:spacing w:before="13"/>
        <w:ind w:right="257"/>
        <w:jc w:val="right"/>
      </w:pPr>
      <w:r>
        <mc:AlternateContent>
          <mc:Choice Requires="wps">
            <w:drawing>
              <wp:anchor distT="0" distB="0" distL="0" distR="0" simplePos="0" relativeHeight="251725824" behindDoc="1" locked="0" layoutInCell="1" allowOverlap="1">
                <wp:simplePos x="0" y="0"/>
                <wp:positionH relativeFrom="page">
                  <wp:posOffset>1143000</wp:posOffset>
                </wp:positionH>
                <wp:positionV relativeFrom="paragraph">
                  <wp:posOffset>248285</wp:posOffset>
                </wp:positionV>
                <wp:extent cx="1066800" cy="317500"/>
                <wp:effectExtent l="0" t="0" r="0" b="6350"/>
                <wp:wrapTopAndBottom/>
                <wp:docPr id="77" name="文本框 45"/>
                <wp:cNvGraphicFramePr/>
                <a:graphic xmlns:a="http://schemas.openxmlformats.org/drawingml/2006/main">
                  <a:graphicData uri="http://schemas.microsoft.com/office/word/2010/wordprocessingShape">
                    <wps:wsp>
                      <wps:cNvSpPr txBox="1"/>
                      <wps:spPr>
                        <a:xfrm>
                          <a:off x="0" y="0"/>
                          <a:ext cx="1066800" cy="317500"/>
                        </a:xfrm>
                        <a:prstGeom prst="rect">
                          <a:avLst/>
                        </a:prstGeom>
                        <a:solidFill>
                          <a:srgbClr val="00FF00"/>
                        </a:solidFill>
                        <a:ln>
                          <a:noFill/>
                        </a:ln>
                      </wps:spPr>
                      <wps:txbx>
                        <w:txbxContent>
                          <w:p>
                            <w:pPr>
                              <w:pStyle w:val="7"/>
                              <w:spacing w:before="121"/>
                              <w:ind w:right="-15"/>
                            </w:pPr>
                            <w:r>
                              <w:rPr>
                                <w:spacing w:val="-1"/>
                              </w:rPr>
                              <w:t>做法与经验。</w:t>
                            </w:r>
                          </w:p>
                        </w:txbxContent>
                      </wps:txbx>
                      <wps:bodyPr lIns="0" tIns="0" rIns="0" bIns="0" upright="1"/>
                    </wps:wsp>
                  </a:graphicData>
                </a:graphic>
              </wp:anchor>
            </w:drawing>
          </mc:Choice>
          <mc:Fallback>
            <w:pict>
              <v:shape id="文本框 45" o:spid="_x0000_s1026" o:spt="202" type="#_x0000_t202" style="position:absolute;left:0pt;margin-left:90pt;margin-top:19.55pt;height:25pt;width:84pt;mso-position-horizontal-relative:page;mso-wrap-distance-bottom:0pt;mso-wrap-distance-top:0pt;z-index:-251590656;mso-width-relative:page;mso-height-relative:page;" fillcolor="#00FF00" filled="t" stroked="f" coordsize="21600,21600" o:gfxdata="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E82YotcAAAAJAQAADwAAAAAAAAABACAAAAAiAAAA&#10;ZHJzL2Rvd25yZXYueG1sUEsBAhQAFAAAAAgAh07iQK8ujYnPAQAAnQMAAA4AAAAAAAAAAQAgAAAA&#10;JgEAAGRycy9lMm9Eb2MueG1sUEsFBgAAAAAGAAYAWQEAAGcFAAAAAA==&#10;">
                <v:fill on="t" focussize="0,0"/>
                <v:stroke on="f"/>
                <v:imagedata o:title=""/>
                <o:lock v:ext="edit" aspectratio="f"/>
                <v:textbox inset="0mm,0mm,0mm,0mm">
                  <w:txbxContent>
                    <w:p>
                      <w:pPr>
                        <w:pStyle w:val="7"/>
                        <w:spacing w:before="121"/>
                        <w:ind w:right="-15"/>
                      </w:pPr>
                      <w:r>
                        <w:rPr>
                          <w:spacing w:val="-1"/>
                        </w:rPr>
                        <w:t>做法与经验。</w:t>
                      </w:r>
                    </w:p>
                  </w:txbxContent>
                </v:textbox>
                <w10:wrap type="topAndBottom"/>
              </v:shape>
            </w:pict>
          </mc:Fallback>
        </mc:AlternateContent>
      </w:r>
      <w:r>
        <mc:AlternateContent>
          <mc:Choice Requires="wps">
            <w:drawing>
              <wp:anchor distT="0" distB="0" distL="114300" distR="114300" simplePos="0" relativeHeight="251676672" behindDoc="1" locked="0" layoutInCell="1" allowOverlap="1">
                <wp:simplePos x="0" y="0"/>
                <wp:positionH relativeFrom="page">
                  <wp:posOffset>1143000</wp:posOffset>
                </wp:positionH>
                <wp:positionV relativeFrom="paragraph">
                  <wp:posOffset>-67945</wp:posOffset>
                </wp:positionV>
                <wp:extent cx="5275580" cy="317500"/>
                <wp:effectExtent l="0" t="0" r="1270" b="6350"/>
                <wp:wrapNone/>
                <wp:docPr id="15" name="文本框 46"/>
                <wp:cNvGraphicFramePr/>
                <a:graphic xmlns:a="http://schemas.openxmlformats.org/drawingml/2006/main">
                  <a:graphicData uri="http://schemas.microsoft.com/office/word/2010/wordprocessingShape">
                    <wps:wsp>
                      <wps:cNvSpPr txBox="1"/>
                      <wps:spPr>
                        <a:xfrm>
                          <a:off x="0" y="0"/>
                          <a:ext cx="5275580" cy="317500"/>
                        </a:xfrm>
                        <a:prstGeom prst="rect">
                          <a:avLst/>
                        </a:prstGeom>
                        <a:solidFill>
                          <a:srgbClr val="00FF00"/>
                        </a:solidFill>
                        <a:ln>
                          <a:noFill/>
                        </a:ln>
                      </wps:spPr>
                      <wps:txbx>
                        <w:txbxContent>
                          <w:p>
                            <w:pPr>
                              <w:pStyle w:val="7"/>
                              <w:spacing w:before="120"/>
                            </w:pPr>
                            <w:r>
                              <w:rPr>
                                <w:spacing w:val="-19"/>
                              </w:rPr>
                              <w:t>标情况、自选定量指标及常模数据比较情况，阐述学校的优势与成绩</w:t>
                            </w:r>
                          </w:p>
                        </w:txbxContent>
                      </wps:txbx>
                      <wps:bodyPr lIns="0" tIns="0" rIns="0" bIns="0" upright="1"/>
                    </wps:wsp>
                  </a:graphicData>
                </a:graphic>
              </wp:anchor>
            </w:drawing>
          </mc:Choice>
          <mc:Fallback>
            <w:pict>
              <v:shape id="文本框 46" o:spid="_x0000_s1026" o:spt="202" type="#_x0000_t202" style="position:absolute;left:0pt;margin-left:90pt;margin-top:-5.35pt;height:25pt;width:415.4pt;mso-position-horizontal-relative:page;z-index:-251639808;mso-width-relative:page;mso-height-relative:page;" fillcolor="#00FF00" filled="t" stroked="f" coordsize="21600,21600" o:gfxdata="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1R87ItkAAAALAQAADwAAAAAAAAABACAAAAAi&#10;AAAAZHJzL2Rvd25yZXYueG1sUEsBAhQAFAAAAAgAh07iQI/UvKHQAQAAnQMAAA4AAAAAAAAAAQAg&#10;AAAAKAEAAGRycy9lMm9Eb2MueG1sUEsFBgAAAAAGAAYAWQEAAGoFAAAAAA==&#10;">
                <v:fill on="t" focussize="0,0"/>
                <v:stroke on="f"/>
                <v:imagedata o:title=""/>
                <o:lock v:ext="edit" aspectratio="f"/>
                <v:textbox inset="0mm,0mm,0mm,0mm">
                  <w:txbxContent>
                    <w:p>
                      <w:pPr>
                        <w:pStyle w:val="7"/>
                        <w:spacing w:before="120"/>
                      </w:pPr>
                      <w:r>
                        <w:rPr>
                          <w:spacing w:val="-19"/>
                        </w:rPr>
                        <w:t>标情况、自选定量指标及常模数据比较情况，阐述学校的优势与成绩</w:t>
                      </w:r>
                    </w:p>
                  </w:txbxContent>
                </v:textbox>
              </v:shape>
            </w:pict>
          </mc:Fallback>
        </mc:AlternateContent>
      </w:r>
      <w:r>
        <w:rPr>
          <w:w w:val="100"/>
        </w:rPr>
        <w:t>、</w:t>
      </w:r>
    </w:p>
    <w:p>
      <w:pPr>
        <w:pStyle w:val="7"/>
        <w:spacing w:before="105" w:line="336" w:lineRule="auto"/>
        <w:ind w:left="120" w:right="119" w:firstLine="561"/>
      </w:pPr>
      <w:r>
        <w:rPr>
          <w:b/>
          <w:spacing w:val="-15"/>
        </w:rPr>
        <w:t>支撑材料目录：</w:t>
      </w:r>
      <w:r>
        <w:rPr>
          <w:spacing w:val="-4"/>
        </w:rPr>
        <w:t xml:space="preserve">列出能够证明上述自评结果的相关材料目录索引， </w:t>
      </w:r>
      <w:r>
        <w:rPr>
          <w:spacing w:val="-9"/>
        </w:rPr>
        <w:t xml:space="preserve">包括学校在思政教育方面的制度文件；思想政治理论课教师队伍和思 </w:t>
      </w:r>
      <w:r>
        <w:rPr>
          <w:spacing w:val="-11"/>
        </w:rPr>
        <w:t>政课程建设方面的统计分析资料；课程思政的典型案例；课程思政示 范课程、课程思政教学研究示范中心建设等资料；师生在思想政治、</w:t>
      </w:r>
      <w:r>
        <w:rPr>
          <w:spacing w:val="-7"/>
        </w:rPr>
        <w:t>道德品质等方面出现负面问题情况应对及处理情况。</w:t>
      </w:r>
    </w:p>
    <w:p>
      <w:pPr>
        <w:pStyle w:val="11"/>
        <w:numPr>
          <w:ilvl w:val="1"/>
          <w:numId w:val="17"/>
        </w:numPr>
        <w:tabs>
          <w:tab w:val="left" w:pos="1035"/>
        </w:tabs>
        <w:spacing w:before="147" w:after="0" w:line="240" w:lineRule="auto"/>
        <w:ind w:left="1034" w:right="0" w:hanging="490"/>
        <w:jc w:val="left"/>
        <w:rPr>
          <w:rFonts w:hint="eastAsia" w:ascii="黑体" w:eastAsia="黑体"/>
          <w:sz w:val="28"/>
        </w:rPr>
      </w:pPr>
      <w:r>
        <w:rPr>
          <w:rFonts w:hint="eastAsia" w:ascii="黑体" w:eastAsia="黑体"/>
          <w:sz w:val="28"/>
        </w:rPr>
        <w:t>本科地位</w:t>
      </w:r>
    </w:p>
    <w:p>
      <w:pPr>
        <w:pStyle w:val="7"/>
        <w:spacing w:before="1"/>
        <w:rPr>
          <w:rFonts w:ascii="黑体"/>
          <w:sz w:val="23"/>
        </w:rPr>
      </w:pPr>
    </w:p>
    <w:p>
      <w:pPr>
        <w:pStyle w:val="7"/>
        <w:spacing w:line="333" w:lineRule="auto"/>
        <w:ind w:left="120" w:right="395" w:firstLine="561"/>
        <w:jc w:val="both"/>
      </w:pPr>
      <w:r>
        <w:rPr>
          <w:b/>
          <w:spacing w:val="2"/>
          <w:w w:val="99"/>
        </w:rPr>
        <w:t>重点阐述：</w:t>
      </w:r>
      <w:r>
        <w:rPr>
          <w:spacing w:val="-12"/>
          <w:w w:val="100"/>
        </w:rPr>
        <w:t>①学校在坚持“以本为本”，把本科教育放在人才培</w:t>
      </w:r>
      <w:r>
        <w:rPr>
          <w:spacing w:val="-11"/>
        </w:rPr>
        <w:t>养的核心地位、教育教学的基础地位、新时代教育发展的前沿地位情</w:t>
      </w:r>
      <w:r>
        <w:rPr>
          <w:spacing w:val="-12"/>
        </w:rPr>
        <w:t>况；学校在营造党委重视、校长主抓、院长落实的本科教育良好氛围</w:t>
      </w:r>
      <w:r>
        <w:rPr>
          <w:spacing w:val="-13"/>
        </w:rPr>
        <w:t>方面所采取的举措及实施成效。②学校是否已落实了“四个回归”？</w:t>
      </w:r>
    </w:p>
    <w:p>
      <w:pPr>
        <w:spacing w:after="0" w:line="333" w:lineRule="auto"/>
        <w:jc w:val="both"/>
        <w:sectPr>
          <w:pgSz w:w="11910" w:h="16840"/>
          <w:pgMar w:top="1500" w:right="1400" w:bottom="1420" w:left="1680" w:header="0" w:footer="1231" w:gutter="0"/>
          <w:cols w:space="720" w:num="1"/>
        </w:sectPr>
      </w:pPr>
    </w:p>
    <w:p>
      <w:pPr>
        <w:pStyle w:val="7"/>
        <w:spacing w:before="43" w:line="333" w:lineRule="auto"/>
        <w:ind w:left="120" w:right="258"/>
      </w:pPr>
      <w:r>
        <mc:AlternateContent>
          <mc:Choice Requires="wps">
            <w:drawing>
              <wp:anchor distT="0" distB="0" distL="114300" distR="114300" simplePos="0" relativeHeight="251680768" behindDoc="1" locked="0" layoutInCell="1" allowOverlap="1">
                <wp:simplePos x="0" y="0"/>
                <wp:positionH relativeFrom="page">
                  <wp:posOffset>1143000</wp:posOffset>
                </wp:positionH>
                <wp:positionV relativeFrom="paragraph">
                  <wp:posOffset>2172335</wp:posOffset>
                </wp:positionV>
                <wp:extent cx="3911600" cy="318770"/>
                <wp:effectExtent l="0" t="0" r="12700" b="5080"/>
                <wp:wrapNone/>
                <wp:docPr id="19" name="文本框 47"/>
                <wp:cNvGraphicFramePr/>
                <a:graphic xmlns:a="http://schemas.openxmlformats.org/drawingml/2006/main">
                  <a:graphicData uri="http://schemas.microsoft.com/office/word/2010/wordprocessingShape">
                    <wps:wsp>
                      <wps:cNvSpPr txBox="1"/>
                      <wps:spPr>
                        <a:xfrm>
                          <a:off x="0" y="0"/>
                          <a:ext cx="3911600" cy="318770"/>
                        </a:xfrm>
                        <a:prstGeom prst="rect">
                          <a:avLst/>
                        </a:prstGeom>
                        <a:solidFill>
                          <a:srgbClr val="00FF00"/>
                        </a:solidFill>
                        <a:ln>
                          <a:noFill/>
                        </a:ln>
                      </wps:spPr>
                      <wps:txbx>
                        <w:txbxContent>
                          <w:p>
                            <w:pPr>
                              <w:pStyle w:val="7"/>
                              <w:spacing w:before="121"/>
                              <w:ind w:right="-15"/>
                            </w:pPr>
                            <w:r>
                              <w:rPr>
                                <w:spacing w:val="-3"/>
                              </w:rPr>
                              <w:t>比较情况，阐述学校的优势与成绩、做法与经验。</w:t>
                            </w:r>
                          </w:p>
                        </w:txbxContent>
                      </wps:txbx>
                      <wps:bodyPr lIns="0" tIns="0" rIns="0" bIns="0" upright="1"/>
                    </wps:wsp>
                  </a:graphicData>
                </a:graphic>
              </wp:anchor>
            </w:drawing>
          </mc:Choice>
          <mc:Fallback>
            <w:pict>
              <v:shape id="文本框 47" o:spid="_x0000_s1026" o:spt="202" type="#_x0000_t202" style="position:absolute;left:0pt;margin-left:90pt;margin-top:171.05pt;height:25.1pt;width:308pt;mso-position-horizontal-relative:page;z-index:-251635712;mso-width-relative:page;mso-height-relative:page;" fillcolor="#00FF00" filled="t" stroked="f" coordsize="21600,21600" o:gfxdata="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CSwN2QAAAAsBAAAPAAAAAAAAAAEAIAAA&#10;ACIAAABkcnMvZG93bnJldi54bWxQSwECFAAUAAAACACHTuJAiM/NZdIBAACdAwAADgAAAAAAAAAB&#10;ACAAAAAoAQAAZHJzL2Uyb0RvYy54bWxQSwUGAAAAAAYABgBZAQAAbAUAAAAA&#10;">
                <v:fill on="t" focussize="0,0"/>
                <v:stroke on="f"/>
                <v:imagedata o:title=""/>
                <o:lock v:ext="edit" aspectratio="f"/>
                <v:textbox inset="0mm,0mm,0mm,0mm">
                  <w:txbxContent>
                    <w:p>
                      <w:pPr>
                        <w:pStyle w:val="7"/>
                        <w:spacing w:before="121"/>
                        <w:ind w:right="-15"/>
                      </w:pPr>
                      <w:r>
                        <w:rPr>
                          <w:spacing w:val="-3"/>
                        </w:rPr>
                        <w:t>比较情况，阐述学校的优势与成绩、做法与经验。</w:t>
                      </w:r>
                    </w:p>
                  </w:txbxContent>
                </v:textbox>
              </v:shape>
            </w:pict>
          </mc:Fallback>
        </mc:AlternateContent>
      </w:r>
      <w:r>
        <mc:AlternateContent>
          <mc:Choice Requires="wps">
            <w:drawing>
              <wp:anchor distT="0" distB="0" distL="114300" distR="114300" simplePos="0" relativeHeight="251681792" behindDoc="1" locked="0" layoutInCell="1" allowOverlap="1">
                <wp:simplePos x="0" y="0"/>
                <wp:positionH relativeFrom="page">
                  <wp:posOffset>1468755</wp:posOffset>
                </wp:positionH>
                <wp:positionV relativeFrom="paragraph">
                  <wp:posOffset>1855470</wp:posOffset>
                </wp:positionV>
                <wp:extent cx="4949825" cy="317500"/>
                <wp:effectExtent l="0" t="0" r="3175" b="6350"/>
                <wp:wrapNone/>
                <wp:docPr id="20" name="文本框 48"/>
                <wp:cNvGraphicFramePr/>
                <a:graphic xmlns:a="http://schemas.openxmlformats.org/drawingml/2006/main">
                  <a:graphicData uri="http://schemas.microsoft.com/office/word/2010/wordprocessingShape">
                    <wps:wsp>
                      <wps:cNvSpPr txBox="1"/>
                      <wps:spPr>
                        <a:xfrm>
                          <a:off x="0" y="0"/>
                          <a:ext cx="4949825" cy="317500"/>
                        </a:xfrm>
                        <a:prstGeom prst="rect">
                          <a:avLst/>
                        </a:prstGeom>
                        <a:solidFill>
                          <a:srgbClr val="00FF00"/>
                        </a:solidFill>
                        <a:ln>
                          <a:noFill/>
                        </a:ln>
                      </wps:spPr>
                      <wps:txbx>
                        <w:txbxContent>
                          <w:p>
                            <w:pPr>
                              <w:pStyle w:val="7"/>
                              <w:spacing w:before="120"/>
                            </w:pPr>
                            <w:r>
                              <w:rPr>
                                <w:spacing w:val="-7"/>
                              </w:rPr>
                              <w:t>⑤学校可通过必选定量指标达标情况、自选定量指标及常模数据</w:t>
                            </w:r>
                          </w:p>
                        </w:txbxContent>
                      </wps:txbx>
                      <wps:bodyPr lIns="0" tIns="0" rIns="0" bIns="0" upright="1"/>
                    </wps:wsp>
                  </a:graphicData>
                </a:graphic>
              </wp:anchor>
            </w:drawing>
          </mc:Choice>
          <mc:Fallback>
            <w:pict>
              <v:shape id="文本框 48" o:spid="_x0000_s1026" o:spt="202" type="#_x0000_t202" style="position:absolute;left:0pt;margin-left:115.65pt;margin-top:146.1pt;height:25pt;width:389.75pt;mso-position-horizontal-relative:page;z-index:-251634688;mso-width-relative:page;mso-height-relative:page;" fillcolor="#00FF00" filled="t" stroked="f" coordsize="21600,21600" o:gfxdata="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dUIXe2gAAAAwBAAAPAAAAAAAAAAEAIAAA&#10;ACIAAABkcnMvZG93bnJldi54bWxQSwECFAAUAAAACACHTuJA2NvlTdEBAACdAwAADgAAAAAAAAAB&#10;ACAAAAApAQAAZHJzL2Uyb0RvYy54bWxQSwUGAAAAAAYABgBZAQAAbAUAAAAA&#10;">
                <v:fill on="t" focussize="0,0"/>
                <v:stroke on="f"/>
                <v:imagedata o:title=""/>
                <o:lock v:ext="edit" aspectratio="f"/>
                <v:textbox inset="0mm,0mm,0mm,0mm">
                  <w:txbxContent>
                    <w:p>
                      <w:pPr>
                        <w:pStyle w:val="7"/>
                        <w:spacing w:before="120"/>
                      </w:pPr>
                      <w:r>
                        <w:rPr>
                          <w:spacing w:val="-7"/>
                        </w:rPr>
                        <w:t>⑤学校可通过必选定量指标达标情况、自选定量指标及常模数据</w:t>
                      </w:r>
                    </w:p>
                  </w:txbxContent>
                </v:textbox>
              </v:shape>
            </w:pict>
          </mc:Fallback>
        </mc:AlternateContent>
      </w:r>
      <w:r>
        <w:rPr>
          <w:spacing w:val="-15"/>
        </w:rPr>
        <w:t>如何体现？学校在引导学生求真学问，引导教师热爱教学、倾心教学、</w:t>
      </w:r>
      <w:r>
        <w:rPr>
          <w:spacing w:val="-10"/>
        </w:rPr>
        <w:t>研究教学，潜心教书育人方面所采取的举措及取得的成效。③学校把</w:t>
      </w:r>
      <w:r>
        <w:rPr>
          <w:spacing w:val="-12"/>
        </w:rPr>
        <w:t>本科教育教学工作放在优先发展地位的体现，包括经费安排，资源配置，教师引进、职称评聘、绩效考核等方面的机制体制建设。④学校</w:t>
      </w:r>
      <w:r>
        <w:rPr>
          <w:spacing w:val="-22"/>
        </w:rPr>
        <w:t>各职能部门落实“以本为本”，围绕教学中心地位开展服务工作情况、</w:t>
      </w:r>
      <w:r>
        <w:rPr>
          <w:spacing w:val="-15"/>
        </w:rPr>
        <w:t>年度对考核情况；本科教学工作在院系、教师年度考核中所占比重情</w:t>
      </w:r>
      <w:r>
        <w:rPr>
          <w:spacing w:val="-32"/>
        </w:rPr>
        <w:t>况。</w:t>
      </w:r>
    </w:p>
    <w:p>
      <w:pPr>
        <w:pStyle w:val="7"/>
        <w:rPr>
          <w:sz w:val="20"/>
        </w:rPr>
      </w:pPr>
    </w:p>
    <w:p>
      <w:pPr>
        <w:pStyle w:val="7"/>
        <w:rPr>
          <w:sz w:val="15"/>
        </w:rPr>
      </w:pPr>
    </w:p>
    <w:p>
      <w:pPr>
        <w:pStyle w:val="7"/>
        <w:spacing w:before="62" w:line="333" w:lineRule="auto"/>
        <w:ind w:left="120" w:right="398" w:firstLine="599"/>
        <w:jc w:val="both"/>
      </w:pPr>
      <w:r>
        <w:rPr>
          <w:b/>
          <w:spacing w:val="4"/>
        </w:rPr>
        <w:t>支撑材料目录：</w:t>
      </w:r>
      <w:r>
        <w:t>列出能够证明上述自评结果的相关材料目录索</w:t>
      </w:r>
      <w:r>
        <w:rPr>
          <w:spacing w:val="-11"/>
        </w:rPr>
        <w:t>引，包括学校在落实本科地位方面制订出台的制度文件；党委常委会</w:t>
      </w:r>
      <w:r>
        <w:rPr>
          <w:spacing w:val="-9"/>
        </w:rPr>
        <w:t>专题研究本科教学工作的会议记录、各级领导听课记录；学校开展新</w:t>
      </w:r>
      <w:r>
        <w:rPr>
          <w:spacing w:val="-10"/>
        </w:rPr>
        <w:t>时代思想大讨论的相关材料；学校教师引进、职称评聘、绩效考核等</w:t>
      </w:r>
      <w:r>
        <w:rPr>
          <w:spacing w:val="-11"/>
        </w:rPr>
        <w:t>制度文件；近三年学校在教学方面的经费投入情况，院系、教师年度</w:t>
      </w:r>
      <w:r>
        <w:rPr>
          <w:spacing w:val="-1"/>
        </w:rPr>
        <w:t>考核情况等。</w:t>
      </w:r>
    </w:p>
    <w:p>
      <w:pPr>
        <w:pStyle w:val="11"/>
        <w:numPr>
          <w:ilvl w:val="1"/>
          <w:numId w:val="17"/>
        </w:numPr>
        <w:tabs>
          <w:tab w:val="left" w:pos="1040"/>
        </w:tabs>
        <w:spacing w:before="164" w:after="0" w:line="240" w:lineRule="auto"/>
        <w:ind w:left="1039" w:right="0" w:hanging="495"/>
        <w:jc w:val="left"/>
        <w:rPr>
          <w:rFonts w:hint="eastAsia" w:ascii="黑体" w:eastAsia="黑体"/>
          <w:b/>
          <w:sz w:val="28"/>
        </w:rPr>
      </w:pPr>
      <w:r>
        <w:rPr>
          <w:rFonts w:hint="eastAsia" w:ascii="黑体" w:eastAsia="黑体"/>
          <w:b/>
          <w:sz w:val="28"/>
        </w:rPr>
        <w:t>存在的问题、原因分析及下一步整改举措</w:t>
      </w:r>
    </w:p>
    <w:p>
      <w:pPr>
        <w:pStyle w:val="7"/>
        <w:spacing w:before="2"/>
        <w:rPr>
          <w:rFonts w:ascii="黑体"/>
          <w:b/>
          <w:sz w:val="23"/>
        </w:rPr>
      </w:pPr>
    </w:p>
    <w:p>
      <w:pPr>
        <w:pStyle w:val="7"/>
        <w:spacing w:line="333" w:lineRule="auto"/>
        <w:ind w:left="120" w:right="396" w:firstLine="599"/>
        <w:jc w:val="both"/>
      </w:pPr>
      <w:r>
        <mc:AlternateContent>
          <mc:Choice Requires="wps">
            <w:drawing>
              <wp:anchor distT="0" distB="0" distL="114300" distR="114300" simplePos="0" relativeHeight="251679744" behindDoc="1" locked="0" layoutInCell="1" allowOverlap="1">
                <wp:simplePos x="0" y="0"/>
                <wp:positionH relativeFrom="page">
                  <wp:posOffset>6240145</wp:posOffset>
                </wp:positionH>
                <wp:positionV relativeFrom="paragraph">
                  <wp:posOffset>1192530</wp:posOffset>
                </wp:positionV>
                <wp:extent cx="178435" cy="319405"/>
                <wp:effectExtent l="0" t="0" r="12065" b="4445"/>
                <wp:wrapNone/>
                <wp:docPr id="18" name="文本框 49"/>
                <wp:cNvGraphicFramePr/>
                <a:graphic xmlns:a="http://schemas.openxmlformats.org/drawingml/2006/main">
                  <a:graphicData uri="http://schemas.microsoft.com/office/word/2010/wordprocessingShape">
                    <wps:wsp>
                      <wps:cNvSpPr txBox="1"/>
                      <wps:spPr>
                        <a:xfrm>
                          <a:off x="0" y="0"/>
                          <a:ext cx="178435" cy="319405"/>
                        </a:xfrm>
                        <a:prstGeom prst="rect">
                          <a:avLst/>
                        </a:prstGeom>
                        <a:solidFill>
                          <a:srgbClr val="00FF00"/>
                        </a:solidFill>
                        <a:ln>
                          <a:noFill/>
                        </a:ln>
                      </wps:spPr>
                      <wps:txbx>
                        <w:txbxContent>
                          <w:p>
                            <w:pPr>
                              <w:pStyle w:val="7"/>
                              <w:spacing w:before="121"/>
                              <w:ind w:right="-15"/>
                            </w:pPr>
                            <w:r>
                              <w:rPr>
                                <w:w w:val="100"/>
                              </w:rPr>
                              <w:t>以</w:t>
                            </w:r>
                          </w:p>
                        </w:txbxContent>
                      </wps:txbx>
                      <wps:bodyPr lIns="0" tIns="0" rIns="0" bIns="0" upright="1"/>
                    </wps:wsp>
                  </a:graphicData>
                </a:graphic>
              </wp:anchor>
            </w:drawing>
          </mc:Choice>
          <mc:Fallback>
            <w:pict>
              <v:shape id="文本框 49" o:spid="_x0000_s1026" o:spt="202" type="#_x0000_t202" style="position:absolute;left:0pt;margin-left:491.35pt;margin-top:93.9pt;height:25.15pt;width:14.05pt;mso-position-horizontal-relative:page;z-index:-251636736;mso-width-relative:page;mso-height-relative:page;" fillcolor="#00FF00" filled="t" stroked="f" coordsize="21600,21600" o:gfxdata="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vZ2y+2gAAAAwBAAAPAAAAAAAAAAEAIAAA&#10;ACIAAABkcnMvZG93bnJldi54bWxQSwECFAAUAAAACACHTuJA7nD9wNEBAACcAwAADgAAAAAAAAAB&#10;ACAAAAApAQAAZHJzL2Uyb0RvYy54bWxQSwUGAAAAAAYABgBZAQAAbAUAAAAA&#10;">
                <v:fill on="t" focussize="0,0"/>
                <v:stroke on="f"/>
                <v:imagedata o:title=""/>
                <o:lock v:ext="edit" aspectratio="f"/>
                <v:textbox inset="0mm,0mm,0mm,0mm">
                  <w:txbxContent>
                    <w:p>
                      <w:pPr>
                        <w:pStyle w:val="7"/>
                        <w:spacing w:before="121"/>
                        <w:ind w:right="-15"/>
                      </w:pPr>
                      <w:r>
                        <w:rPr>
                          <w:w w:val="100"/>
                        </w:rPr>
                        <w:t>以</w:t>
                      </w:r>
                    </w:p>
                  </w:txbxContent>
                </v:textbox>
              </v:shape>
            </w:pict>
          </mc:Fallback>
        </mc:AlternateContent>
      </w:r>
      <w:r>
        <w:rPr>
          <w:b/>
          <w:spacing w:val="4"/>
        </w:rPr>
        <w:t>重点阐述：</w:t>
      </w:r>
      <w:r>
        <w:t>对标习近平总书记关于教育的重要论述，新时代国</w:t>
      </w:r>
      <w:r>
        <w:rPr>
          <w:spacing w:val="-9"/>
        </w:rPr>
        <w:t>家对高水平一流大学本科人才培养要求，包括教育部等八部门《关于加快构建高校思想政治工作体系的意见》精神、教育部等七部门《关</w:t>
      </w:r>
      <w:r>
        <w:rPr>
          <w:spacing w:val="-8"/>
        </w:rPr>
        <w:t>于加强和改进新时代师德师风建设的意见》精神、教育部《关于推动</w:t>
      </w:r>
      <w:r>
        <w:rPr>
          <w:spacing w:val="-9"/>
        </w:rPr>
        <w:t>高校形成就业与招生计划人才培养联动机制的指导意见》精神等，</w:t>
      </w:r>
    </w:p>
    <w:p>
      <w:pPr>
        <w:pStyle w:val="7"/>
        <w:spacing w:before="8" w:line="333" w:lineRule="auto"/>
        <w:ind w:left="120" w:right="252" w:firstLine="8171"/>
      </w:pPr>
      <w:r>
        <mc:AlternateContent>
          <mc:Choice Requires="wps">
            <w:drawing>
              <wp:anchor distT="0" distB="0" distL="114300" distR="114300" simplePos="0" relativeHeight="251678720" behindDoc="1" locked="0" layoutInCell="1" allowOverlap="1">
                <wp:simplePos x="0" y="0"/>
                <wp:positionH relativeFrom="page">
                  <wp:posOffset>1143000</wp:posOffset>
                </wp:positionH>
                <wp:positionV relativeFrom="paragraph">
                  <wp:posOffset>-71120</wp:posOffset>
                </wp:positionV>
                <wp:extent cx="5275580" cy="317500"/>
                <wp:effectExtent l="0" t="0" r="1270" b="6350"/>
                <wp:wrapNone/>
                <wp:docPr id="17" name="文本框 50"/>
                <wp:cNvGraphicFramePr/>
                <a:graphic xmlns:a="http://schemas.openxmlformats.org/drawingml/2006/main">
                  <a:graphicData uri="http://schemas.microsoft.com/office/word/2010/wordprocessingShape">
                    <wps:wsp>
                      <wps:cNvSpPr txBox="1"/>
                      <wps:spPr>
                        <a:xfrm>
                          <a:off x="0" y="0"/>
                          <a:ext cx="5275580" cy="317500"/>
                        </a:xfrm>
                        <a:prstGeom prst="rect">
                          <a:avLst/>
                        </a:prstGeom>
                        <a:solidFill>
                          <a:srgbClr val="00FF00"/>
                        </a:solidFill>
                        <a:ln>
                          <a:noFill/>
                        </a:ln>
                      </wps:spPr>
                      <wps:txbx>
                        <w:txbxContent>
                          <w:p>
                            <w:pPr>
                              <w:pStyle w:val="7"/>
                              <w:spacing w:before="121"/>
                            </w:pPr>
                            <w:r>
                              <w:t>及通过必选定量指标达标情况、自选定量指标及常模数据比较情况</w:t>
                            </w:r>
                          </w:p>
                        </w:txbxContent>
                      </wps:txbx>
                      <wps:bodyPr lIns="0" tIns="0" rIns="0" bIns="0" upright="1"/>
                    </wps:wsp>
                  </a:graphicData>
                </a:graphic>
              </wp:anchor>
            </w:drawing>
          </mc:Choice>
          <mc:Fallback>
            <w:pict>
              <v:shape id="文本框 50" o:spid="_x0000_s1026" o:spt="202" type="#_x0000_t202" style="position:absolute;left:0pt;margin-left:90pt;margin-top:-5.6pt;height:25pt;width:415.4pt;mso-position-horizontal-relative:page;z-index:-251637760;mso-width-relative:page;mso-height-relative:page;" fillcolor="#00FF00" filled="t" stroked="f" coordsize="21600,21600" o:gfxdata="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QOAjtkAAAALAQAADwAAAAAAAAABACAAAAAiAAAA&#10;ZHJzL2Rvd25yZXYueG1sUEsBAhQAFAAAAAgAh07iQFTQHh7NAQAAnQMAAA4AAAAAAAAAAQAgAAAA&#10;KAEAAGRycy9lMm9Eb2MueG1sUEsFBgAAAAAGAAYAWQEAAGcFAAAAAA==&#10;">
                <v:fill on="t" focussize="0,0"/>
                <v:stroke on="f"/>
                <v:imagedata o:title=""/>
                <o:lock v:ext="edit" aspectratio="f"/>
                <v:textbox inset="0mm,0mm,0mm,0mm">
                  <w:txbxContent>
                    <w:p>
                      <w:pPr>
                        <w:pStyle w:val="7"/>
                        <w:spacing w:before="121"/>
                      </w:pPr>
                      <w:r>
                        <w:t>及通过必选定量指标达标情况、自选定量指标及常模数据比较情况</w:t>
                      </w:r>
                    </w:p>
                  </w:txbxContent>
                </v:textbox>
              </v:shape>
            </w:pict>
          </mc:Fallback>
        </mc:AlternateContent>
      </w:r>
      <w:r>
        <w:t>，                                                         分析学校在办学方向与落实本科地位方面存在的主要问题是什么，问题表现是什么，产生问题的根源是什么，下一步如何改。</w:t>
      </w:r>
    </w:p>
    <w:p>
      <w:pPr>
        <w:pStyle w:val="7"/>
      </w:pPr>
    </w:p>
    <w:p>
      <w:pPr>
        <w:pStyle w:val="7"/>
        <w:spacing w:before="2"/>
        <w:rPr>
          <w:sz w:val="22"/>
        </w:rPr>
      </w:pPr>
    </w:p>
    <w:p>
      <w:pPr>
        <w:pStyle w:val="4"/>
        <w:numPr>
          <w:ilvl w:val="0"/>
          <w:numId w:val="17"/>
        </w:numPr>
        <w:tabs>
          <w:tab w:val="left" w:pos="670"/>
        </w:tabs>
        <w:spacing w:before="1" w:after="0" w:line="240" w:lineRule="auto"/>
        <w:ind w:left="670" w:right="0" w:hanging="322"/>
        <w:jc w:val="left"/>
      </w:pPr>
      <w:r>
        <w:t>培养过程</w:t>
      </w:r>
    </w:p>
    <w:p>
      <w:pPr>
        <w:pStyle w:val="7"/>
        <w:spacing w:before="2"/>
        <w:rPr>
          <w:rFonts w:ascii="黑体"/>
          <w:sz w:val="30"/>
        </w:rPr>
      </w:pPr>
    </w:p>
    <w:p>
      <w:pPr>
        <w:pStyle w:val="11"/>
        <w:numPr>
          <w:ilvl w:val="1"/>
          <w:numId w:val="17"/>
        </w:numPr>
        <w:tabs>
          <w:tab w:val="left" w:pos="1035"/>
        </w:tabs>
        <w:spacing w:before="0" w:after="0" w:line="240" w:lineRule="auto"/>
        <w:ind w:left="1034" w:right="0" w:hanging="490"/>
        <w:jc w:val="left"/>
        <w:rPr>
          <w:rFonts w:hint="eastAsia" w:ascii="黑体" w:eastAsia="黑体"/>
          <w:sz w:val="28"/>
        </w:rPr>
      </w:pPr>
      <w:r>
        <w:rPr>
          <w:rFonts w:hint="eastAsia" w:ascii="黑体" w:eastAsia="黑体"/>
          <w:sz w:val="28"/>
        </w:rPr>
        <w:t>培养方案</w:t>
      </w:r>
    </w:p>
    <w:p>
      <w:pPr>
        <w:spacing w:after="0" w:line="240" w:lineRule="auto"/>
        <w:jc w:val="left"/>
        <w:rPr>
          <w:rFonts w:hint="eastAsia" w:ascii="黑体" w:eastAsia="黑体"/>
          <w:sz w:val="28"/>
        </w:rPr>
        <w:sectPr>
          <w:pgSz w:w="11910" w:h="16840"/>
          <w:pgMar w:top="1500" w:right="1400" w:bottom="1420" w:left="1680" w:header="0" w:footer="1231" w:gutter="0"/>
          <w:cols w:space="720" w:num="1"/>
        </w:sectPr>
      </w:pPr>
    </w:p>
    <w:p>
      <w:pPr>
        <w:pStyle w:val="7"/>
        <w:spacing w:before="43" w:line="333" w:lineRule="auto"/>
        <w:ind w:left="120" w:right="117" w:firstLine="561"/>
      </w:pPr>
      <w:r>
        <mc:AlternateContent>
          <mc:Choice Requires="wps">
            <w:drawing>
              <wp:anchor distT="0" distB="0" distL="114300" distR="114300" simplePos="0" relativeHeight="251684864" behindDoc="1" locked="0" layoutInCell="1" allowOverlap="1">
                <wp:simplePos x="0" y="0"/>
                <wp:positionH relativeFrom="page">
                  <wp:posOffset>1143000</wp:posOffset>
                </wp:positionH>
                <wp:positionV relativeFrom="paragraph">
                  <wp:posOffset>3124835</wp:posOffset>
                </wp:positionV>
                <wp:extent cx="5275580" cy="318770"/>
                <wp:effectExtent l="0" t="0" r="1270" b="5080"/>
                <wp:wrapNone/>
                <wp:docPr id="23" name="文本框 51"/>
                <wp:cNvGraphicFramePr/>
                <a:graphic xmlns:a="http://schemas.openxmlformats.org/drawingml/2006/main">
                  <a:graphicData uri="http://schemas.microsoft.com/office/word/2010/wordprocessingShape">
                    <wps:wsp>
                      <wps:cNvSpPr txBox="1"/>
                      <wps:spPr>
                        <a:xfrm>
                          <a:off x="0" y="0"/>
                          <a:ext cx="5275580" cy="318770"/>
                        </a:xfrm>
                        <a:prstGeom prst="rect">
                          <a:avLst/>
                        </a:prstGeom>
                        <a:solidFill>
                          <a:srgbClr val="00FF00"/>
                        </a:solidFill>
                        <a:ln>
                          <a:noFill/>
                        </a:ln>
                      </wps:spPr>
                      <wps:txbx>
                        <w:txbxContent>
                          <w:p>
                            <w:pPr>
                              <w:pStyle w:val="7"/>
                              <w:spacing w:before="121"/>
                              <w:ind w:right="-15"/>
                            </w:pPr>
                            <w:r>
                              <w:rPr>
                                <w:spacing w:val="-11"/>
                              </w:rPr>
                              <w:t>达标情况、自选定量指标及常模数据比较情况，阐述学校的优势与成</w:t>
                            </w:r>
                          </w:p>
                        </w:txbxContent>
                      </wps:txbx>
                      <wps:bodyPr lIns="0" tIns="0" rIns="0" bIns="0" upright="1"/>
                    </wps:wsp>
                  </a:graphicData>
                </a:graphic>
              </wp:anchor>
            </w:drawing>
          </mc:Choice>
          <mc:Fallback>
            <w:pict>
              <v:shape id="文本框 51" o:spid="_x0000_s1026" o:spt="202" type="#_x0000_t202" style="position:absolute;left:0pt;margin-left:90pt;margin-top:246.05pt;height:25.1pt;width:415.4pt;mso-position-horizontal-relative:page;z-index:-251631616;mso-width-relative:page;mso-height-relative:page;" fillcolor="#00FF00" filled="t" stroked="f" coordsize="21600,21600" o:gfxdata="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sJPoR2gAAAAwBAAAPAAAAAAAAAAEAIAAA&#10;ACIAAABkcnMvZG93bnJldi54bWxQSwECFAAUAAAACACHTuJADzsik9EBAACdAwAADgAAAAAAAAAB&#10;ACAAAAApAQAAZHJzL2Uyb0RvYy54bWxQSwUGAAAAAAYABgBZAQAAbAUAAAAA&#10;">
                <v:fill on="t" focussize="0,0"/>
                <v:stroke on="f"/>
                <v:imagedata o:title=""/>
                <o:lock v:ext="edit" aspectratio="f"/>
                <v:textbox inset="0mm,0mm,0mm,0mm">
                  <w:txbxContent>
                    <w:p>
                      <w:pPr>
                        <w:pStyle w:val="7"/>
                        <w:spacing w:before="121"/>
                        <w:ind w:right="-15"/>
                      </w:pPr>
                      <w:r>
                        <w:rPr>
                          <w:spacing w:val="-11"/>
                        </w:rPr>
                        <w:t>达标情况、自选定量指标及常模数据比较情况，阐述学校的优势与成</w:t>
                      </w:r>
                    </w:p>
                  </w:txbxContent>
                </v:textbox>
              </v:shape>
            </w:pict>
          </mc:Fallback>
        </mc:AlternateContent>
      </w:r>
      <w:r>
        <mc:AlternateContent>
          <mc:Choice Requires="wps">
            <w:drawing>
              <wp:anchor distT="0" distB="0" distL="114300" distR="114300" simplePos="0" relativeHeight="251685888" behindDoc="1" locked="0" layoutInCell="1" allowOverlap="1">
                <wp:simplePos x="0" y="0"/>
                <wp:positionH relativeFrom="page">
                  <wp:posOffset>4284345</wp:posOffset>
                </wp:positionH>
                <wp:positionV relativeFrom="paragraph">
                  <wp:posOffset>2807970</wp:posOffset>
                </wp:positionV>
                <wp:extent cx="2134235" cy="317500"/>
                <wp:effectExtent l="0" t="0" r="18415" b="6350"/>
                <wp:wrapNone/>
                <wp:docPr id="24" name="文本框 52"/>
                <wp:cNvGraphicFramePr/>
                <a:graphic xmlns:a="http://schemas.openxmlformats.org/drawingml/2006/main">
                  <a:graphicData uri="http://schemas.microsoft.com/office/word/2010/wordprocessingShape">
                    <wps:wsp>
                      <wps:cNvSpPr txBox="1"/>
                      <wps:spPr>
                        <a:xfrm>
                          <a:off x="0" y="0"/>
                          <a:ext cx="2134235" cy="317500"/>
                        </a:xfrm>
                        <a:prstGeom prst="rect">
                          <a:avLst/>
                        </a:prstGeom>
                        <a:solidFill>
                          <a:srgbClr val="00FF00"/>
                        </a:solidFill>
                        <a:ln>
                          <a:noFill/>
                        </a:ln>
                      </wps:spPr>
                      <wps:txbx>
                        <w:txbxContent>
                          <w:p>
                            <w:pPr>
                              <w:pStyle w:val="7"/>
                              <w:spacing w:before="120"/>
                            </w:pPr>
                            <w:r>
                              <w:t>④学校可通过必选定量指标</w:t>
                            </w:r>
                          </w:p>
                        </w:txbxContent>
                      </wps:txbx>
                      <wps:bodyPr lIns="0" tIns="0" rIns="0" bIns="0" upright="1"/>
                    </wps:wsp>
                  </a:graphicData>
                </a:graphic>
              </wp:anchor>
            </w:drawing>
          </mc:Choice>
          <mc:Fallback>
            <w:pict>
              <v:shape id="文本框 52" o:spid="_x0000_s1026" o:spt="202" type="#_x0000_t202" style="position:absolute;left:0pt;margin-left:337.35pt;margin-top:221.1pt;height:25pt;width:168.05pt;mso-position-horizontal-relative:page;z-index:-251630592;mso-width-relative:page;mso-height-relative:page;" fillcolor="#00FF00" filled="t" stroked="f" coordsize="21600,21600" o:gfxdata="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12npPZAAAADAEAAA8AAAAAAAAAAQAgAAAA&#10;IgAAAGRycy9kb3ducmV2LnhtbFBLAQIUABQAAAAIAIdO4kBj0WDY0QEAAJ0DAAAOAAAAAAAAAAEA&#10;IAAAACgBAABkcnMvZTJvRG9jLnhtbFBLBQYAAAAABgAGAFkBAABrBQAAAAA=&#10;">
                <v:fill on="t" focussize="0,0"/>
                <v:stroke on="f"/>
                <v:imagedata o:title=""/>
                <o:lock v:ext="edit" aspectratio="f"/>
                <v:textbox inset="0mm,0mm,0mm,0mm">
                  <w:txbxContent>
                    <w:p>
                      <w:pPr>
                        <w:pStyle w:val="7"/>
                        <w:spacing w:before="120"/>
                      </w:pPr>
                      <w:r>
                        <w:t>④学校可通过必选定量指标</w:t>
                      </w:r>
                    </w:p>
                  </w:txbxContent>
                </v:textbox>
              </v:shape>
            </w:pict>
          </mc:Fallback>
        </mc:AlternateContent>
      </w:r>
      <w:r>
        <w:rPr>
          <w:b/>
          <w:spacing w:val="-6"/>
        </w:rPr>
        <w:t>重点阐述：</w:t>
      </w:r>
      <w:r>
        <w:rPr>
          <w:spacing w:val="-9"/>
        </w:rPr>
        <w:t>①学校人才培养总目标与学校办学定位、社会经济发 展需要间的契合度</w:t>
      </w:r>
      <w:r>
        <w:rPr>
          <w:rFonts w:hint="eastAsia" w:ascii="仿宋" w:hAnsi="仿宋" w:eastAsia="仿宋"/>
          <w:spacing w:val="-9"/>
        </w:rPr>
        <w:t>;</w:t>
      </w:r>
      <w:r>
        <w:rPr>
          <w:spacing w:val="-9"/>
        </w:rPr>
        <w:t>人才培养方案中体现德智体美劳全面发展的要求 情况。②学校培养方案是否符合国家专业类标准（基本标准）要求、</w:t>
      </w:r>
      <w:r>
        <w:rPr>
          <w:spacing w:val="-15"/>
        </w:rPr>
        <w:t>是否融入行业标准</w:t>
      </w:r>
      <w:r>
        <w:rPr>
          <w:spacing w:val="-3"/>
        </w:rPr>
        <w:t>（</w:t>
      </w:r>
      <w:r>
        <w:rPr>
          <w:spacing w:val="-1"/>
        </w:rPr>
        <w:t>特色标准</w:t>
      </w:r>
      <w:r>
        <w:rPr>
          <w:spacing w:val="-75"/>
        </w:rPr>
        <w:t>）</w:t>
      </w:r>
      <w:r>
        <w:rPr>
          <w:spacing w:val="-19"/>
        </w:rPr>
        <w:t>、是否体现学校定位</w:t>
      </w:r>
      <w:r>
        <w:t>（</w:t>
      </w:r>
      <w:r>
        <w:rPr>
          <w:spacing w:val="-3"/>
        </w:rPr>
        <w:t>个性化标准</w:t>
      </w:r>
      <w:r>
        <w:rPr>
          <w:spacing w:val="-38"/>
        </w:rPr>
        <w:t xml:space="preserve">）； </w:t>
      </w:r>
      <w:r>
        <w:t>培养方案是否体现了产出导向理念，即根据培养目标制定毕业要求、</w:t>
      </w:r>
      <w:r>
        <w:rPr>
          <w:spacing w:val="-8"/>
        </w:rPr>
        <w:t xml:space="preserve">根据毕业要求构建与之相适应的课程体系。③专业培养方案是否突出 </w:t>
      </w:r>
      <w:r>
        <w:rPr>
          <w:spacing w:val="-12"/>
        </w:rPr>
        <w:t xml:space="preserve">了学校人才培养目标特色。学术型人才培养突出强化学生的理论基础， </w:t>
      </w:r>
      <w:r>
        <w:rPr>
          <w:spacing w:val="-10"/>
        </w:rPr>
        <w:t xml:space="preserve">将教学与科研紧密结合，培养学生的创新意识和创新能力；应用型人 </w:t>
      </w:r>
      <w:r>
        <w:rPr>
          <w:spacing w:val="-13"/>
        </w:rPr>
        <w:t>才培养突出强化实践教学，突出实验实训内容的基础性和应用型，培 养学生的知识应用能力和实践动手能力。</w:t>
      </w:r>
    </w:p>
    <w:p>
      <w:pPr>
        <w:pStyle w:val="7"/>
        <w:spacing w:before="11"/>
      </w:pPr>
      <w:r>
        <mc:AlternateContent>
          <mc:Choice Requires="wps">
            <w:drawing>
              <wp:anchor distT="0" distB="0" distL="0" distR="0" simplePos="0" relativeHeight="251726848" behindDoc="1" locked="0" layoutInCell="1" allowOverlap="1">
                <wp:simplePos x="0" y="0"/>
                <wp:positionH relativeFrom="page">
                  <wp:posOffset>1143000</wp:posOffset>
                </wp:positionH>
                <wp:positionV relativeFrom="paragraph">
                  <wp:posOffset>249555</wp:posOffset>
                </wp:positionV>
                <wp:extent cx="1422400" cy="317500"/>
                <wp:effectExtent l="0" t="0" r="6350" b="6350"/>
                <wp:wrapTopAndBottom/>
                <wp:docPr id="78" name="文本框 53"/>
                <wp:cNvGraphicFramePr/>
                <a:graphic xmlns:a="http://schemas.openxmlformats.org/drawingml/2006/main">
                  <a:graphicData uri="http://schemas.microsoft.com/office/word/2010/wordprocessingShape">
                    <wps:wsp>
                      <wps:cNvSpPr txBox="1"/>
                      <wps:spPr>
                        <a:xfrm>
                          <a:off x="0" y="0"/>
                          <a:ext cx="1422400" cy="317500"/>
                        </a:xfrm>
                        <a:prstGeom prst="rect">
                          <a:avLst/>
                        </a:prstGeom>
                        <a:solidFill>
                          <a:srgbClr val="00FF00"/>
                        </a:solidFill>
                        <a:ln>
                          <a:noFill/>
                        </a:ln>
                      </wps:spPr>
                      <wps:txbx>
                        <w:txbxContent>
                          <w:p>
                            <w:pPr>
                              <w:pStyle w:val="7"/>
                              <w:spacing w:before="120"/>
                              <w:ind w:right="-15"/>
                            </w:pPr>
                            <w:r>
                              <w:rPr>
                                <w:spacing w:val="-2"/>
                              </w:rPr>
                              <w:t>绩、做法与经验。</w:t>
                            </w:r>
                          </w:p>
                        </w:txbxContent>
                      </wps:txbx>
                      <wps:bodyPr lIns="0" tIns="0" rIns="0" bIns="0" upright="1"/>
                    </wps:wsp>
                  </a:graphicData>
                </a:graphic>
              </wp:anchor>
            </w:drawing>
          </mc:Choice>
          <mc:Fallback>
            <w:pict>
              <v:shape id="文本框 53" o:spid="_x0000_s1026" o:spt="202" type="#_x0000_t202" style="position:absolute;left:0pt;margin-left:90pt;margin-top:19.65pt;height:25pt;width:112pt;mso-position-horizontal-relative:page;mso-wrap-distance-bottom:0pt;mso-wrap-distance-top:0pt;z-index:-251589632;mso-width-relative:page;mso-height-relative:page;" fillcolor="#00FF00" filled="t" stroked="f" coordsize="21600,21600" o:gfxdata="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&#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8s4jO1wAAAAkBAAAPAAAAAAAAAAEAIAAAACIAAABk&#10;cnMvZG93bnJldi54bWxQSwECFAAUAAAACACHTuJAHnyND84BAACdAwAADgAAAAAAAAABACAAAAAm&#10;AQAAZHJzL2Uyb0RvYy54bWxQSwUGAAAAAAYABgBZAQAAZgUAAAAA&#10;">
                <v:fill on="t" focussize="0,0"/>
                <v:stroke on="f"/>
                <v:imagedata o:title=""/>
                <o:lock v:ext="edit" aspectratio="f"/>
                <v:textbox inset="0mm,0mm,0mm,0mm">
                  <w:txbxContent>
                    <w:p>
                      <w:pPr>
                        <w:pStyle w:val="7"/>
                        <w:spacing w:before="120"/>
                        <w:ind w:right="-15"/>
                      </w:pPr>
                      <w:r>
                        <w:rPr>
                          <w:spacing w:val="-2"/>
                        </w:rPr>
                        <w:t>绩、做法与经验。</w:t>
                      </w:r>
                    </w:p>
                  </w:txbxContent>
                </v:textbox>
                <w10:wrap type="topAndBottom"/>
              </v:shape>
            </w:pict>
          </mc:Fallback>
        </mc:AlternateContent>
      </w:r>
    </w:p>
    <w:p>
      <w:pPr>
        <w:pStyle w:val="7"/>
        <w:spacing w:before="106" w:line="333" w:lineRule="auto"/>
        <w:ind w:left="120" w:right="402" w:firstLine="599"/>
      </w:pPr>
      <w:r>
        <w:rPr>
          <w:b/>
        </w:rPr>
        <w:t>支撑材料目录：</w:t>
      </w:r>
      <w:r>
        <w:t>列出能够证明上述自评结果的相关材料目录索引，包括学校学科专业发展规划；学校人才培养方案汇编等。</w:t>
      </w:r>
    </w:p>
    <w:p>
      <w:pPr>
        <w:pStyle w:val="11"/>
        <w:numPr>
          <w:ilvl w:val="1"/>
          <w:numId w:val="17"/>
        </w:numPr>
        <w:tabs>
          <w:tab w:val="left" w:pos="1035"/>
        </w:tabs>
        <w:spacing w:before="159" w:after="0" w:line="240" w:lineRule="auto"/>
        <w:ind w:left="1034" w:right="0" w:hanging="490"/>
        <w:jc w:val="left"/>
        <w:rPr>
          <w:rFonts w:hint="eastAsia" w:ascii="黑体" w:eastAsia="黑体"/>
          <w:sz w:val="28"/>
        </w:rPr>
      </w:pPr>
      <w:r>
        <w:rPr>
          <w:rFonts w:hint="eastAsia" w:ascii="黑体" w:eastAsia="黑体"/>
          <w:sz w:val="28"/>
        </w:rPr>
        <w:t>专业建设</w:t>
      </w:r>
    </w:p>
    <w:p>
      <w:pPr>
        <w:pStyle w:val="7"/>
        <w:spacing w:before="2"/>
        <w:rPr>
          <w:rFonts w:ascii="黑体"/>
          <w:sz w:val="23"/>
        </w:rPr>
      </w:pPr>
    </w:p>
    <w:p>
      <w:pPr>
        <w:pStyle w:val="7"/>
        <w:spacing w:line="333" w:lineRule="auto"/>
        <w:ind w:left="120" w:right="117" w:firstLine="561"/>
      </w:pPr>
      <w:r>
        <mc:AlternateContent>
          <mc:Choice Requires="wps">
            <w:drawing>
              <wp:anchor distT="0" distB="0" distL="114300" distR="114300" simplePos="0" relativeHeight="251682816" behindDoc="1" locked="0" layoutInCell="1" allowOverlap="1">
                <wp:simplePos x="0" y="0"/>
                <wp:positionH relativeFrom="page">
                  <wp:posOffset>1143000</wp:posOffset>
                </wp:positionH>
                <wp:positionV relativeFrom="paragraph">
                  <wp:posOffset>3416300</wp:posOffset>
                </wp:positionV>
                <wp:extent cx="5275580" cy="317500"/>
                <wp:effectExtent l="0" t="0" r="1270" b="6350"/>
                <wp:wrapNone/>
                <wp:docPr id="21" name="文本框 54"/>
                <wp:cNvGraphicFramePr/>
                <a:graphic xmlns:a="http://schemas.openxmlformats.org/drawingml/2006/main">
                  <a:graphicData uri="http://schemas.microsoft.com/office/word/2010/wordprocessingShape">
                    <wps:wsp>
                      <wps:cNvSpPr txBox="1"/>
                      <wps:spPr>
                        <a:xfrm>
                          <a:off x="0" y="0"/>
                          <a:ext cx="5275580" cy="317500"/>
                        </a:xfrm>
                        <a:prstGeom prst="rect">
                          <a:avLst/>
                        </a:prstGeom>
                        <a:solidFill>
                          <a:srgbClr val="00FF00"/>
                        </a:solidFill>
                        <a:ln>
                          <a:noFill/>
                        </a:ln>
                      </wps:spPr>
                      <wps:txbx>
                        <w:txbxContent>
                          <w:p>
                            <w:pPr>
                              <w:pStyle w:val="7"/>
                              <w:spacing w:before="120"/>
                            </w:pPr>
                            <w:r>
                              <w:rPr>
                                <w:spacing w:val="-11"/>
                              </w:rPr>
                              <w:t>况、自选定量指标及常模数据比较情况，阐述学校的优势与成绩、做</w:t>
                            </w:r>
                          </w:p>
                        </w:txbxContent>
                      </wps:txbx>
                      <wps:bodyPr lIns="0" tIns="0" rIns="0" bIns="0" upright="1"/>
                    </wps:wsp>
                  </a:graphicData>
                </a:graphic>
              </wp:anchor>
            </w:drawing>
          </mc:Choice>
          <mc:Fallback>
            <w:pict>
              <v:shape id="文本框 54" o:spid="_x0000_s1026" o:spt="202" type="#_x0000_t202" style="position:absolute;left:0pt;margin-left:90pt;margin-top:269pt;height:25pt;width:415.4pt;mso-position-horizontal-relative:page;z-index:-251633664;mso-width-relative:page;mso-height-relative:page;" fillcolor="#00FF00" filled="t" stroked="f" coordsize="21600,21600" o:gfxdata="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NyBb8zXAAAADAEAAA8AAAAAAAAAAQAgAAAAIgAA&#10;AGRycy9kb3ducmV2LnhtbFBLAQIUABQAAAAIAIdO4kDIZ9cu0AEAAJ0DAAAOAAAAAAAAAAEAIAAA&#10;ACYBAABkcnMvZTJvRG9jLnhtbFBLBQYAAAAABgAGAFkBAABoBQAAAAA=&#10;">
                <v:fill on="t" focussize="0,0"/>
                <v:stroke on="f"/>
                <v:imagedata o:title=""/>
                <o:lock v:ext="edit" aspectratio="f"/>
                <v:textbox inset="0mm,0mm,0mm,0mm">
                  <w:txbxContent>
                    <w:p>
                      <w:pPr>
                        <w:pStyle w:val="7"/>
                        <w:spacing w:before="120"/>
                      </w:pPr>
                      <w:r>
                        <w:rPr>
                          <w:spacing w:val="-11"/>
                        </w:rPr>
                        <w:t>况、自选定量指标及常模数据比较情况，阐述学校的优势与成绩、做</w:t>
                      </w:r>
                    </w:p>
                  </w:txbxContent>
                </v:textbox>
              </v:shape>
            </w:pict>
          </mc:Fallback>
        </mc:AlternateContent>
      </w:r>
      <w:r>
        <mc:AlternateContent>
          <mc:Choice Requires="wps">
            <w:drawing>
              <wp:anchor distT="0" distB="0" distL="114300" distR="114300" simplePos="0" relativeHeight="251683840" behindDoc="1" locked="0" layoutInCell="1" allowOverlap="1">
                <wp:simplePos x="0" y="0"/>
                <wp:positionH relativeFrom="page">
                  <wp:posOffset>3752215</wp:posOffset>
                </wp:positionH>
                <wp:positionV relativeFrom="paragraph">
                  <wp:posOffset>3097530</wp:posOffset>
                </wp:positionV>
                <wp:extent cx="2666365" cy="319405"/>
                <wp:effectExtent l="0" t="0" r="635" b="4445"/>
                <wp:wrapNone/>
                <wp:docPr id="22" name="文本框 55"/>
                <wp:cNvGraphicFramePr/>
                <a:graphic xmlns:a="http://schemas.openxmlformats.org/drawingml/2006/main">
                  <a:graphicData uri="http://schemas.microsoft.com/office/word/2010/wordprocessingShape">
                    <wps:wsp>
                      <wps:cNvSpPr txBox="1"/>
                      <wps:spPr>
                        <a:xfrm>
                          <a:off x="0" y="0"/>
                          <a:ext cx="2666365" cy="319405"/>
                        </a:xfrm>
                        <a:prstGeom prst="rect">
                          <a:avLst/>
                        </a:prstGeom>
                        <a:solidFill>
                          <a:srgbClr val="00FF00"/>
                        </a:solidFill>
                        <a:ln>
                          <a:noFill/>
                        </a:ln>
                      </wps:spPr>
                      <wps:txbx>
                        <w:txbxContent>
                          <w:p>
                            <w:pPr>
                              <w:pStyle w:val="7"/>
                              <w:spacing w:before="121"/>
                              <w:ind w:right="-15"/>
                            </w:pPr>
                            <w:r>
                              <w:rPr>
                                <w:spacing w:val="-3"/>
                              </w:rPr>
                              <w:t>④学校可通过必选定量指标达标情</w:t>
                            </w:r>
                          </w:p>
                        </w:txbxContent>
                      </wps:txbx>
                      <wps:bodyPr lIns="0" tIns="0" rIns="0" bIns="0" upright="1"/>
                    </wps:wsp>
                  </a:graphicData>
                </a:graphic>
              </wp:anchor>
            </w:drawing>
          </mc:Choice>
          <mc:Fallback>
            <w:pict>
              <v:shape id="文本框 55" o:spid="_x0000_s1026" o:spt="202" type="#_x0000_t202" style="position:absolute;left:0pt;margin-left:295.45pt;margin-top:243.9pt;height:25.15pt;width:209.95pt;mso-position-horizontal-relative:page;z-index:-251632640;mso-width-relative:page;mso-height-relative:page;" fillcolor="#00FF00" filled="t" stroked="f" coordsize="21600,21600" o:gfxdata="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B+skQfaAAAADAEAAA8AAAAAAAAAAQAg&#10;AAAAIgAAAGRycy9kb3ducmV2LnhtbFBLAQIUABQAAAAIAIdO4kBBNIU00wEAAJ0DAAAOAAAAAAAA&#10;AAEAIAAAACkBAABkcnMvZTJvRG9jLnhtbFBLBQYAAAAABgAGAFkBAABuBQAAAAA=&#10;">
                <v:fill on="t" focussize="0,0"/>
                <v:stroke on="f"/>
                <v:imagedata o:title=""/>
                <o:lock v:ext="edit" aspectratio="f"/>
                <v:textbox inset="0mm,0mm,0mm,0mm">
                  <w:txbxContent>
                    <w:p>
                      <w:pPr>
                        <w:pStyle w:val="7"/>
                        <w:spacing w:before="121"/>
                        <w:ind w:right="-15"/>
                      </w:pPr>
                      <w:r>
                        <w:rPr>
                          <w:spacing w:val="-3"/>
                        </w:rPr>
                        <w:t>④学校可通过必选定量指标达标情</w:t>
                      </w:r>
                    </w:p>
                  </w:txbxContent>
                </v:textbox>
              </v:shape>
            </w:pict>
          </mc:Fallback>
        </mc:AlternateContent>
      </w:r>
      <w:r>
        <w:rPr>
          <w:b/>
          <w:spacing w:val="-6"/>
        </w:rPr>
        <w:t>重点阐述：</w:t>
      </w:r>
      <w:r>
        <w:rPr>
          <w:spacing w:val="-10"/>
        </w:rPr>
        <w:t xml:space="preserve">①学校专业设置、专业建设与国家和区域经济发展需 </w:t>
      </w:r>
      <w:r>
        <w:rPr>
          <w:spacing w:val="-13"/>
        </w:rPr>
        <w:t xml:space="preserve">要的契合情况。对于学术型人才培养，专业设置与专业建设应与国家 重大发展战略及社会对创新型人才需求相契合；对于应用型人才培养， </w:t>
      </w:r>
      <w:r>
        <w:rPr>
          <w:spacing w:val="-9"/>
        </w:rPr>
        <w:t xml:space="preserve">专业设置与专业建设要与国家需要、区域经济社会发展及产业发展对 </w:t>
      </w:r>
      <w:r>
        <w:rPr>
          <w:spacing w:val="-12"/>
        </w:rPr>
        <w:t xml:space="preserve">应用型人才需求相契合。②学校深化本科专业供给侧改革，建立自主 </w:t>
      </w:r>
      <w:r>
        <w:rPr>
          <w:spacing w:val="-11"/>
        </w:rPr>
        <w:t xml:space="preserve">性、灵活性与规范性、稳定性相统一专业设置管理体系、专业设置标 </w:t>
      </w:r>
      <w:r>
        <w:rPr>
          <w:spacing w:val="-13"/>
        </w:rPr>
        <w:t xml:space="preserve">准和专业动态调整机制情况；对于学术型人才培养要阐述如何围绕国 家和社会经济发展需求设置专业、建设专业、调整专业；对于应用型 </w:t>
      </w:r>
      <w:r>
        <w:rPr>
          <w:spacing w:val="-12"/>
        </w:rPr>
        <w:t xml:space="preserve">人才培养要阐述如何围绕产业链和创新链设置专业、建设专业、调整 </w:t>
      </w:r>
      <w:r>
        <w:rPr>
          <w:spacing w:val="-11"/>
        </w:rPr>
        <w:t xml:space="preserve">专业。③学校主辅修、微专业和双学士学位培养制度建设、学生数量 </w:t>
      </w:r>
      <w:r>
        <w:rPr>
          <w:spacing w:val="-13"/>
        </w:rPr>
        <w:t>等情况；复合型人才培养的成效。</w:t>
      </w:r>
    </w:p>
    <w:p>
      <w:pPr>
        <w:spacing w:after="0" w:line="333" w:lineRule="auto"/>
        <w:sectPr>
          <w:pgSz w:w="11910" w:h="16840"/>
          <w:pgMar w:top="1500" w:right="1400" w:bottom="1420" w:left="1680" w:header="0" w:footer="1231" w:gutter="0"/>
          <w:cols w:space="720" w:num="1"/>
        </w:sectPr>
      </w:pPr>
    </w:p>
    <w:p>
      <w:pPr>
        <w:pStyle w:val="7"/>
        <w:spacing w:before="43"/>
        <w:ind w:left="120"/>
      </w:pPr>
      <w:r>
        <w:rPr>
          <w:shd w:val="clear" w:color="auto" w:fill="00FF00"/>
        </w:rPr>
        <w:t>法与经验。</w:t>
      </w:r>
    </w:p>
    <w:p>
      <w:pPr>
        <w:pStyle w:val="7"/>
        <w:spacing w:before="140" w:line="333" w:lineRule="auto"/>
        <w:ind w:left="120" w:right="119" w:firstLine="561"/>
      </w:pPr>
      <w:r>
        <w:rPr>
          <w:b/>
          <w:spacing w:val="-15"/>
        </w:rPr>
        <w:t>支撑材料目录：</w:t>
      </w:r>
      <w:r>
        <w:rPr>
          <w:spacing w:val="-4"/>
        </w:rPr>
        <w:t xml:space="preserve">列出能够证明上述自评结果的相关材料目录索引， </w:t>
      </w:r>
      <w:r>
        <w:t xml:space="preserve">包括学校专业建设规划；学校制订出台的专业建设方面的制度文件； </w:t>
      </w:r>
      <w:r>
        <w:rPr>
          <w:spacing w:val="-10"/>
        </w:rPr>
        <w:t xml:space="preserve">学校专业设置、布局情况统计分析；学校近三年辅修、微专业和双学 </w:t>
      </w:r>
      <w:r>
        <w:rPr>
          <w:spacing w:val="-7"/>
        </w:rPr>
        <w:t>士学位学生人数。</w:t>
      </w:r>
    </w:p>
    <w:p>
      <w:pPr>
        <w:pStyle w:val="11"/>
        <w:numPr>
          <w:ilvl w:val="1"/>
          <w:numId w:val="17"/>
        </w:numPr>
        <w:tabs>
          <w:tab w:val="left" w:pos="1035"/>
        </w:tabs>
        <w:spacing w:before="163" w:after="0" w:line="240" w:lineRule="auto"/>
        <w:ind w:left="1034" w:right="0" w:hanging="490"/>
        <w:jc w:val="left"/>
        <w:rPr>
          <w:rFonts w:hint="eastAsia" w:ascii="黑体" w:eastAsia="黑体"/>
          <w:sz w:val="28"/>
        </w:rPr>
      </w:pPr>
      <w:r>
        <w:rPr>
          <w:rFonts w:hint="eastAsia" w:ascii="黑体" w:eastAsia="黑体"/>
          <w:sz w:val="28"/>
        </w:rPr>
        <w:t>实践教学</w:t>
      </w:r>
    </w:p>
    <w:p>
      <w:pPr>
        <w:pStyle w:val="7"/>
        <w:spacing w:before="2"/>
        <w:rPr>
          <w:rFonts w:ascii="黑体"/>
          <w:sz w:val="23"/>
        </w:rPr>
      </w:pPr>
    </w:p>
    <w:p>
      <w:pPr>
        <w:pStyle w:val="7"/>
        <w:spacing w:line="333" w:lineRule="auto"/>
        <w:ind w:left="120" w:right="253" w:firstLine="561"/>
      </w:pPr>
      <w:r>
        <mc:AlternateContent>
          <mc:Choice Requires="wps">
            <w:drawing>
              <wp:anchor distT="0" distB="0" distL="114300" distR="114300" simplePos="0" relativeHeight="251686912" behindDoc="1" locked="0" layoutInCell="1" allowOverlap="1">
                <wp:simplePos x="0" y="0"/>
                <wp:positionH relativeFrom="page">
                  <wp:posOffset>1143000</wp:posOffset>
                </wp:positionH>
                <wp:positionV relativeFrom="paragraph">
                  <wp:posOffset>3416300</wp:posOffset>
                </wp:positionV>
                <wp:extent cx="5275580" cy="317500"/>
                <wp:effectExtent l="0" t="0" r="1270" b="6350"/>
                <wp:wrapNone/>
                <wp:docPr id="25" name="文本框 56"/>
                <wp:cNvGraphicFramePr/>
                <a:graphic xmlns:a="http://schemas.openxmlformats.org/drawingml/2006/main">
                  <a:graphicData uri="http://schemas.microsoft.com/office/word/2010/wordprocessingShape">
                    <wps:wsp>
                      <wps:cNvSpPr txBox="1"/>
                      <wps:spPr>
                        <a:xfrm>
                          <a:off x="0" y="0"/>
                          <a:ext cx="5275580" cy="317500"/>
                        </a:xfrm>
                        <a:prstGeom prst="rect">
                          <a:avLst/>
                        </a:prstGeom>
                        <a:solidFill>
                          <a:srgbClr val="00FF00"/>
                        </a:solidFill>
                        <a:ln>
                          <a:noFill/>
                        </a:ln>
                      </wps:spPr>
                      <wps:txbx>
                        <w:txbxContent>
                          <w:p>
                            <w:pPr>
                              <w:pStyle w:val="7"/>
                              <w:spacing w:before="120"/>
                            </w:pPr>
                            <w:r>
                              <w:rPr>
                                <w:spacing w:val="-10"/>
                              </w:rPr>
                              <w:t>④学校可通过必选定量指标达标情况、自选定量指标及常模数据比较</w:t>
                            </w:r>
                          </w:p>
                        </w:txbxContent>
                      </wps:txbx>
                      <wps:bodyPr lIns="0" tIns="0" rIns="0" bIns="0" upright="1"/>
                    </wps:wsp>
                  </a:graphicData>
                </a:graphic>
              </wp:anchor>
            </w:drawing>
          </mc:Choice>
          <mc:Fallback>
            <w:pict>
              <v:shape id="文本框 56" o:spid="_x0000_s1026" o:spt="202" type="#_x0000_t202" style="position:absolute;left:0pt;margin-left:90pt;margin-top:269pt;height:25pt;width:415.4pt;mso-position-horizontal-relative:page;z-index:-251629568;mso-width-relative:page;mso-height-relative:page;" fillcolor="#00FF00" filled="t" stroked="f" coordsize="21600,21600" o:gfxdata="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cgW/M1wAAAAwBAAAPAAAAAAAAAAEAIAAAACIA&#10;AABkcnMvZG93bnJldi54bWxQSwECFAAUAAAACACHTuJAPXA+y9EBAACdAwAADgAAAAAAAAABACAA&#10;AAAmAQAAZHJzL2Uyb0RvYy54bWxQSwUGAAAAAAYABgBZAQAAaQUAAAAA&#10;">
                <v:fill on="t" focussize="0,0"/>
                <v:stroke on="f"/>
                <v:imagedata o:title=""/>
                <o:lock v:ext="edit" aspectratio="f"/>
                <v:textbox inset="0mm,0mm,0mm,0mm">
                  <w:txbxContent>
                    <w:p>
                      <w:pPr>
                        <w:pStyle w:val="7"/>
                        <w:spacing w:before="120"/>
                      </w:pPr>
                      <w:r>
                        <w:rPr>
                          <w:spacing w:val="-10"/>
                        </w:rPr>
                        <w:t>④学校可通过必选定量指标达标情况、自选定量指标及常模数据比较</w:t>
                      </w:r>
                    </w:p>
                  </w:txbxContent>
                </v:textbox>
              </v:shape>
            </w:pict>
          </mc:Fallback>
        </mc:AlternateContent>
      </w:r>
      <w:r>
        <w:rPr>
          <w:b/>
        </w:rPr>
        <w:t>重点阐述：</w:t>
      </w:r>
      <w:r>
        <w:t>①学校实践教学体系的建设思路与主要内容</w:t>
      </w:r>
      <w:r>
        <w:rPr>
          <w:rFonts w:hint="eastAsia" w:ascii="仿宋" w:hAnsi="仿宋" w:eastAsia="仿宋"/>
        </w:rPr>
        <w:t>,</w:t>
      </w:r>
      <w:r>
        <w:t>推进实</w:t>
      </w:r>
      <w:r>
        <w:rPr>
          <w:spacing w:val="-9"/>
        </w:rPr>
        <w:t>践教学改革措施及实施效果；②学校与科研院所或企业、行业单位合</w:t>
      </w:r>
      <w:r>
        <w:rPr>
          <w:spacing w:val="-13"/>
        </w:rPr>
        <w:t>作共赢、开放共享的实践育人机制建设，支撑本科人才培养的效果情</w:t>
      </w:r>
      <w:r>
        <w:rPr>
          <w:spacing w:val="-12"/>
        </w:rPr>
        <w:t>况；对于学术型人才培养，要阐述学校与科研院所、企业共建科研实践、实习实训基地情况；对于应用型人才培养要阐述与企业、行业单位共建实习实训基地情况；③学校对毕业设计（论文）</w:t>
      </w:r>
      <w:r>
        <w:rPr>
          <w:spacing w:val="-13"/>
        </w:rPr>
        <w:t>选题、开题、</w:t>
      </w:r>
      <w:r>
        <w:rPr>
          <w:spacing w:val="-10"/>
        </w:rPr>
        <w:t>答辩等环节的全过程管理要求，对形式、内容、难度的严格监控情况</w:t>
      </w:r>
      <w:r>
        <w:rPr>
          <w:spacing w:val="-25"/>
        </w:rPr>
        <w:t>及实际完成质量情况。对于学术型人才培养，要阐述毕业论文</w:t>
      </w:r>
      <w:r>
        <w:t>（</w:t>
      </w:r>
      <w:r>
        <w:rPr>
          <w:spacing w:val="-2"/>
        </w:rPr>
        <w:t>设计</w:t>
      </w:r>
      <w:r>
        <w:t xml:space="preserve">） </w:t>
      </w:r>
      <w:r>
        <w:rPr>
          <w:spacing w:val="-8"/>
        </w:rPr>
        <w:t>选题来自教师专业实践和科研课题情况；对于应用型人才培养，要阐</w:t>
      </w:r>
      <w:r>
        <w:rPr>
          <w:spacing w:val="-12"/>
        </w:rPr>
        <w:t>述毕业论文</w:t>
      </w:r>
      <w:r>
        <w:t>（</w:t>
      </w:r>
      <w:r>
        <w:rPr>
          <w:spacing w:val="-3"/>
        </w:rPr>
        <w:t>设计</w:t>
      </w:r>
      <w:r>
        <w:rPr>
          <w:spacing w:val="-32"/>
        </w:rPr>
        <w:t>）</w:t>
      </w:r>
      <w:r>
        <w:rPr>
          <w:spacing w:val="-6"/>
        </w:rPr>
        <w:t>选题来自行业企业一线需要情况，以及聘请行业企业专家参与毕业论文（设计）</w:t>
      </w:r>
      <w:r>
        <w:rPr>
          <w:spacing w:val="-7"/>
        </w:rPr>
        <w:t>指导，实行校企“双导师”制情况。</w:t>
      </w:r>
    </w:p>
    <w:p>
      <w:pPr>
        <w:pStyle w:val="7"/>
        <w:spacing w:before="12"/>
      </w:pPr>
      <w:r>
        <mc:AlternateContent>
          <mc:Choice Requires="wps">
            <w:drawing>
              <wp:anchor distT="0" distB="0" distL="0" distR="0" simplePos="0" relativeHeight="251727872" behindDoc="1" locked="0" layoutInCell="1" allowOverlap="1">
                <wp:simplePos x="0" y="0"/>
                <wp:positionH relativeFrom="page">
                  <wp:posOffset>1143000</wp:posOffset>
                </wp:positionH>
                <wp:positionV relativeFrom="paragraph">
                  <wp:posOffset>250190</wp:posOffset>
                </wp:positionV>
                <wp:extent cx="3556635" cy="317500"/>
                <wp:effectExtent l="0" t="0" r="5715" b="6350"/>
                <wp:wrapTopAndBottom/>
                <wp:docPr id="79" name="文本框 57"/>
                <wp:cNvGraphicFramePr/>
                <a:graphic xmlns:a="http://schemas.openxmlformats.org/drawingml/2006/main">
                  <a:graphicData uri="http://schemas.microsoft.com/office/word/2010/wordprocessingShape">
                    <wps:wsp>
                      <wps:cNvSpPr txBox="1"/>
                      <wps:spPr>
                        <a:xfrm>
                          <a:off x="0" y="0"/>
                          <a:ext cx="3556635" cy="317500"/>
                        </a:xfrm>
                        <a:prstGeom prst="rect">
                          <a:avLst/>
                        </a:prstGeom>
                        <a:solidFill>
                          <a:srgbClr val="00FF00"/>
                        </a:solidFill>
                        <a:ln>
                          <a:noFill/>
                        </a:ln>
                      </wps:spPr>
                      <wps:txbx>
                        <w:txbxContent>
                          <w:p>
                            <w:pPr>
                              <w:pStyle w:val="7"/>
                              <w:spacing w:before="121"/>
                              <w:ind w:right="-15"/>
                            </w:pPr>
                            <w:r>
                              <w:rPr>
                                <w:spacing w:val="-3"/>
                              </w:rPr>
                              <w:t>情况，阐述学校的优势与成绩、做法与经验。</w:t>
                            </w:r>
                          </w:p>
                        </w:txbxContent>
                      </wps:txbx>
                      <wps:bodyPr lIns="0" tIns="0" rIns="0" bIns="0" upright="1"/>
                    </wps:wsp>
                  </a:graphicData>
                </a:graphic>
              </wp:anchor>
            </w:drawing>
          </mc:Choice>
          <mc:Fallback>
            <w:pict>
              <v:shape id="文本框 57" o:spid="_x0000_s1026" o:spt="202" type="#_x0000_t202" style="position:absolute;left:0pt;margin-left:90pt;margin-top:19.7pt;height:25pt;width:280.05pt;mso-position-horizontal-relative:page;mso-wrap-distance-bottom:0pt;mso-wrap-distance-top:0pt;z-index:-251588608;mso-width-relative:page;mso-height-relative:page;" fillcolor="#00FF00" filled="t" stroked="f" coordsize="21600,21600" o:gfxdata="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is5Kj1wAAAAkBAAAPAAAAAAAAAAEAIAAAACIA&#10;AABkcnMvZG93bnJldi54bWxQSwECFAAUAAAACACHTuJAUk7cOdEBAACdAwAADgAAAAAAAAABACAA&#10;AAAmAQAAZHJzL2Uyb0RvYy54bWxQSwUGAAAAAAYABgBZAQAAaQUAAAAA&#10;">
                <v:fill on="t" focussize="0,0"/>
                <v:stroke on="f"/>
                <v:imagedata o:title=""/>
                <o:lock v:ext="edit" aspectratio="f"/>
                <v:textbox inset="0mm,0mm,0mm,0mm">
                  <w:txbxContent>
                    <w:p>
                      <w:pPr>
                        <w:pStyle w:val="7"/>
                        <w:spacing w:before="121"/>
                        <w:ind w:right="-15"/>
                      </w:pPr>
                      <w:r>
                        <w:rPr>
                          <w:spacing w:val="-3"/>
                        </w:rPr>
                        <w:t>情况，阐述学校的优势与成绩、做法与经验。</w:t>
                      </w:r>
                    </w:p>
                  </w:txbxContent>
                </v:textbox>
                <w10:wrap type="topAndBottom"/>
              </v:shape>
            </w:pict>
          </mc:Fallback>
        </mc:AlternateContent>
      </w:r>
    </w:p>
    <w:p>
      <w:pPr>
        <w:pStyle w:val="7"/>
        <w:spacing w:before="106" w:line="333" w:lineRule="auto"/>
        <w:ind w:left="120" w:right="255" w:firstLine="599"/>
      </w:pPr>
      <w:r>
        <w:rPr>
          <w:b/>
          <w:spacing w:val="4"/>
        </w:rPr>
        <w:t>支撑材料目录：</w:t>
      </w:r>
      <w:r>
        <w:t>列出能够证明上述自评结果的相关材料目录索</w:t>
      </w:r>
      <w:r>
        <w:rPr>
          <w:spacing w:val="-10"/>
        </w:rPr>
        <w:t>引，包括学校制订的实践教学方面的制度文件；学校设计性、综合性实验开设与实验室开放情况统计；近两年毕业论文（设计）</w:t>
      </w:r>
      <w:r>
        <w:rPr>
          <w:spacing w:val="-12"/>
        </w:rPr>
        <w:t xml:space="preserve">一览表， </w:t>
      </w:r>
      <w:r>
        <w:rPr>
          <w:spacing w:val="-3"/>
        </w:rPr>
        <w:t>包括选题来源情况统计分析等。</w:t>
      </w:r>
    </w:p>
    <w:p>
      <w:pPr>
        <w:pStyle w:val="11"/>
        <w:numPr>
          <w:ilvl w:val="1"/>
          <w:numId w:val="17"/>
        </w:numPr>
        <w:tabs>
          <w:tab w:val="left" w:pos="1035"/>
        </w:tabs>
        <w:spacing w:before="163" w:after="0" w:line="240" w:lineRule="auto"/>
        <w:ind w:left="1034" w:right="0" w:hanging="490"/>
        <w:jc w:val="left"/>
        <w:rPr>
          <w:rFonts w:hint="eastAsia" w:ascii="黑体" w:eastAsia="黑体"/>
          <w:sz w:val="28"/>
        </w:rPr>
      </w:pPr>
      <w:r>
        <w:rPr>
          <w:rFonts w:hint="eastAsia" w:ascii="黑体" w:eastAsia="黑体"/>
          <w:sz w:val="28"/>
        </w:rPr>
        <w:t>课堂教学</w:t>
      </w:r>
    </w:p>
    <w:p>
      <w:pPr>
        <w:pStyle w:val="7"/>
        <w:spacing w:before="2"/>
        <w:rPr>
          <w:rFonts w:ascii="黑体"/>
          <w:sz w:val="23"/>
        </w:rPr>
      </w:pPr>
    </w:p>
    <w:p>
      <w:pPr>
        <w:pStyle w:val="7"/>
        <w:spacing w:line="333" w:lineRule="auto"/>
        <w:ind w:left="120" w:right="392" w:firstLine="561"/>
      </w:pPr>
      <w:r>
        <w:rPr>
          <w:b/>
          <w:spacing w:val="-3"/>
        </w:rPr>
        <w:t>重点阐述：</w:t>
      </w:r>
      <w:r>
        <w:rPr>
          <w:spacing w:val="-11"/>
        </w:rPr>
        <w:t>①学校推动课程教学从“以教为中心”向“以学为中心”的转变，促进教与学、教学与科研的紧密结合情况；以学生学习</w:t>
      </w:r>
    </w:p>
    <w:p>
      <w:pPr>
        <w:spacing w:after="0" w:line="333" w:lineRule="auto"/>
        <w:sectPr>
          <w:pgSz w:w="11910" w:h="16840"/>
          <w:pgMar w:top="1500" w:right="1400" w:bottom="1420" w:left="1680" w:header="0" w:footer="1231" w:gutter="0"/>
          <w:cols w:space="720" w:num="1"/>
        </w:sectPr>
      </w:pPr>
    </w:p>
    <w:p>
      <w:pPr>
        <w:pStyle w:val="7"/>
        <w:spacing w:before="43" w:line="333" w:lineRule="auto"/>
        <w:ind w:left="120" w:right="393"/>
        <w:jc w:val="both"/>
      </w:pPr>
      <w:r>
        <mc:AlternateContent>
          <mc:Choice Requires="wps">
            <w:drawing>
              <wp:anchor distT="0" distB="0" distL="114300" distR="114300" simplePos="0" relativeHeight="251689984" behindDoc="1" locked="0" layoutInCell="1" allowOverlap="1">
                <wp:simplePos x="0" y="0"/>
                <wp:positionH relativeFrom="page">
                  <wp:posOffset>1143000</wp:posOffset>
                </wp:positionH>
                <wp:positionV relativeFrom="paragraph">
                  <wp:posOffset>2172335</wp:posOffset>
                </wp:positionV>
                <wp:extent cx="4266565" cy="318770"/>
                <wp:effectExtent l="0" t="0" r="635" b="5080"/>
                <wp:wrapNone/>
                <wp:docPr id="28" name="文本框 58"/>
                <wp:cNvGraphicFramePr/>
                <a:graphic xmlns:a="http://schemas.openxmlformats.org/drawingml/2006/main">
                  <a:graphicData uri="http://schemas.microsoft.com/office/word/2010/wordprocessingShape">
                    <wps:wsp>
                      <wps:cNvSpPr txBox="1"/>
                      <wps:spPr>
                        <a:xfrm>
                          <a:off x="0" y="0"/>
                          <a:ext cx="4266565" cy="318770"/>
                        </a:xfrm>
                        <a:prstGeom prst="rect">
                          <a:avLst/>
                        </a:prstGeom>
                        <a:solidFill>
                          <a:srgbClr val="00FF00"/>
                        </a:solidFill>
                        <a:ln>
                          <a:noFill/>
                        </a:ln>
                      </wps:spPr>
                      <wps:txbx>
                        <w:txbxContent>
                          <w:p>
                            <w:pPr>
                              <w:pStyle w:val="7"/>
                              <w:spacing w:before="121"/>
                              <w:ind w:right="-15"/>
                            </w:pPr>
                            <w:r>
                              <w:rPr>
                                <w:spacing w:val="-3"/>
                              </w:rPr>
                              <w:t>数据比较情况，阐述学校的优势与成绩、做法与经验。</w:t>
                            </w:r>
                          </w:p>
                        </w:txbxContent>
                      </wps:txbx>
                      <wps:bodyPr lIns="0" tIns="0" rIns="0" bIns="0" upright="1"/>
                    </wps:wsp>
                  </a:graphicData>
                </a:graphic>
              </wp:anchor>
            </w:drawing>
          </mc:Choice>
          <mc:Fallback>
            <w:pict>
              <v:shape id="文本框 58" o:spid="_x0000_s1026" o:spt="202" type="#_x0000_t202" style="position:absolute;left:0pt;margin-left:90pt;margin-top:171.05pt;height:25.1pt;width:335.95pt;mso-position-horizontal-relative:page;z-index:-251626496;mso-width-relative:page;mso-height-relative:page;" fillcolor="#00FF00" filled="t" stroked="f" coordsize="21600,21600" o:gfxdata="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qFstZdoAAAALAQAADwAAAAAAAAABACAA&#10;AAAiAAAAZHJzL2Rvd25yZXYueG1sUEsBAhQAFAAAAAgAh07iQMB8h4HSAQAAnQMAAA4AAAAAAAAA&#10;AQAgAAAAKQEAAGRycy9lMm9Eb2MueG1sUEsFBgAAAAAGAAYAWQEAAG0FAAAAAA==&#10;">
                <v:fill on="t" focussize="0,0"/>
                <v:stroke on="f"/>
                <v:imagedata o:title=""/>
                <o:lock v:ext="edit" aspectratio="f"/>
                <v:textbox inset="0mm,0mm,0mm,0mm">
                  <w:txbxContent>
                    <w:p>
                      <w:pPr>
                        <w:pStyle w:val="7"/>
                        <w:spacing w:before="121"/>
                        <w:ind w:right="-15"/>
                      </w:pPr>
                      <w:r>
                        <w:rPr>
                          <w:spacing w:val="-3"/>
                        </w:rPr>
                        <w:t>数据比较情况，阐述学校的优势与成绩、做法与经验。</w:t>
                      </w:r>
                    </w:p>
                  </w:txbxContent>
                </v:textbox>
              </v:shape>
            </w:pict>
          </mc:Fallback>
        </mc:AlternateContent>
      </w:r>
      <w:r>
        <mc:AlternateContent>
          <mc:Choice Requires="wps">
            <w:drawing>
              <wp:anchor distT="0" distB="0" distL="114300" distR="114300" simplePos="0" relativeHeight="251691008" behindDoc="1" locked="0" layoutInCell="1" allowOverlap="1">
                <wp:simplePos x="0" y="0"/>
                <wp:positionH relativeFrom="page">
                  <wp:posOffset>1825625</wp:posOffset>
                </wp:positionH>
                <wp:positionV relativeFrom="paragraph">
                  <wp:posOffset>1855470</wp:posOffset>
                </wp:positionV>
                <wp:extent cx="4592955" cy="317500"/>
                <wp:effectExtent l="0" t="0" r="17145" b="6350"/>
                <wp:wrapNone/>
                <wp:docPr id="29" name="文本框 59"/>
                <wp:cNvGraphicFramePr/>
                <a:graphic xmlns:a="http://schemas.openxmlformats.org/drawingml/2006/main">
                  <a:graphicData uri="http://schemas.microsoft.com/office/word/2010/wordprocessingShape">
                    <wps:wsp>
                      <wps:cNvSpPr txBox="1"/>
                      <wps:spPr>
                        <a:xfrm>
                          <a:off x="0" y="0"/>
                          <a:ext cx="4592955" cy="317500"/>
                        </a:xfrm>
                        <a:prstGeom prst="rect">
                          <a:avLst/>
                        </a:prstGeom>
                        <a:solidFill>
                          <a:srgbClr val="00FF00"/>
                        </a:solidFill>
                        <a:ln>
                          <a:noFill/>
                        </a:ln>
                      </wps:spPr>
                      <wps:txbx>
                        <w:txbxContent>
                          <w:p>
                            <w:pPr>
                              <w:pStyle w:val="7"/>
                              <w:spacing w:before="120"/>
                              <w:ind w:right="-15"/>
                            </w:pPr>
                            <w:r>
                              <w:rPr>
                                <w:spacing w:val="-6"/>
                              </w:rPr>
                              <w:t>④学校可通过必选定量指标达标情况、自选定量指标及常模</w:t>
                            </w:r>
                          </w:p>
                        </w:txbxContent>
                      </wps:txbx>
                      <wps:bodyPr lIns="0" tIns="0" rIns="0" bIns="0" upright="1"/>
                    </wps:wsp>
                  </a:graphicData>
                </a:graphic>
              </wp:anchor>
            </w:drawing>
          </mc:Choice>
          <mc:Fallback>
            <w:pict>
              <v:shape id="文本框 59" o:spid="_x0000_s1026" o:spt="202" type="#_x0000_t202" style="position:absolute;left:0pt;margin-left:143.75pt;margin-top:146.1pt;height:25pt;width:361.65pt;mso-position-horizontal-relative:page;z-index:-251625472;mso-width-relative:page;mso-height-relative:page;" fillcolor="#00FF00" filled="t" stroked="f" coordsize="21600,21600" o:gfxdata="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gHTgU2gAAAAwBAAAPAAAAAAAAAAEAIAAA&#10;ACIAAABkcnMvZG93bnJldi54bWxQSwECFAAUAAAACACHTuJAP88W5tEBAACdAwAADgAAAAAAAAAB&#10;ACAAAAApAQAAZHJzL2Uyb0RvYy54bWxQSwUGAAAAAAYABgBZAQAAbAUAAAAA&#10;">
                <v:fill on="t" focussize="0,0"/>
                <v:stroke on="f"/>
                <v:imagedata o:title=""/>
                <o:lock v:ext="edit" aspectratio="f"/>
                <v:textbox inset="0mm,0mm,0mm,0mm">
                  <w:txbxContent>
                    <w:p>
                      <w:pPr>
                        <w:pStyle w:val="7"/>
                        <w:spacing w:before="120"/>
                        <w:ind w:right="-15"/>
                      </w:pPr>
                      <w:r>
                        <w:rPr>
                          <w:spacing w:val="-6"/>
                        </w:rPr>
                        <w:t>④学校可通过必选定量指标达标情况、自选定量指标及常模</w:t>
                      </w:r>
                    </w:p>
                  </w:txbxContent>
                </v:textbox>
              </v:shape>
            </w:pict>
          </mc:Fallback>
        </mc:AlternateContent>
      </w:r>
      <w:r>
        <w:rPr>
          <w:spacing w:val="-11"/>
        </w:rPr>
        <w:t>成果为导向，推进教学内容及考试评价方法改革情况。②学校推动互</w:t>
      </w:r>
      <w:r>
        <w:rPr>
          <w:spacing w:val="-12"/>
        </w:rPr>
        <w:t>联网、大数据、人工智能、虚拟现实等现代技术在教学和管理中的应</w:t>
      </w:r>
      <w:r>
        <w:rPr>
          <w:spacing w:val="-11"/>
        </w:rPr>
        <w:t>用，推动 “互联网+高等教育”新形态信息技术与教学过程融合，以</w:t>
      </w:r>
      <w:r>
        <w:rPr>
          <w:spacing w:val="-9"/>
        </w:rPr>
        <w:t>及加强信息化教学环境与资源建设情况。③学校建立健全教材管理机</w:t>
      </w:r>
      <w:r>
        <w:rPr>
          <w:spacing w:val="-12"/>
        </w:rPr>
        <w:t>构和工作制度，依照教材审核选用标准和程序选用教材情况；推进马</w:t>
      </w:r>
      <w:r>
        <w:rPr>
          <w:spacing w:val="-13"/>
        </w:rPr>
        <w:t>工程重点教材统一使用情况；以及在教材选用工作出现负面问题的处</w:t>
      </w:r>
      <w:r>
        <w:rPr>
          <w:spacing w:val="-22"/>
        </w:rPr>
        <w:t>理情况。</w:t>
      </w:r>
    </w:p>
    <w:p>
      <w:pPr>
        <w:pStyle w:val="7"/>
        <w:rPr>
          <w:sz w:val="20"/>
        </w:rPr>
      </w:pPr>
    </w:p>
    <w:p>
      <w:pPr>
        <w:pStyle w:val="7"/>
        <w:rPr>
          <w:sz w:val="15"/>
        </w:rPr>
      </w:pPr>
    </w:p>
    <w:p>
      <w:pPr>
        <w:pStyle w:val="7"/>
        <w:spacing w:before="62" w:line="333" w:lineRule="auto"/>
        <w:ind w:left="120" w:right="119" w:firstLine="561"/>
      </w:pPr>
      <w:r>
        <w:rPr>
          <w:b/>
          <w:spacing w:val="-15"/>
        </w:rPr>
        <w:t>支撑材料目录：</w:t>
      </w:r>
      <w:r>
        <w:rPr>
          <w:spacing w:val="-4"/>
        </w:rPr>
        <w:t xml:space="preserve">列出能够证明上述自评结果的相关材料目录索引， </w:t>
      </w:r>
      <w:r>
        <w:rPr>
          <w:spacing w:val="-7"/>
        </w:rPr>
        <w:t xml:space="preserve">包括学校在课堂教学改革方面出台的制度文件或实施方案；教材审核 </w:t>
      </w:r>
      <w:r>
        <w:rPr>
          <w:spacing w:val="-11"/>
        </w:rPr>
        <w:t xml:space="preserve">选用标准和选用程序的制度规定；学校开展课堂教学质量评价方面的 </w:t>
      </w:r>
      <w:r>
        <w:rPr>
          <w:spacing w:val="-7"/>
        </w:rPr>
        <w:t>支撑材料等。</w:t>
      </w:r>
    </w:p>
    <w:p>
      <w:pPr>
        <w:pStyle w:val="11"/>
        <w:numPr>
          <w:ilvl w:val="1"/>
          <w:numId w:val="17"/>
        </w:numPr>
        <w:tabs>
          <w:tab w:val="left" w:pos="1035"/>
        </w:tabs>
        <w:spacing w:before="160" w:after="0" w:line="240" w:lineRule="auto"/>
        <w:ind w:left="1034" w:right="0" w:hanging="490"/>
        <w:jc w:val="left"/>
        <w:rPr>
          <w:rFonts w:hint="eastAsia" w:ascii="黑体" w:eastAsia="黑体"/>
          <w:sz w:val="28"/>
        </w:rPr>
      </w:pPr>
      <w:r>
        <w:rPr>
          <w:rFonts w:hint="eastAsia" w:ascii="黑体" w:eastAsia="黑体"/>
          <w:sz w:val="28"/>
        </w:rPr>
        <w:t>卓越培养*（</w:t>
      </w:r>
      <w:r>
        <w:rPr>
          <w:rFonts w:hint="eastAsia" w:ascii="黑体" w:eastAsia="黑体"/>
          <w:spacing w:val="-3"/>
          <w:sz w:val="28"/>
        </w:rPr>
        <w:t>学校自选要素</w:t>
      </w:r>
      <w:r>
        <w:rPr>
          <w:rFonts w:hint="eastAsia" w:ascii="黑体" w:eastAsia="黑体"/>
          <w:sz w:val="28"/>
        </w:rPr>
        <w:t>）</w:t>
      </w:r>
    </w:p>
    <w:p>
      <w:pPr>
        <w:pStyle w:val="7"/>
        <w:spacing w:before="2"/>
        <w:rPr>
          <w:rFonts w:ascii="黑体"/>
          <w:sz w:val="23"/>
        </w:rPr>
      </w:pPr>
    </w:p>
    <w:p>
      <w:pPr>
        <w:pStyle w:val="7"/>
        <w:spacing w:before="1" w:line="333" w:lineRule="auto"/>
        <w:ind w:left="120" w:right="253" w:firstLine="561"/>
      </w:pPr>
      <w:r>
        <mc:AlternateContent>
          <mc:Choice Requires="wps">
            <w:drawing>
              <wp:anchor distT="0" distB="0" distL="114300" distR="114300" simplePos="0" relativeHeight="251687936" behindDoc="1" locked="0" layoutInCell="1" allowOverlap="1">
                <wp:simplePos x="0" y="0"/>
                <wp:positionH relativeFrom="page">
                  <wp:posOffset>1143000</wp:posOffset>
                </wp:positionH>
                <wp:positionV relativeFrom="paragraph">
                  <wp:posOffset>3100070</wp:posOffset>
                </wp:positionV>
                <wp:extent cx="5275580" cy="317500"/>
                <wp:effectExtent l="0" t="0" r="1270" b="6350"/>
                <wp:wrapNone/>
                <wp:docPr id="26" name="文本框 60"/>
                <wp:cNvGraphicFramePr/>
                <a:graphic xmlns:a="http://schemas.openxmlformats.org/drawingml/2006/main">
                  <a:graphicData uri="http://schemas.microsoft.com/office/word/2010/wordprocessingShape">
                    <wps:wsp>
                      <wps:cNvSpPr txBox="1"/>
                      <wps:spPr>
                        <a:xfrm>
                          <a:off x="0" y="0"/>
                          <a:ext cx="5275580" cy="317500"/>
                        </a:xfrm>
                        <a:prstGeom prst="rect">
                          <a:avLst/>
                        </a:prstGeom>
                        <a:solidFill>
                          <a:srgbClr val="00FF00"/>
                        </a:solidFill>
                        <a:ln>
                          <a:noFill/>
                        </a:ln>
                      </wps:spPr>
                      <wps:txbx>
                        <w:txbxContent>
                          <w:p>
                            <w:pPr>
                              <w:pStyle w:val="7"/>
                              <w:spacing w:before="121"/>
                            </w:pPr>
                            <w:r>
                              <w:rPr>
                                <w:spacing w:val="-10"/>
                              </w:rPr>
                              <w:t>选定量指标及常模数据比较情况，阐述学校的优势与成绩、做法与经</w:t>
                            </w:r>
                          </w:p>
                        </w:txbxContent>
                      </wps:txbx>
                      <wps:bodyPr lIns="0" tIns="0" rIns="0" bIns="0" upright="1"/>
                    </wps:wsp>
                  </a:graphicData>
                </a:graphic>
              </wp:anchor>
            </w:drawing>
          </mc:Choice>
          <mc:Fallback>
            <w:pict>
              <v:shape id="文本框 60" o:spid="_x0000_s1026" o:spt="202" type="#_x0000_t202" style="position:absolute;left:0pt;margin-left:90pt;margin-top:244.1pt;height:25pt;width:415.4pt;mso-position-horizontal-relative:page;z-index:-251628544;mso-width-relative:page;mso-height-relative:page;" fillcolor="#00FF00" filled="t" stroked="f" coordsize="21600,21600" o:gfxdata="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rUI+e2QAAAAwBAAAPAAAAAAAAAAEAIAAAACIA&#10;AABkcnMvZG93bnJldi54bWxQSwECFAAUAAAACACHTuJAaZ4JJM8BAACdAwAADgAAAAAAAAABACAA&#10;AAAoAQAAZHJzL2Uyb0RvYy54bWxQSwUGAAAAAAYABgBZAQAAaQUAAAAA&#10;">
                <v:fill on="t" focussize="0,0"/>
                <v:stroke on="f"/>
                <v:imagedata o:title=""/>
                <o:lock v:ext="edit" aspectratio="f"/>
                <v:textbox inset="0mm,0mm,0mm,0mm">
                  <w:txbxContent>
                    <w:p>
                      <w:pPr>
                        <w:pStyle w:val="7"/>
                        <w:spacing w:before="121"/>
                      </w:pPr>
                      <w:r>
                        <w:rPr>
                          <w:spacing w:val="-10"/>
                        </w:rPr>
                        <w:t>选定量指标及常模数据比较情况，阐述学校的优势与成绩、做法与经</w:t>
                      </w:r>
                    </w:p>
                  </w:txbxContent>
                </v:textbox>
              </v:shape>
            </w:pict>
          </mc:Fallback>
        </mc:AlternateContent>
      </w:r>
      <w:r>
        <mc:AlternateContent>
          <mc:Choice Requires="wps">
            <w:drawing>
              <wp:anchor distT="0" distB="0" distL="114300" distR="114300" simplePos="0" relativeHeight="251688960" behindDoc="1" locked="0" layoutInCell="1" allowOverlap="1">
                <wp:simplePos x="0" y="0"/>
                <wp:positionH relativeFrom="page">
                  <wp:posOffset>3248025</wp:posOffset>
                </wp:positionH>
                <wp:positionV relativeFrom="paragraph">
                  <wp:posOffset>2781300</wp:posOffset>
                </wp:positionV>
                <wp:extent cx="3170555" cy="318770"/>
                <wp:effectExtent l="0" t="0" r="10795" b="5080"/>
                <wp:wrapNone/>
                <wp:docPr id="27" name="文本框 61"/>
                <wp:cNvGraphicFramePr/>
                <a:graphic xmlns:a="http://schemas.openxmlformats.org/drawingml/2006/main">
                  <a:graphicData uri="http://schemas.microsoft.com/office/word/2010/wordprocessingShape">
                    <wps:wsp>
                      <wps:cNvSpPr txBox="1"/>
                      <wps:spPr>
                        <a:xfrm>
                          <a:off x="0" y="0"/>
                          <a:ext cx="3170555" cy="318770"/>
                        </a:xfrm>
                        <a:prstGeom prst="rect">
                          <a:avLst/>
                        </a:prstGeom>
                        <a:solidFill>
                          <a:srgbClr val="00FF00"/>
                        </a:solidFill>
                        <a:ln>
                          <a:noFill/>
                        </a:ln>
                      </wps:spPr>
                      <wps:txbx>
                        <w:txbxContent>
                          <w:p>
                            <w:pPr>
                              <w:pStyle w:val="7"/>
                              <w:spacing w:before="120"/>
                            </w:pPr>
                            <w:r>
                              <w:rPr>
                                <w:spacing w:val="-7"/>
                              </w:rPr>
                              <w:t>⑦学校可通过必选定量指标达标情况、自</w:t>
                            </w:r>
                          </w:p>
                        </w:txbxContent>
                      </wps:txbx>
                      <wps:bodyPr lIns="0" tIns="0" rIns="0" bIns="0" upright="1"/>
                    </wps:wsp>
                  </a:graphicData>
                </a:graphic>
              </wp:anchor>
            </w:drawing>
          </mc:Choice>
          <mc:Fallback>
            <w:pict>
              <v:shape id="文本框 61" o:spid="_x0000_s1026" o:spt="202" type="#_x0000_t202" style="position:absolute;left:0pt;margin-left:255.75pt;margin-top:219pt;height:25.1pt;width:249.65pt;mso-position-horizontal-relative:page;z-index:-251627520;mso-width-relative:page;mso-height-relative:page;" fillcolor="#00FF00" filled="t" stroked="f" coordsize="21600,21600" o:gfxdata="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qkFE+2QAAAAwBAAAPAAAAAAAAAAEAIAAA&#10;ACIAAABkcnMvZG93bnJldi54bWxQSwECFAAUAAAACACHTuJAZ+pojNIBAACdAwAADgAAAAAAAAAB&#10;ACAAAAAoAQAAZHJzL2Uyb0RvYy54bWxQSwUGAAAAAAYABgBZAQAAbAUAAAAA&#10;">
                <v:fill on="t" focussize="0,0"/>
                <v:stroke on="f"/>
                <v:imagedata o:title=""/>
                <o:lock v:ext="edit" aspectratio="f"/>
                <v:textbox inset="0mm,0mm,0mm,0mm">
                  <w:txbxContent>
                    <w:p>
                      <w:pPr>
                        <w:pStyle w:val="7"/>
                        <w:spacing w:before="120"/>
                      </w:pPr>
                      <w:r>
                        <w:rPr>
                          <w:spacing w:val="-7"/>
                        </w:rPr>
                        <w:t>⑦学校可通过必选定量指标达标情况、自</w:t>
                      </w:r>
                    </w:p>
                  </w:txbxContent>
                </v:textbox>
              </v:shape>
            </w:pict>
          </mc:Fallback>
        </mc:AlternateContent>
      </w:r>
      <w:r>
        <w:rPr>
          <w:b/>
          <w:spacing w:val="-11"/>
        </w:rPr>
        <w:t>重点阐述：</w:t>
      </w:r>
      <w:r>
        <w:rPr>
          <w:spacing w:val="-8"/>
        </w:rPr>
        <w:t>①学校在人才培养模式改革方面所开展的工作及其取</w:t>
      </w:r>
      <w:r>
        <w:rPr>
          <w:spacing w:val="-13"/>
        </w:rPr>
        <w:t xml:space="preserve">得的成效；对于学术型人才培养，要阐述如何推进科教协同拔尖人才培养模式改革与实践；对于应用型人才培养，要阐述如何推进产教融合卓越人才培养模式改革与实践。②学校课程体系整体设计的思路； </w:t>
      </w:r>
      <w:r>
        <w:rPr>
          <w:spacing w:val="-11"/>
        </w:rPr>
        <w:t>公共课、专业基础课、专业课等各类课程结构的优化情况，以及课程</w:t>
      </w:r>
      <w:r>
        <w:rPr>
          <w:spacing w:val="-12"/>
        </w:rPr>
        <w:t>建设规划建设情况。③学校在新工科、新农科、新医科、新文科建设</w:t>
      </w:r>
      <w:r>
        <w:rPr>
          <w:spacing w:val="-13"/>
        </w:rPr>
        <w:t>以及围绕“培育高水平教学成果”开展教研教改项目建设的举措及实</w:t>
      </w:r>
      <w:r>
        <w:rPr>
          <w:spacing w:val="-12"/>
        </w:rPr>
        <w:t>施成效。④学校推动一流专业建设的举措及取得的建设成效。⑤学校推动一流课程建设的举措及取得的建设成效。⑥学校推动出台的优秀</w:t>
      </w:r>
      <w:r>
        <w:rPr>
          <w:spacing w:val="-11"/>
        </w:rPr>
        <w:t>教材建设举措及实施成效。</w:t>
      </w:r>
    </w:p>
    <w:p>
      <w:pPr>
        <w:pStyle w:val="7"/>
        <w:spacing w:before="11"/>
      </w:pPr>
      <w:r>
        <mc:AlternateContent>
          <mc:Choice Requires="wps">
            <w:drawing>
              <wp:anchor distT="0" distB="0" distL="0" distR="0" simplePos="0" relativeHeight="251728896" behindDoc="1" locked="0" layoutInCell="1" allowOverlap="1">
                <wp:simplePos x="0" y="0"/>
                <wp:positionH relativeFrom="page">
                  <wp:posOffset>1143000</wp:posOffset>
                </wp:positionH>
                <wp:positionV relativeFrom="paragraph">
                  <wp:posOffset>249555</wp:posOffset>
                </wp:positionV>
                <wp:extent cx="355600" cy="317500"/>
                <wp:effectExtent l="0" t="0" r="6350" b="6350"/>
                <wp:wrapTopAndBottom/>
                <wp:docPr id="80" name="文本框 62"/>
                <wp:cNvGraphicFramePr/>
                <a:graphic xmlns:a="http://schemas.openxmlformats.org/drawingml/2006/main">
                  <a:graphicData uri="http://schemas.microsoft.com/office/word/2010/wordprocessingShape">
                    <wps:wsp>
                      <wps:cNvSpPr txBox="1"/>
                      <wps:spPr>
                        <a:xfrm>
                          <a:off x="0" y="0"/>
                          <a:ext cx="355600" cy="317500"/>
                        </a:xfrm>
                        <a:prstGeom prst="rect">
                          <a:avLst/>
                        </a:prstGeom>
                        <a:solidFill>
                          <a:srgbClr val="00FF00"/>
                        </a:solidFill>
                        <a:ln>
                          <a:noFill/>
                        </a:ln>
                      </wps:spPr>
                      <wps:txbx>
                        <w:txbxContent>
                          <w:p>
                            <w:pPr>
                              <w:pStyle w:val="7"/>
                              <w:spacing w:before="121"/>
                              <w:ind w:right="-15"/>
                            </w:pPr>
                            <w:r>
                              <w:t>验。</w:t>
                            </w:r>
                          </w:p>
                        </w:txbxContent>
                      </wps:txbx>
                      <wps:bodyPr lIns="0" tIns="0" rIns="0" bIns="0" upright="1"/>
                    </wps:wsp>
                  </a:graphicData>
                </a:graphic>
              </wp:anchor>
            </w:drawing>
          </mc:Choice>
          <mc:Fallback>
            <w:pict>
              <v:shape id="文本框 62" o:spid="_x0000_s1026" o:spt="202" type="#_x0000_t202" style="position:absolute;left:0pt;margin-left:90pt;margin-top:19.65pt;height:25pt;width:28pt;mso-position-horizontal-relative:page;mso-wrap-distance-bottom:0pt;mso-wrap-distance-top:0pt;z-index:-251587584;mso-width-relative:page;mso-height-relative:page;" fillcolor="#00FF00" filled="t" stroked="f" coordsize="21600,21600" o:gfxdata="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poqeHXAAAACQEAAA8AAAAAAAAAAQAgAAAAIgAAAGRy&#10;cy9kb3ducmV2LnhtbFBLAQIUABQAAAAIAIdO4kBPf/KMzQEAAJwDAAAOAAAAAAAAAAEAIAAAACYB&#10;AABkcnMvZTJvRG9jLnhtbFBLBQYAAAAABgAGAFkBAABlBQAAAAA=&#10;">
                <v:fill on="t" focussize="0,0"/>
                <v:stroke on="f"/>
                <v:imagedata o:title=""/>
                <o:lock v:ext="edit" aspectratio="f"/>
                <v:textbox inset="0mm,0mm,0mm,0mm">
                  <w:txbxContent>
                    <w:p>
                      <w:pPr>
                        <w:pStyle w:val="7"/>
                        <w:spacing w:before="121"/>
                        <w:ind w:right="-15"/>
                      </w:pPr>
                      <w:r>
                        <w:t>验。</w:t>
                      </w:r>
                    </w:p>
                  </w:txbxContent>
                </v:textbox>
                <w10:wrap type="topAndBottom"/>
              </v:shape>
            </w:pict>
          </mc:Fallback>
        </mc:AlternateContent>
      </w:r>
    </w:p>
    <w:p>
      <w:pPr>
        <w:pStyle w:val="7"/>
        <w:spacing w:before="105" w:line="336" w:lineRule="auto"/>
        <w:ind w:left="120" w:right="396" w:firstLine="599"/>
      </w:pPr>
      <w:r>
        <w:rPr>
          <w:b/>
          <w:spacing w:val="4"/>
        </w:rPr>
        <w:t>支撑材料目录：</w:t>
      </w:r>
      <w:r>
        <w:t>列出能够证明上述自评结果的相关材料目录索</w:t>
      </w:r>
      <w:r>
        <w:rPr>
          <w:spacing w:val="-12"/>
        </w:rPr>
        <w:t>引，包括学校专业建设、课程建设方面的建设规划和制度文件；新工</w:t>
      </w:r>
    </w:p>
    <w:p>
      <w:pPr>
        <w:spacing w:after="0" w:line="336" w:lineRule="auto"/>
        <w:sectPr>
          <w:pgSz w:w="11910" w:h="16840"/>
          <w:pgMar w:top="1500" w:right="1400" w:bottom="1420" w:left="1680" w:header="0" w:footer="1231" w:gutter="0"/>
          <w:cols w:space="720" w:num="1"/>
        </w:sectPr>
      </w:pPr>
    </w:p>
    <w:p>
      <w:pPr>
        <w:pStyle w:val="7"/>
        <w:spacing w:before="43" w:line="333" w:lineRule="auto"/>
        <w:ind w:left="120" w:right="392"/>
        <w:jc w:val="both"/>
      </w:pPr>
      <w:r>
        <w:rPr>
          <w:spacing w:val="-12"/>
        </w:rPr>
        <w:t>科、新农科、新医科、新文科建设方案；一流专业建设、一流课程建</w:t>
      </w:r>
      <w:r>
        <w:rPr>
          <w:spacing w:val="-13"/>
        </w:rPr>
        <w:t>设规划与建设方案；优秀教材建设规划；推动改革出台的的相关政策等。</w:t>
      </w:r>
    </w:p>
    <w:p>
      <w:pPr>
        <w:pStyle w:val="11"/>
        <w:numPr>
          <w:ilvl w:val="1"/>
          <w:numId w:val="17"/>
        </w:numPr>
        <w:tabs>
          <w:tab w:val="left" w:pos="1035"/>
        </w:tabs>
        <w:spacing w:before="160" w:after="0" w:line="240" w:lineRule="auto"/>
        <w:ind w:left="1034" w:right="0" w:hanging="490"/>
        <w:jc w:val="left"/>
        <w:rPr>
          <w:rFonts w:hint="eastAsia" w:ascii="黑体" w:eastAsia="黑体"/>
          <w:sz w:val="28"/>
        </w:rPr>
      </w:pPr>
      <w:r>
        <w:rPr>
          <w:rFonts w:hint="eastAsia" w:ascii="黑体" w:eastAsia="黑体"/>
          <w:spacing w:val="-1"/>
          <w:sz w:val="28"/>
        </w:rPr>
        <w:t>创新创业教育</w:t>
      </w:r>
    </w:p>
    <w:p>
      <w:pPr>
        <w:pStyle w:val="7"/>
        <w:spacing w:before="1"/>
        <w:rPr>
          <w:rFonts w:ascii="黑体"/>
          <w:sz w:val="23"/>
        </w:rPr>
      </w:pPr>
    </w:p>
    <w:p>
      <w:pPr>
        <w:pStyle w:val="7"/>
        <w:spacing w:line="333" w:lineRule="auto"/>
        <w:ind w:left="120" w:right="391" w:firstLine="561"/>
        <w:jc w:val="both"/>
      </w:pPr>
      <w:r>
        <mc:AlternateContent>
          <mc:Choice Requires="wps">
            <w:drawing>
              <wp:anchor distT="0" distB="0" distL="114300" distR="114300" simplePos="0" relativeHeight="251692032" behindDoc="1" locked="0" layoutInCell="1" allowOverlap="1">
                <wp:simplePos x="0" y="0"/>
                <wp:positionH relativeFrom="page">
                  <wp:posOffset>1143000</wp:posOffset>
                </wp:positionH>
                <wp:positionV relativeFrom="paragraph">
                  <wp:posOffset>1828165</wp:posOffset>
                </wp:positionV>
                <wp:extent cx="5275580" cy="318770"/>
                <wp:effectExtent l="0" t="0" r="1270" b="5080"/>
                <wp:wrapNone/>
                <wp:docPr id="30" name="文本框 63"/>
                <wp:cNvGraphicFramePr/>
                <a:graphic xmlns:a="http://schemas.openxmlformats.org/drawingml/2006/main">
                  <a:graphicData uri="http://schemas.microsoft.com/office/word/2010/wordprocessingShape">
                    <wps:wsp>
                      <wps:cNvSpPr txBox="1"/>
                      <wps:spPr>
                        <a:xfrm>
                          <a:off x="0" y="0"/>
                          <a:ext cx="5275580" cy="318770"/>
                        </a:xfrm>
                        <a:prstGeom prst="rect">
                          <a:avLst/>
                        </a:prstGeom>
                        <a:solidFill>
                          <a:srgbClr val="00FF00"/>
                        </a:solidFill>
                        <a:ln>
                          <a:noFill/>
                        </a:ln>
                      </wps:spPr>
                      <wps:txbx>
                        <w:txbxContent>
                          <w:p>
                            <w:pPr>
                              <w:pStyle w:val="7"/>
                              <w:spacing w:before="121"/>
                              <w:ind w:right="-15"/>
                            </w:pPr>
                            <w:r>
                              <w:rPr>
                                <w:spacing w:val="-10"/>
                              </w:rPr>
                              <w:t>标达标情况、自选定量指标及常模数据比较情况，阐述学校的优势与</w:t>
                            </w:r>
                          </w:p>
                        </w:txbxContent>
                      </wps:txbx>
                      <wps:bodyPr lIns="0" tIns="0" rIns="0" bIns="0" upright="1"/>
                    </wps:wsp>
                  </a:graphicData>
                </a:graphic>
              </wp:anchor>
            </w:drawing>
          </mc:Choice>
          <mc:Fallback>
            <w:pict>
              <v:shape id="文本框 63" o:spid="_x0000_s1026" o:spt="202" type="#_x0000_t202" style="position:absolute;left:0pt;margin-left:90pt;margin-top:143.95pt;height:25.1pt;width:415.4pt;mso-position-horizontal-relative:page;z-index:-251624448;mso-width-relative:page;mso-height-relative:page;" fillcolor="#00FF00" filled="t" stroked="f" coordsize="21600,21600" o:gfxdata="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o3xWg9oAAAAMAQAADwAAAAAAAAABACAAAAAi&#10;AAAAZHJzL2Rvd25yZXYueG1sUEsBAhQAFAAAAAgAh07iQB96uA7PAQAAnQMAAA4AAAAAAAAAAQAg&#10;AAAAKQEAAGRycy9lMm9Eb2MueG1sUEsFBgAAAAAGAAYAWQEAAGoFAAAAAA==&#10;">
                <v:fill on="t" focussize="0,0"/>
                <v:stroke on="f"/>
                <v:imagedata o:title=""/>
                <o:lock v:ext="edit" aspectratio="f"/>
                <v:textbox inset="0mm,0mm,0mm,0mm">
                  <w:txbxContent>
                    <w:p>
                      <w:pPr>
                        <w:pStyle w:val="7"/>
                        <w:spacing w:before="121"/>
                        <w:ind w:right="-15"/>
                      </w:pPr>
                      <w:r>
                        <w:rPr>
                          <w:spacing w:val="-10"/>
                        </w:rPr>
                        <w:t>标达标情况、自选定量指标及常模数据比较情况，阐述学校的优势与</w:t>
                      </w:r>
                    </w:p>
                  </w:txbxContent>
                </v:textbox>
              </v:shape>
            </w:pict>
          </mc:Fallback>
        </mc:AlternateContent>
      </w:r>
      <w:r>
        <mc:AlternateContent>
          <mc:Choice Requires="wps">
            <w:drawing>
              <wp:anchor distT="0" distB="0" distL="114300" distR="114300" simplePos="0" relativeHeight="251693056" behindDoc="1" locked="0" layoutInCell="1" allowOverlap="1">
                <wp:simplePos x="0" y="0"/>
                <wp:positionH relativeFrom="page">
                  <wp:posOffset>4462780</wp:posOffset>
                </wp:positionH>
                <wp:positionV relativeFrom="paragraph">
                  <wp:posOffset>1511300</wp:posOffset>
                </wp:positionV>
                <wp:extent cx="1955800" cy="317500"/>
                <wp:effectExtent l="0" t="0" r="6350" b="6350"/>
                <wp:wrapNone/>
                <wp:docPr id="31" name="文本框 64"/>
                <wp:cNvGraphicFramePr/>
                <a:graphic xmlns:a="http://schemas.openxmlformats.org/drawingml/2006/main">
                  <a:graphicData uri="http://schemas.microsoft.com/office/word/2010/wordprocessingShape">
                    <wps:wsp>
                      <wps:cNvSpPr txBox="1"/>
                      <wps:spPr>
                        <a:xfrm>
                          <a:off x="0" y="0"/>
                          <a:ext cx="1955800" cy="317500"/>
                        </a:xfrm>
                        <a:prstGeom prst="rect">
                          <a:avLst/>
                        </a:prstGeom>
                        <a:solidFill>
                          <a:srgbClr val="00FF00"/>
                        </a:solidFill>
                        <a:ln>
                          <a:noFill/>
                        </a:ln>
                      </wps:spPr>
                      <wps:txbx>
                        <w:txbxContent>
                          <w:p>
                            <w:pPr>
                              <w:pStyle w:val="7"/>
                              <w:spacing w:before="120"/>
                            </w:pPr>
                            <w:r>
                              <w:t>④学校可通过必选定量指</w:t>
                            </w:r>
                          </w:p>
                        </w:txbxContent>
                      </wps:txbx>
                      <wps:bodyPr lIns="0" tIns="0" rIns="0" bIns="0" upright="1"/>
                    </wps:wsp>
                  </a:graphicData>
                </a:graphic>
              </wp:anchor>
            </w:drawing>
          </mc:Choice>
          <mc:Fallback>
            <w:pict>
              <v:shape id="文本框 64" o:spid="_x0000_s1026" o:spt="202" type="#_x0000_t202" style="position:absolute;left:0pt;margin-left:351.4pt;margin-top:119pt;height:25pt;width:154pt;mso-position-horizontal-relative:page;z-index:-251623424;mso-width-relative:page;mso-height-relative:page;" fillcolor="#00FF00" filled="t" stroked="f" coordsize="21600,21600" o:gfxdata="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Q/anV2AAAAAwBAAAPAAAAAAAAAAEAIAAAACIA&#10;AABkcnMvZG93bnJldi54bWxQSwECFAAUAAAACACHTuJA67YZ+9ABAACdAwAADgAAAAAAAAABACAA&#10;AAAnAQAAZHJzL2Uyb0RvYy54bWxQSwUGAAAAAAYABgBZAQAAaQUAAAAA&#10;">
                <v:fill on="t" focussize="0,0"/>
                <v:stroke on="f"/>
                <v:imagedata o:title=""/>
                <o:lock v:ext="edit" aspectratio="f"/>
                <v:textbox inset="0mm,0mm,0mm,0mm">
                  <w:txbxContent>
                    <w:p>
                      <w:pPr>
                        <w:pStyle w:val="7"/>
                        <w:spacing w:before="120"/>
                      </w:pPr>
                      <w:r>
                        <w:t>④学校可通过必选定量指</w:t>
                      </w:r>
                    </w:p>
                  </w:txbxContent>
                </v:textbox>
              </v:shape>
            </w:pict>
          </mc:Fallback>
        </mc:AlternateContent>
      </w:r>
      <w:r>
        <w:rPr>
          <w:b/>
          <w:spacing w:val="-6"/>
        </w:rPr>
        <w:t>重点阐述：</w:t>
      </w:r>
      <w:r>
        <w:rPr>
          <w:spacing w:val="-10"/>
        </w:rPr>
        <w:t>①学校构建创新创业教育工作体系情况，以及是否有</w:t>
      </w:r>
      <w:r>
        <w:rPr>
          <w:spacing w:val="-11"/>
        </w:rPr>
        <w:t>效运行；创新创业教育平台建设情况，包括科研基地向大学生开放情况、大学生创新创业与社会需求对接平台等。②学校将创新创业教育</w:t>
      </w:r>
      <w:r>
        <w:rPr>
          <w:spacing w:val="-12"/>
        </w:rPr>
        <w:t>融于人才培养方案，面向全体学生所开展的因才施教、强化创新实践</w:t>
      </w:r>
      <w:r>
        <w:rPr>
          <w:spacing w:val="-11"/>
        </w:rPr>
        <w:t>情况、推动举措与实施成效。③学校创新创业的氛围情况；学生参与</w:t>
      </w:r>
      <w:r>
        <w:rPr>
          <w:spacing w:val="-12"/>
        </w:rPr>
        <w:t>创新创业教育的积极性以及所取得的成果。</w:t>
      </w:r>
    </w:p>
    <w:p>
      <w:pPr>
        <w:pStyle w:val="7"/>
        <w:spacing w:before="7"/>
      </w:pPr>
      <w:r>
        <mc:AlternateContent>
          <mc:Choice Requires="wps">
            <w:drawing>
              <wp:anchor distT="0" distB="0" distL="0" distR="0" simplePos="0" relativeHeight="251729920" behindDoc="1" locked="0" layoutInCell="1" allowOverlap="1">
                <wp:simplePos x="0" y="0"/>
                <wp:positionH relativeFrom="page">
                  <wp:posOffset>1143000</wp:posOffset>
                </wp:positionH>
                <wp:positionV relativeFrom="paragraph">
                  <wp:posOffset>247650</wp:posOffset>
                </wp:positionV>
                <wp:extent cx="1600835" cy="317500"/>
                <wp:effectExtent l="0" t="0" r="18415" b="6350"/>
                <wp:wrapTopAndBottom/>
                <wp:docPr id="81" name="文本框 65"/>
                <wp:cNvGraphicFramePr/>
                <a:graphic xmlns:a="http://schemas.openxmlformats.org/drawingml/2006/main">
                  <a:graphicData uri="http://schemas.microsoft.com/office/word/2010/wordprocessingShape">
                    <wps:wsp>
                      <wps:cNvSpPr txBox="1"/>
                      <wps:spPr>
                        <a:xfrm>
                          <a:off x="0" y="0"/>
                          <a:ext cx="1600835" cy="317500"/>
                        </a:xfrm>
                        <a:prstGeom prst="rect">
                          <a:avLst/>
                        </a:prstGeom>
                        <a:solidFill>
                          <a:srgbClr val="00FF00"/>
                        </a:solidFill>
                        <a:ln>
                          <a:noFill/>
                        </a:ln>
                      </wps:spPr>
                      <wps:txbx>
                        <w:txbxContent>
                          <w:p>
                            <w:pPr>
                              <w:pStyle w:val="7"/>
                              <w:spacing w:before="120"/>
                            </w:pPr>
                            <w:r>
                              <w:t>成绩、做法与经验。</w:t>
                            </w:r>
                          </w:p>
                        </w:txbxContent>
                      </wps:txbx>
                      <wps:bodyPr lIns="0" tIns="0" rIns="0" bIns="0" upright="1"/>
                    </wps:wsp>
                  </a:graphicData>
                </a:graphic>
              </wp:anchor>
            </w:drawing>
          </mc:Choice>
          <mc:Fallback>
            <w:pict>
              <v:shape id="文本框 65" o:spid="_x0000_s1026" o:spt="202" type="#_x0000_t202" style="position:absolute;left:0pt;margin-left:90pt;margin-top:19.5pt;height:25pt;width:126.05pt;mso-position-horizontal-relative:page;mso-wrap-distance-bottom:0pt;mso-wrap-distance-top:0pt;z-index:-251586560;mso-width-relative:page;mso-height-relative:page;" fillcolor="#00FF00" filled="t" stroked="f" coordsize="21600,21600" o:gfxdata="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IMAbH1wAAAAkBAAAPAAAAAAAAAAEAIAAAACIA&#10;AABkcnMvZG93bnJldi54bWxQSwECFAAUAAAACACHTuJAkd3HxNEBAACdAwAADgAAAAAAAAABACAA&#10;AAAmAQAAZHJzL2Uyb0RvYy54bWxQSwUGAAAAAAYABgBZAQAAaQUAAAAA&#10;">
                <v:fill on="t" focussize="0,0"/>
                <v:stroke on="f"/>
                <v:imagedata o:title=""/>
                <o:lock v:ext="edit" aspectratio="f"/>
                <v:textbox inset="0mm,0mm,0mm,0mm">
                  <w:txbxContent>
                    <w:p>
                      <w:pPr>
                        <w:pStyle w:val="7"/>
                        <w:spacing w:before="120"/>
                      </w:pPr>
                      <w:r>
                        <w:t>成绩、做法与经验。</w:t>
                      </w:r>
                    </w:p>
                  </w:txbxContent>
                </v:textbox>
                <w10:wrap type="topAndBottom"/>
              </v:shape>
            </w:pict>
          </mc:Fallback>
        </mc:AlternateContent>
      </w:r>
    </w:p>
    <w:p>
      <w:pPr>
        <w:pStyle w:val="7"/>
        <w:spacing w:before="105" w:line="333" w:lineRule="auto"/>
        <w:ind w:left="120" w:right="395" w:firstLine="599"/>
        <w:jc w:val="both"/>
      </w:pPr>
      <w:r>
        <w:rPr>
          <w:b/>
          <w:spacing w:val="4"/>
        </w:rPr>
        <w:t>支撑材料目录：</w:t>
      </w:r>
      <w:r>
        <w:t>列出能够证明上述自评结果的相关材料目录索</w:t>
      </w:r>
      <w:r>
        <w:rPr>
          <w:spacing w:val="-10"/>
        </w:rPr>
        <w:t>引，包括学校在创新创业教育方面制订出台的制度文件；学校高水平</w:t>
      </w:r>
      <w:r>
        <w:rPr>
          <w:spacing w:val="-12"/>
        </w:rPr>
        <w:t>教师指导本科生开展创新创业训练的有关材料；国家级大学生创新创</w:t>
      </w:r>
      <w:r>
        <w:rPr>
          <w:spacing w:val="-7"/>
        </w:rPr>
        <w:t>业训练计划项目数</w:t>
      </w:r>
      <w:r>
        <w:rPr>
          <w:spacing w:val="-36"/>
        </w:rPr>
        <w:t>、“互联网</w:t>
      </w:r>
      <w:r>
        <w:rPr>
          <w:rFonts w:ascii="Calibri" w:hAnsi="Calibri" w:eastAsia="Calibri"/>
          <w:spacing w:val="-18"/>
        </w:rPr>
        <w:t>+</w:t>
      </w:r>
      <w:r>
        <w:rPr>
          <w:spacing w:val="-8"/>
        </w:rPr>
        <w:t>”大学生创新创业大赛获奖项目、本科</w:t>
      </w:r>
      <w:r>
        <w:rPr>
          <w:spacing w:val="-10"/>
        </w:rPr>
        <w:t>生参加国内外大赛的获奖项目、本科生发表的论文及获批国家发明专</w:t>
      </w:r>
      <w:r>
        <w:rPr>
          <w:spacing w:val="-7"/>
        </w:rPr>
        <w:t>利等统计表；本科生创业典型材料等。</w:t>
      </w:r>
    </w:p>
    <w:p>
      <w:pPr>
        <w:pStyle w:val="11"/>
        <w:numPr>
          <w:ilvl w:val="1"/>
          <w:numId w:val="17"/>
        </w:numPr>
        <w:tabs>
          <w:tab w:val="left" w:pos="1035"/>
        </w:tabs>
        <w:spacing w:before="165" w:after="0" w:line="240" w:lineRule="auto"/>
        <w:ind w:left="1034" w:right="0" w:hanging="490"/>
        <w:jc w:val="left"/>
        <w:rPr>
          <w:rFonts w:hint="eastAsia" w:ascii="黑体" w:eastAsia="黑体"/>
          <w:sz w:val="28"/>
        </w:rPr>
      </w:pPr>
      <w:r>
        <w:rPr>
          <w:rFonts w:hint="eastAsia" w:ascii="黑体" w:eastAsia="黑体"/>
          <w:spacing w:val="-3"/>
          <w:sz w:val="28"/>
        </w:rPr>
        <w:t>存在的问题、原因分析及下一步整改举措</w:t>
      </w:r>
    </w:p>
    <w:p>
      <w:pPr>
        <w:pStyle w:val="7"/>
        <w:spacing w:before="5"/>
        <w:rPr>
          <w:rFonts w:ascii="黑体"/>
          <w:sz w:val="18"/>
        </w:rPr>
      </w:pPr>
    </w:p>
    <w:p>
      <w:pPr>
        <w:spacing w:before="61"/>
        <w:ind w:left="720" w:right="0" w:firstLine="0"/>
        <w:jc w:val="left"/>
        <w:rPr>
          <w:sz w:val="28"/>
        </w:rPr>
      </w:pPr>
      <w:r>
        <mc:AlternateContent>
          <mc:Choice Requires="wps">
            <w:drawing>
              <wp:anchor distT="0" distB="0" distL="114300" distR="114300" simplePos="0" relativeHeight="251730944" behindDoc="0" locked="0" layoutInCell="1" allowOverlap="1">
                <wp:simplePos x="0" y="0"/>
                <wp:positionH relativeFrom="page">
                  <wp:posOffset>1143000</wp:posOffset>
                </wp:positionH>
                <wp:positionV relativeFrom="paragraph">
                  <wp:posOffset>280035</wp:posOffset>
                </wp:positionV>
                <wp:extent cx="4208780" cy="317500"/>
                <wp:effectExtent l="0" t="0" r="1270" b="6350"/>
                <wp:wrapNone/>
                <wp:docPr id="82" name="文本框 66"/>
                <wp:cNvGraphicFramePr/>
                <a:graphic xmlns:a="http://schemas.openxmlformats.org/drawingml/2006/main">
                  <a:graphicData uri="http://schemas.microsoft.com/office/word/2010/wordprocessingShape">
                    <wps:wsp>
                      <wps:cNvSpPr txBox="1"/>
                      <wps:spPr>
                        <a:xfrm>
                          <a:off x="0" y="0"/>
                          <a:ext cx="4208780" cy="317500"/>
                        </a:xfrm>
                        <a:prstGeom prst="rect">
                          <a:avLst/>
                        </a:prstGeom>
                        <a:solidFill>
                          <a:srgbClr val="00FF00"/>
                        </a:solidFill>
                        <a:ln>
                          <a:noFill/>
                        </a:ln>
                      </wps:spPr>
                      <wps:txbx>
                        <w:txbxContent>
                          <w:p>
                            <w:pPr>
                              <w:pStyle w:val="7"/>
                              <w:spacing w:before="121"/>
                            </w:pPr>
                            <w:r>
                              <w:rPr>
                                <w:spacing w:val="-11"/>
                              </w:rPr>
                              <w:t>量指标达标情况、自选定量指标及常模数据比较情况，</w:t>
                            </w:r>
                          </w:p>
                        </w:txbxContent>
                      </wps:txbx>
                      <wps:bodyPr lIns="0" tIns="0" rIns="0" bIns="0" upright="1"/>
                    </wps:wsp>
                  </a:graphicData>
                </a:graphic>
              </wp:anchor>
            </w:drawing>
          </mc:Choice>
          <mc:Fallback>
            <w:pict>
              <v:shape id="文本框 66" o:spid="_x0000_s1026" o:spt="202" type="#_x0000_t202" style="position:absolute;left:0pt;margin-left:90pt;margin-top:22.05pt;height:25pt;width:331.4pt;mso-position-horizontal-relative:page;z-index:251730944;mso-width-relative:page;mso-height-relative:page;" fillcolor="#00FF00" filled="t" stroked="f" coordsize="21600,21600" o:gfxdata="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Tpt8f1wAAAAkBAAAPAAAAAAAAAAEAIAAAACIA&#10;AABkcnMvZG93bnJldi54bWxQSwECFAAUAAAACACHTuJAXoumttEBAACdAwAADgAAAAAAAAABACAA&#10;AAAmAQAAZHJzL2Uyb0RvYy54bWxQSwUGAAAAAAYABgBZAQAAaQUAAAAA&#10;">
                <v:fill on="t" focussize="0,0"/>
                <v:stroke on="f"/>
                <v:imagedata o:title=""/>
                <o:lock v:ext="edit" aspectratio="f"/>
                <v:textbox inset="0mm,0mm,0mm,0mm">
                  <w:txbxContent>
                    <w:p>
                      <w:pPr>
                        <w:pStyle w:val="7"/>
                        <w:spacing w:before="121"/>
                      </w:pPr>
                      <w:r>
                        <w:rPr>
                          <w:spacing w:val="-11"/>
                        </w:rPr>
                        <w:t>量指标达标情况、自选定量指标及常模数据比较情况，</w:t>
                      </w:r>
                    </w:p>
                  </w:txbxContent>
                </v:textbox>
              </v:shape>
            </w:pict>
          </mc:Fallback>
        </mc:AlternateContent>
      </w:r>
      <w:r>
        <mc:AlternateContent>
          <mc:Choice Requires="wps">
            <w:drawing>
              <wp:anchor distT="0" distB="0" distL="114300" distR="114300" simplePos="0" relativeHeight="251731968" behindDoc="0" locked="0" layoutInCell="1" allowOverlap="1">
                <wp:simplePos x="0" y="0"/>
                <wp:positionH relativeFrom="page">
                  <wp:posOffset>5153025</wp:posOffset>
                </wp:positionH>
                <wp:positionV relativeFrom="paragraph">
                  <wp:posOffset>-37465</wp:posOffset>
                </wp:positionV>
                <wp:extent cx="1265555" cy="318770"/>
                <wp:effectExtent l="0" t="0" r="10795" b="5080"/>
                <wp:wrapNone/>
                <wp:docPr id="83" name="文本框 67"/>
                <wp:cNvGraphicFramePr/>
                <a:graphic xmlns:a="http://schemas.openxmlformats.org/drawingml/2006/main">
                  <a:graphicData uri="http://schemas.microsoft.com/office/word/2010/wordprocessingShape">
                    <wps:wsp>
                      <wps:cNvSpPr txBox="1"/>
                      <wps:spPr>
                        <a:xfrm>
                          <a:off x="0" y="0"/>
                          <a:ext cx="1265555" cy="318770"/>
                        </a:xfrm>
                        <a:prstGeom prst="rect">
                          <a:avLst/>
                        </a:prstGeom>
                        <a:solidFill>
                          <a:srgbClr val="00FF00"/>
                        </a:solidFill>
                        <a:ln>
                          <a:noFill/>
                        </a:ln>
                      </wps:spPr>
                      <wps:txbx>
                        <w:txbxContent>
                          <w:p>
                            <w:pPr>
                              <w:pStyle w:val="7"/>
                              <w:spacing w:before="121"/>
                            </w:pPr>
                            <w:r>
                              <w:t>以及通过必选定</w:t>
                            </w:r>
                          </w:p>
                        </w:txbxContent>
                      </wps:txbx>
                      <wps:bodyPr lIns="0" tIns="0" rIns="0" bIns="0" upright="1"/>
                    </wps:wsp>
                  </a:graphicData>
                </a:graphic>
              </wp:anchor>
            </w:drawing>
          </mc:Choice>
          <mc:Fallback>
            <w:pict>
              <v:shape id="文本框 67" o:spid="_x0000_s1026" o:spt="202" type="#_x0000_t202" style="position:absolute;left:0pt;margin-left:405.75pt;margin-top:-2.95pt;height:25.1pt;width:99.65pt;mso-position-horizontal-relative:page;z-index:251731968;mso-width-relative:page;mso-height-relative:page;" fillcolor="#00FF00" filled="t" stroked="f" coordsize="21600,21600" o:gfxdata="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Xc19fZAAAACgEAAA8AAAAAAAAAAQAgAAAA&#10;IgAAAGRycy9kb3ducmV2LnhtbFBLAQIUABQAAAAIAIdO4kAQK6F50QEAAJ0DAAAOAAAAAAAAAAEA&#10;IAAAACgBAABkcnMvZTJvRG9jLnhtbFBLBQYAAAAABgAGAFkBAABrBQAAAAA=&#10;">
                <v:fill on="t" focussize="0,0"/>
                <v:stroke on="f"/>
                <v:imagedata o:title=""/>
                <o:lock v:ext="edit" aspectratio="f"/>
                <v:textbox inset="0mm,0mm,0mm,0mm">
                  <w:txbxContent>
                    <w:p>
                      <w:pPr>
                        <w:pStyle w:val="7"/>
                        <w:spacing w:before="121"/>
                      </w:pPr>
                      <w:r>
                        <w:t>以及通过必选定</w:t>
                      </w:r>
                    </w:p>
                  </w:txbxContent>
                </v:textbox>
              </v:shape>
            </w:pict>
          </mc:Fallback>
        </mc:AlternateContent>
      </w:r>
      <w:r>
        <w:rPr>
          <w:b/>
          <w:sz w:val="28"/>
        </w:rPr>
        <w:t>重点阐述：</w:t>
      </w:r>
      <w:r>
        <w:rPr>
          <w:sz w:val="28"/>
        </w:rPr>
        <w:t>对照国家对人才培养的各项要求，</w:t>
      </w:r>
    </w:p>
    <w:p>
      <w:pPr>
        <w:pStyle w:val="7"/>
        <w:spacing w:before="143"/>
        <w:ind w:left="6747"/>
      </w:pPr>
      <w:r>
        <w:t>分析学校在人</w:t>
      </w:r>
    </w:p>
    <w:p>
      <w:pPr>
        <w:pStyle w:val="7"/>
        <w:spacing w:before="141" w:line="333" w:lineRule="auto"/>
        <w:ind w:left="120" w:right="398"/>
      </w:pPr>
      <w:r>
        <w:rPr>
          <w:spacing w:val="-9"/>
        </w:rPr>
        <w:t>才培养过程中存在的主要问题是什么，问题表现是什么，产生问题的</w:t>
      </w:r>
      <w:r>
        <w:rPr>
          <w:spacing w:val="-3"/>
        </w:rPr>
        <w:t>根源是什么，下一步如何改。</w:t>
      </w:r>
    </w:p>
    <w:p>
      <w:pPr>
        <w:pStyle w:val="4"/>
        <w:numPr>
          <w:ilvl w:val="0"/>
          <w:numId w:val="17"/>
        </w:numPr>
        <w:tabs>
          <w:tab w:val="left" w:pos="670"/>
        </w:tabs>
        <w:spacing w:before="143" w:after="0" w:line="240" w:lineRule="auto"/>
        <w:ind w:left="670" w:right="0" w:hanging="322"/>
        <w:jc w:val="left"/>
      </w:pPr>
      <w:r>
        <w:t>教学资源与利用</w:t>
      </w:r>
    </w:p>
    <w:p>
      <w:pPr>
        <w:pStyle w:val="7"/>
        <w:spacing w:before="2"/>
        <w:rPr>
          <w:rFonts w:ascii="黑体"/>
          <w:sz w:val="30"/>
        </w:rPr>
      </w:pPr>
    </w:p>
    <w:p>
      <w:pPr>
        <w:pStyle w:val="11"/>
        <w:numPr>
          <w:ilvl w:val="1"/>
          <w:numId w:val="17"/>
        </w:numPr>
        <w:tabs>
          <w:tab w:val="left" w:pos="1035"/>
        </w:tabs>
        <w:spacing w:before="0" w:after="0" w:line="240" w:lineRule="auto"/>
        <w:ind w:left="1034" w:right="0" w:hanging="490"/>
        <w:jc w:val="left"/>
        <w:rPr>
          <w:rFonts w:hint="eastAsia" w:ascii="黑体" w:eastAsia="黑体"/>
          <w:sz w:val="28"/>
        </w:rPr>
      </w:pPr>
      <w:r>
        <w:rPr>
          <w:rFonts w:hint="eastAsia" w:ascii="黑体" w:eastAsia="黑体"/>
          <w:sz w:val="28"/>
        </w:rPr>
        <w:t>设施条件**（</w:t>
      </w:r>
      <w:r>
        <w:rPr>
          <w:rFonts w:hint="eastAsia" w:ascii="黑体" w:eastAsia="黑体"/>
          <w:spacing w:val="-3"/>
          <w:sz w:val="28"/>
        </w:rPr>
        <w:t>首次参加审核评估高校必选项</w:t>
      </w:r>
      <w:r>
        <w:rPr>
          <w:rFonts w:hint="eastAsia" w:ascii="黑体" w:eastAsia="黑体"/>
          <w:sz w:val="28"/>
        </w:rPr>
        <w:t>）</w:t>
      </w:r>
    </w:p>
    <w:p>
      <w:pPr>
        <w:spacing w:after="0" w:line="240" w:lineRule="auto"/>
        <w:jc w:val="left"/>
        <w:rPr>
          <w:rFonts w:hint="eastAsia" w:ascii="黑体" w:eastAsia="黑体"/>
          <w:sz w:val="28"/>
        </w:rPr>
        <w:sectPr>
          <w:pgSz w:w="11910" w:h="16840"/>
          <w:pgMar w:top="1500" w:right="1400" w:bottom="1420" w:left="1680" w:header="0" w:footer="1231" w:gutter="0"/>
          <w:cols w:space="720" w:num="1"/>
        </w:sectPr>
      </w:pPr>
    </w:p>
    <w:p>
      <w:pPr>
        <w:pStyle w:val="7"/>
        <w:spacing w:before="43" w:line="333" w:lineRule="auto"/>
        <w:ind w:left="120" w:right="256" w:firstLine="559"/>
        <w:jc w:val="both"/>
      </w:pPr>
      <w:r>
        <w:rPr>
          <w:b/>
          <w:spacing w:val="-6"/>
        </w:rPr>
        <w:t>重点阐述：</w:t>
      </w:r>
      <w:r>
        <w:rPr>
          <w:spacing w:val="-9"/>
        </w:rPr>
        <w:t>①学校近三年日常教学经费投入与使用情况，是否得</w:t>
      </w:r>
      <w:r>
        <w:rPr>
          <w:spacing w:val="-13"/>
        </w:rPr>
        <w:t>到优先保障；图书资料、校园网等满足教学需要情况。②学校的各类</w:t>
      </w:r>
      <w:r>
        <w:rPr>
          <w:spacing w:val="-15"/>
        </w:rPr>
        <w:t>教学设施</w:t>
      </w:r>
      <w:r>
        <w:t>（</w:t>
      </w:r>
      <w:r>
        <w:rPr>
          <w:spacing w:val="-10"/>
        </w:rPr>
        <w:t>校舍、运动场所、体育设施、艺术场馆、实验室、实习基</w:t>
      </w:r>
      <w:r>
        <w:rPr>
          <w:spacing w:val="-13"/>
        </w:rPr>
        <w:t>地及课堂教学设施、辅助教学设施、图书馆、大学生活动中心、创新</w:t>
      </w:r>
      <w:r>
        <w:rPr>
          <w:spacing w:val="-8"/>
        </w:rPr>
        <w:t>创业基地等公共教学设施</w:t>
      </w:r>
      <w:r>
        <w:rPr>
          <w:spacing w:val="-118"/>
        </w:rPr>
        <w:t>）</w:t>
      </w:r>
      <w:r>
        <w:rPr>
          <w:spacing w:val="-13"/>
        </w:rPr>
        <w:t>优化配置、满足教学需求及有效利用情况。</w:t>
      </w:r>
    </w:p>
    <w:p>
      <w:pPr>
        <w:pStyle w:val="7"/>
        <w:spacing w:before="7" w:line="333" w:lineRule="auto"/>
        <w:ind w:left="120" w:right="119" w:firstLine="561"/>
      </w:pPr>
      <w:r>
        <w:rPr>
          <w:b/>
          <w:spacing w:val="-15"/>
        </w:rPr>
        <w:t>支撑材料目录：</w:t>
      </w:r>
      <w:r>
        <w:rPr>
          <w:spacing w:val="-4"/>
        </w:rPr>
        <w:t xml:space="preserve">列出能够证明上述自评结果的相关材料目录索引， </w:t>
      </w:r>
      <w:r>
        <w:rPr>
          <w:spacing w:val="-3"/>
        </w:rPr>
        <w:t>包括学校教学条件、设施等资源配置与利用方面的材料。</w:t>
      </w:r>
    </w:p>
    <w:p>
      <w:pPr>
        <w:pStyle w:val="11"/>
        <w:numPr>
          <w:ilvl w:val="1"/>
          <w:numId w:val="17"/>
        </w:numPr>
        <w:tabs>
          <w:tab w:val="left" w:pos="1035"/>
        </w:tabs>
        <w:spacing w:before="158" w:after="0" w:line="240" w:lineRule="auto"/>
        <w:ind w:left="1034" w:right="0" w:hanging="490"/>
        <w:jc w:val="left"/>
        <w:rPr>
          <w:rFonts w:hint="eastAsia" w:ascii="黑体" w:eastAsia="黑体"/>
          <w:sz w:val="28"/>
        </w:rPr>
      </w:pPr>
      <w:r>
        <w:rPr>
          <w:rFonts w:hint="eastAsia" w:ascii="黑体" w:eastAsia="黑体"/>
          <w:sz w:val="28"/>
        </w:rPr>
        <w:t>资源建设</w:t>
      </w:r>
    </w:p>
    <w:p>
      <w:pPr>
        <w:pStyle w:val="7"/>
        <w:spacing w:before="4"/>
        <w:rPr>
          <w:rFonts w:ascii="黑体"/>
          <w:sz w:val="23"/>
        </w:rPr>
      </w:pPr>
    </w:p>
    <w:p>
      <w:pPr>
        <w:pStyle w:val="7"/>
        <w:spacing w:line="333" w:lineRule="auto"/>
        <w:ind w:left="120" w:right="117" w:firstLine="559"/>
      </w:pPr>
      <w:r>
        <w:rPr>
          <w:b/>
          <w:spacing w:val="-6"/>
        </w:rPr>
        <w:t>重点阐述：</w:t>
      </w:r>
      <w:r>
        <w:rPr>
          <w:spacing w:val="-11"/>
        </w:rPr>
        <w:t xml:space="preserve">①对于学术型人才培养，学校要阐述推动优质课程资 </w:t>
      </w:r>
      <w:r>
        <w:rPr>
          <w:spacing w:val="-12"/>
        </w:rPr>
        <w:t xml:space="preserve">源开发建设和开放共享情况，包括教材、课程资源库、案例库以及网 络资源、学科与科研资源等辅助教学资源建设等；对于应用型人才培 </w:t>
      </w:r>
      <w:r>
        <w:rPr>
          <w:spacing w:val="-23"/>
        </w:rPr>
        <w:t xml:space="preserve">养，要阐述结合行业企业实际，健全资源共享机制，建设课程资源库、 </w:t>
      </w:r>
      <w:r>
        <w:rPr>
          <w:spacing w:val="-14"/>
        </w:rPr>
        <w:t>真实项目案例库，推动将行业企业优质资源转化为教育教学内容情况。</w:t>
      </w:r>
    </w:p>
    <w:p>
      <w:pPr>
        <w:pStyle w:val="7"/>
        <w:spacing w:before="5" w:line="333" w:lineRule="auto"/>
        <w:ind w:left="120" w:right="393"/>
        <w:jc w:val="both"/>
      </w:pPr>
      <w:r>
        <w:rPr>
          <w:spacing w:val="-11"/>
        </w:rPr>
        <w:t>②学校教材建设情况；对于学术型人才培养，要阐述如何鼓励和支持</w:t>
      </w:r>
      <w:r>
        <w:rPr>
          <w:spacing w:val="-13"/>
        </w:rPr>
        <w:t>高水平教师面向国家、行业领域需求，编写高水平教材；对于应用型</w:t>
      </w:r>
      <w:r>
        <w:rPr>
          <w:spacing w:val="-14"/>
        </w:rPr>
        <w:t>人才培养，要阐述如何组织教师面向行业企业实际，结合产业发展需</w:t>
      </w:r>
      <w:r>
        <w:rPr>
          <w:spacing w:val="-13"/>
        </w:rPr>
        <w:t>要编写教材，增强教材的针对性和实效性。③学校促进学生个性化学</w:t>
      </w:r>
      <w:r>
        <w:rPr>
          <w:spacing w:val="-11"/>
        </w:rPr>
        <w:t>习、开放式学习和泛在学习，借助物联网技术、云计算技术和智能技</w:t>
      </w:r>
      <w:r>
        <w:rPr>
          <w:spacing w:val="-12"/>
        </w:rPr>
        <w:t>术，建设适应“互联网+”课程教学需要的智慧教室、智能实验室建</w:t>
      </w:r>
      <w:r>
        <w:rPr>
          <w:spacing w:val="-11"/>
        </w:rPr>
        <w:t>设情况及其使用效果。④学校采取有效措施，积极开拓和有效利用各</w:t>
      </w:r>
      <w:r>
        <w:rPr>
          <w:spacing w:val="-13"/>
        </w:rPr>
        <w:t>类教学资源情况；对于学术型人才培养，要阐述促进学科资源转化为教育教学资源情况，包括将最新科研成果融入教学内容，转化为实验项目；对于应用型人才培养，要阐述将产业技术发展成果转化为教学</w:t>
      </w:r>
      <w:r>
        <w:rPr>
          <w:spacing w:val="-8"/>
        </w:rPr>
        <w:t>资源，将产学研合作项目转化为实验项目情况。</w:t>
      </w:r>
    </w:p>
    <w:p>
      <w:pPr>
        <w:pStyle w:val="7"/>
        <w:spacing w:before="16" w:line="336" w:lineRule="auto"/>
        <w:ind w:left="120" w:right="119" w:firstLine="561"/>
      </w:pPr>
      <w:r>
        <w:rPr>
          <w:b/>
          <w:spacing w:val="-15"/>
        </w:rPr>
        <w:t>支撑材料目录：</w:t>
      </w:r>
      <w:r>
        <w:rPr>
          <w:spacing w:val="-4"/>
        </w:rPr>
        <w:t xml:space="preserve">列出能够证明上述自评结果的相关材料目录索引， </w:t>
      </w:r>
      <w:r>
        <w:rPr>
          <w:spacing w:val="-8"/>
        </w:rPr>
        <w:t>包括学校教学资源建设与利用方面制订的制度文件、科研反哺教学方 面的激励政策；学校“互联网</w:t>
      </w:r>
      <w:r>
        <w:rPr>
          <w:rFonts w:hint="eastAsia" w:ascii="仿宋" w:hAnsi="仿宋" w:eastAsia="仿宋"/>
          <w:spacing w:val="-8"/>
        </w:rPr>
        <w:t>+</w:t>
      </w:r>
      <w:r>
        <w:rPr>
          <w:spacing w:val="-8"/>
        </w:rPr>
        <w:t>”教学资源建设、高水平教材建设、</w:t>
      </w:r>
    </w:p>
    <w:p>
      <w:pPr>
        <w:spacing w:after="0" w:line="336" w:lineRule="auto"/>
        <w:sectPr>
          <w:pgSz w:w="11910" w:h="16840"/>
          <w:pgMar w:top="1500" w:right="1400" w:bottom="1420" w:left="1680" w:header="0" w:footer="1231" w:gutter="0"/>
          <w:cols w:space="720" w:num="1"/>
        </w:sectPr>
      </w:pPr>
    </w:p>
    <w:p>
      <w:pPr>
        <w:pStyle w:val="7"/>
        <w:spacing w:before="43"/>
        <w:ind w:left="120"/>
      </w:pPr>
      <w:r>
        <w:t>智慧教室、智能实验室及学科资源、科研成果转化方面的总结材料。</w:t>
      </w:r>
    </w:p>
    <w:p>
      <w:pPr>
        <w:pStyle w:val="7"/>
        <w:spacing w:before="1"/>
        <w:rPr>
          <w:sz w:val="23"/>
        </w:rPr>
      </w:pPr>
    </w:p>
    <w:p>
      <w:pPr>
        <w:pStyle w:val="11"/>
        <w:numPr>
          <w:ilvl w:val="1"/>
          <w:numId w:val="17"/>
        </w:numPr>
        <w:tabs>
          <w:tab w:val="left" w:pos="1105"/>
        </w:tabs>
        <w:spacing w:before="0" w:after="0" w:line="240" w:lineRule="auto"/>
        <w:ind w:left="1104" w:right="0" w:hanging="560"/>
        <w:jc w:val="left"/>
        <w:rPr>
          <w:rFonts w:hint="eastAsia" w:ascii="黑体" w:eastAsia="黑体"/>
          <w:sz w:val="28"/>
        </w:rPr>
      </w:pPr>
      <w:r>
        <w:rPr>
          <w:rFonts w:hint="eastAsia" w:ascii="黑体" w:eastAsia="黑体"/>
          <w:spacing w:val="-3"/>
          <w:sz w:val="28"/>
        </w:rPr>
        <w:t>存在的问题、原因分析及下一步整改举措</w:t>
      </w:r>
    </w:p>
    <w:p>
      <w:pPr>
        <w:pStyle w:val="7"/>
        <w:spacing w:before="4"/>
        <w:rPr>
          <w:rFonts w:ascii="黑体"/>
          <w:sz w:val="23"/>
        </w:rPr>
      </w:pPr>
    </w:p>
    <w:p>
      <w:pPr>
        <w:pStyle w:val="7"/>
        <w:spacing w:line="333" w:lineRule="auto"/>
        <w:ind w:left="120" w:right="398" w:firstLine="599"/>
        <w:jc w:val="both"/>
      </w:pPr>
      <w:r>
        <w:rPr>
          <w:b/>
          <w:spacing w:val="4"/>
        </w:rPr>
        <w:t>重点阐述：</w:t>
      </w:r>
      <w:r>
        <w:t>学校在教学资源条件、资源建设与利用方面存在的</w:t>
      </w:r>
      <w:r>
        <w:rPr>
          <w:spacing w:val="-10"/>
        </w:rPr>
        <w:t>主要问题是什么，问题表现是什么，产生问题的根源是什么，下一步</w:t>
      </w:r>
      <w:r>
        <w:t>如何改。</w:t>
      </w:r>
    </w:p>
    <w:p>
      <w:pPr>
        <w:pStyle w:val="4"/>
        <w:numPr>
          <w:ilvl w:val="0"/>
          <w:numId w:val="17"/>
        </w:numPr>
        <w:tabs>
          <w:tab w:val="left" w:pos="670"/>
        </w:tabs>
        <w:spacing w:before="144" w:after="0" w:line="240" w:lineRule="auto"/>
        <w:ind w:left="670" w:right="0" w:hanging="322"/>
        <w:jc w:val="left"/>
      </w:pPr>
      <w:r>
        <w:t>教师队伍</w:t>
      </w:r>
    </w:p>
    <w:p>
      <w:pPr>
        <w:pStyle w:val="7"/>
        <w:spacing w:before="2"/>
        <w:rPr>
          <w:rFonts w:ascii="黑体"/>
          <w:sz w:val="30"/>
        </w:rPr>
      </w:pPr>
    </w:p>
    <w:p>
      <w:pPr>
        <w:pStyle w:val="11"/>
        <w:numPr>
          <w:ilvl w:val="1"/>
          <w:numId w:val="17"/>
        </w:numPr>
        <w:tabs>
          <w:tab w:val="left" w:pos="1035"/>
        </w:tabs>
        <w:spacing w:before="1" w:after="0" w:line="240" w:lineRule="auto"/>
        <w:ind w:left="1034" w:right="0" w:hanging="490"/>
        <w:jc w:val="left"/>
        <w:rPr>
          <w:rFonts w:hint="eastAsia" w:ascii="黑体" w:eastAsia="黑体"/>
          <w:sz w:val="28"/>
        </w:rPr>
      </w:pPr>
      <w:r>
        <w:rPr>
          <w:rFonts w:hint="eastAsia" w:ascii="黑体" w:eastAsia="黑体"/>
          <w:sz w:val="28"/>
        </w:rPr>
        <w:t>师德师风</w:t>
      </w:r>
    </w:p>
    <w:p>
      <w:pPr>
        <w:pStyle w:val="7"/>
        <w:spacing w:before="1"/>
        <w:rPr>
          <w:rFonts w:ascii="黑体"/>
          <w:sz w:val="23"/>
        </w:rPr>
      </w:pPr>
    </w:p>
    <w:p>
      <w:pPr>
        <w:pStyle w:val="7"/>
        <w:spacing w:line="333" w:lineRule="auto"/>
        <w:ind w:left="120" w:right="255" w:firstLine="599"/>
        <w:jc w:val="both"/>
      </w:pPr>
      <w:r>
        <w:rPr>
          <w:b/>
          <w:spacing w:val="4"/>
        </w:rPr>
        <w:t>重点阐述：</w:t>
      </w:r>
      <w:r>
        <w:t>①学校教师评价标准的建设情况；师德师风要求体</w:t>
      </w:r>
      <w:r>
        <w:rPr>
          <w:spacing w:val="-11"/>
        </w:rPr>
        <w:t>现在学校政策文件中情况，特别是把师德师风作为评价教师第一标准</w:t>
      </w:r>
      <w:r>
        <w:rPr>
          <w:spacing w:val="-12"/>
        </w:rPr>
        <w:t>的情况；学校将师德考核标准贯穿于教育教学全过程的措施与成效。</w:t>
      </w:r>
    </w:p>
    <w:p>
      <w:pPr>
        <w:pStyle w:val="7"/>
        <w:spacing w:before="4" w:line="333" w:lineRule="auto"/>
        <w:ind w:left="120" w:right="398"/>
      </w:pPr>
      <w:r>
        <w:rPr>
          <w:spacing w:val="-24"/>
        </w:rPr>
        <w:t>②学校促进教师争做“四有”好老师、四个“引路人”，自觉遵守《新</w:t>
      </w:r>
      <w:r>
        <w:rPr>
          <w:spacing w:val="-10"/>
        </w:rPr>
        <w:t>时代高校教师职业行为十项准则》等方面的制度、举措与成效。</w:t>
      </w:r>
    </w:p>
    <w:p>
      <w:pPr>
        <w:pStyle w:val="7"/>
        <w:spacing w:before="4" w:line="333" w:lineRule="auto"/>
        <w:ind w:left="120" w:right="396" w:firstLine="599"/>
        <w:jc w:val="both"/>
      </w:pPr>
      <w:r>
        <w:rPr>
          <w:b/>
          <w:spacing w:val="4"/>
        </w:rPr>
        <w:t>支撑材料目录：</w:t>
      </w:r>
      <w:r>
        <w:t>列出能够证明上述自评结果的相关材料目录索</w:t>
      </w:r>
      <w:r>
        <w:rPr>
          <w:spacing w:val="-12"/>
        </w:rPr>
        <w:t>引，包括学校师德师风建设制度文件汇编；学校师德师风先进典型案</w:t>
      </w:r>
      <w:r>
        <w:rPr>
          <w:spacing w:val="-3"/>
        </w:rPr>
        <w:t>例；学校加强师德师风建设宣传材料。</w:t>
      </w:r>
    </w:p>
    <w:p>
      <w:pPr>
        <w:pStyle w:val="11"/>
        <w:numPr>
          <w:ilvl w:val="1"/>
          <w:numId w:val="17"/>
        </w:numPr>
        <w:tabs>
          <w:tab w:val="left" w:pos="1035"/>
        </w:tabs>
        <w:spacing w:before="160" w:after="0" w:line="240" w:lineRule="auto"/>
        <w:ind w:left="1034" w:right="0" w:hanging="490"/>
        <w:jc w:val="left"/>
        <w:rPr>
          <w:rFonts w:hint="eastAsia" w:ascii="黑体" w:eastAsia="黑体"/>
          <w:sz w:val="28"/>
        </w:rPr>
      </w:pPr>
      <w:r>
        <w:rPr>
          <w:rFonts w:hint="eastAsia" w:ascii="黑体" w:eastAsia="黑体"/>
          <w:sz w:val="28"/>
        </w:rPr>
        <w:t>教学能力</w:t>
      </w:r>
    </w:p>
    <w:p>
      <w:pPr>
        <w:pStyle w:val="7"/>
        <w:spacing w:before="2"/>
        <w:rPr>
          <w:rFonts w:ascii="黑体"/>
          <w:sz w:val="23"/>
        </w:rPr>
      </w:pPr>
    </w:p>
    <w:p>
      <w:pPr>
        <w:pStyle w:val="7"/>
        <w:spacing w:line="333" w:lineRule="auto"/>
        <w:ind w:left="120" w:right="255" w:firstLine="559"/>
      </w:pPr>
      <w:r>
        <w:rPr>
          <w:b/>
          <w:spacing w:val="-6"/>
        </w:rPr>
        <w:t>重点阐述：</w:t>
      </w:r>
      <w:r>
        <w:rPr>
          <w:spacing w:val="-9"/>
        </w:rPr>
        <w:t>①学校专任教师队伍的专业水平和教学能力，说明能</w:t>
      </w:r>
      <w:r>
        <w:rPr>
          <w:spacing w:val="-12"/>
        </w:rPr>
        <w:t>否很好地胜任教育教学工作；对于学术型人才培养，还要阐述教师的</w:t>
      </w:r>
      <w:r>
        <w:rPr>
          <w:spacing w:val="-13"/>
        </w:rPr>
        <w:t xml:space="preserve">科研能力和水平，以及满足学生创新意识和创新能力培养需要情况； </w:t>
      </w:r>
      <w:r>
        <w:rPr>
          <w:spacing w:val="-10"/>
        </w:rPr>
        <w:t>对于应用型人才培养，还要阐述教师的产学研用能力和水平，以及满</w:t>
      </w:r>
      <w:r>
        <w:rPr>
          <w:spacing w:val="-13"/>
        </w:rPr>
        <w:t>足学生实践动手能力培养需要情况。②学校提升教师教书育人能力和水平的举措及成效，包括教师培训，建立基层教学组织，开展教育教</w:t>
      </w:r>
      <w:r>
        <w:rPr>
          <w:spacing w:val="-7"/>
        </w:rPr>
        <w:t>学研究活动等。</w:t>
      </w:r>
    </w:p>
    <w:p>
      <w:pPr>
        <w:pStyle w:val="7"/>
        <w:spacing w:before="9" w:line="336" w:lineRule="auto"/>
        <w:ind w:left="120" w:right="398" w:firstLine="599"/>
      </w:pPr>
      <w:r>
        <w:rPr>
          <w:b/>
          <w:spacing w:val="4"/>
        </w:rPr>
        <w:t>支撑材料目录：</w:t>
      </w:r>
      <w:r>
        <w:t>列出能够证明上述自评结果的相关材料目录索</w:t>
      </w:r>
      <w:r>
        <w:rPr>
          <w:spacing w:val="-11"/>
        </w:rPr>
        <w:t>引，包括学校制订的提升教师教学能力方面的制度文件；学校开展各</w:t>
      </w:r>
    </w:p>
    <w:p>
      <w:pPr>
        <w:spacing w:after="0" w:line="336" w:lineRule="auto"/>
        <w:sectPr>
          <w:pgSz w:w="11910" w:h="16840"/>
          <w:pgMar w:top="1500" w:right="1400" w:bottom="1420" w:left="1680" w:header="0" w:footer="1231" w:gutter="0"/>
          <w:cols w:space="720" w:num="1"/>
        </w:sectPr>
      </w:pPr>
    </w:p>
    <w:p>
      <w:pPr>
        <w:pStyle w:val="7"/>
        <w:spacing w:before="43"/>
        <w:ind w:left="120"/>
      </w:pPr>
      <w:r>
        <w:t>类教师教育教学培训、教学竞赛活动等。</w:t>
      </w:r>
    </w:p>
    <w:p>
      <w:pPr>
        <w:pStyle w:val="7"/>
        <w:spacing w:before="1"/>
        <w:rPr>
          <w:sz w:val="23"/>
        </w:rPr>
      </w:pPr>
    </w:p>
    <w:p>
      <w:pPr>
        <w:pStyle w:val="11"/>
        <w:numPr>
          <w:ilvl w:val="1"/>
          <w:numId w:val="17"/>
        </w:numPr>
        <w:tabs>
          <w:tab w:val="left" w:pos="1035"/>
        </w:tabs>
        <w:spacing w:before="0" w:after="0" w:line="240" w:lineRule="auto"/>
        <w:ind w:left="1034" w:right="0" w:hanging="490"/>
        <w:jc w:val="left"/>
        <w:rPr>
          <w:rFonts w:hint="eastAsia" w:ascii="黑体" w:eastAsia="黑体"/>
          <w:sz w:val="28"/>
        </w:rPr>
      </w:pPr>
      <w:r>
        <w:rPr>
          <w:rFonts w:hint="eastAsia" w:ascii="黑体" w:eastAsia="黑体"/>
          <w:sz w:val="28"/>
        </w:rPr>
        <w:t>教学投入</w:t>
      </w:r>
    </w:p>
    <w:p>
      <w:pPr>
        <w:pStyle w:val="7"/>
        <w:spacing w:before="4"/>
        <w:rPr>
          <w:rFonts w:ascii="黑体"/>
          <w:sz w:val="23"/>
        </w:rPr>
      </w:pPr>
    </w:p>
    <w:p>
      <w:pPr>
        <w:pStyle w:val="7"/>
        <w:spacing w:line="333" w:lineRule="auto"/>
        <w:ind w:left="120" w:right="255" w:firstLine="561"/>
      </w:pPr>
      <w:r>
        <mc:AlternateContent>
          <mc:Choice Requires="wps">
            <w:drawing>
              <wp:anchor distT="0" distB="0" distL="114300" distR="114300" simplePos="0" relativeHeight="251694080" behindDoc="1" locked="0" layoutInCell="1" allowOverlap="1">
                <wp:simplePos x="0" y="0"/>
                <wp:positionH relativeFrom="page">
                  <wp:posOffset>1143000</wp:posOffset>
                </wp:positionH>
                <wp:positionV relativeFrom="paragraph">
                  <wp:posOffset>1510030</wp:posOffset>
                </wp:positionV>
                <wp:extent cx="4799965" cy="318770"/>
                <wp:effectExtent l="0" t="0" r="635" b="5080"/>
                <wp:wrapNone/>
                <wp:docPr id="32" name="文本框 68"/>
                <wp:cNvGraphicFramePr/>
                <a:graphic xmlns:a="http://schemas.openxmlformats.org/drawingml/2006/main">
                  <a:graphicData uri="http://schemas.microsoft.com/office/word/2010/wordprocessingShape">
                    <wps:wsp>
                      <wps:cNvSpPr txBox="1"/>
                      <wps:spPr>
                        <a:xfrm>
                          <a:off x="0" y="0"/>
                          <a:ext cx="4799965" cy="318770"/>
                        </a:xfrm>
                        <a:prstGeom prst="rect">
                          <a:avLst/>
                        </a:prstGeom>
                        <a:solidFill>
                          <a:srgbClr val="00FF00"/>
                        </a:solidFill>
                        <a:ln>
                          <a:noFill/>
                        </a:ln>
                      </wps:spPr>
                      <wps:txbx>
                        <w:txbxContent>
                          <w:p>
                            <w:pPr>
                              <w:pStyle w:val="7"/>
                              <w:spacing w:before="120"/>
                              <w:ind w:right="-15"/>
                            </w:pPr>
                            <w:r>
                              <w:rPr>
                                <w:spacing w:val="-3"/>
                              </w:rPr>
                              <w:t>及常模数据比较情况，阐述学校的优势与成绩、做法与经验。</w:t>
                            </w:r>
                          </w:p>
                        </w:txbxContent>
                      </wps:txbx>
                      <wps:bodyPr lIns="0" tIns="0" rIns="0" bIns="0" upright="1"/>
                    </wps:wsp>
                  </a:graphicData>
                </a:graphic>
              </wp:anchor>
            </w:drawing>
          </mc:Choice>
          <mc:Fallback>
            <w:pict>
              <v:shape id="文本框 68" o:spid="_x0000_s1026" o:spt="202" type="#_x0000_t202" style="position:absolute;left:0pt;margin-left:90pt;margin-top:118.9pt;height:25.1pt;width:377.95pt;mso-position-horizontal-relative:page;z-index:-251622400;mso-width-relative:page;mso-height-relative:page;" fillcolor="#00FF00" filled="t" stroked="f" coordsize="21600,21600" o:gfxdata="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ARrPe2QAAAAsBAAAPAAAAAAAAAAEAIAAA&#10;ACIAAABkcnMvZG93bnJldi54bWxQSwECFAAUAAAACACHTuJA9kvdnNIBAACdAwAADgAAAAAAAAAB&#10;ACAAAAAoAQAAZHJzL2Uyb0RvYy54bWxQSwUGAAAAAAYABgBZAQAAbAUAAAAA&#10;">
                <v:fill on="t" focussize="0,0"/>
                <v:stroke on="f"/>
                <v:imagedata o:title=""/>
                <o:lock v:ext="edit" aspectratio="f"/>
                <v:textbox inset="0mm,0mm,0mm,0mm">
                  <w:txbxContent>
                    <w:p>
                      <w:pPr>
                        <w:pStyle w:val="7"/>
                        <w:spacing w:before="120"/>
                        <w:ind w:right="-15"/>
                      </w:pPr>
                      <w:r>
                        <w:rPr>
                          <w:spacing w:val="-3"/>
                        </w:rPr>
                        <w:t>及常模数据比较情况，阐述学校的优势与成绩、做法与经验。</w:t>
                      </w:r>
                    </w:p>
                  </w:txbxContent>
                </v:textbox>
              </v:shape>
            </w:pict>
          </mc:Fallback>
        </mc:AlternateContent>
      </w:r>
      <w:r>
        <mc:AlternateContent>
          <mc:Choice Requires="wps">
            <w:drawing>
              <wp:anchor distT="0" distB="0" distL="114300" distR="114300" simplePos="0" relativeHeight="251695104" behindDoc="1" locked="0" layoutInCell="1" allowOverlap="1">
                <wp:simplePos x="0" y="0"/>
                <wp:positionH relativeFrom="page">
                  <wp:posOffset>2359025</wp:posOffset>
                </wp:positionH>
                <wp:positionV relativeFrom="paragraph">
                  <wp:posOffset>1192530</wp:posOffset>
                </wp:positionV>
                <wp:extent cx="4059555" cy="317500"/>
                <wp:effectExtent l="0" t="0" r="17145" b="6350"/>
                <wp:wrapNone/>
                <wp:docPr id="33" name="文本框 69"/>
                <wp:cNvGraphicFramePr/>
                <a:graphic xmlns:a="http://schemas.openxmlformats.org/drawingml/2006/main">
                  <a:graphicData uri="http://schemas.microsoft.com/office/word/2010/wordprocessingShape">
                    <wps:wsp>
                      <wps:cNvSpPr txBox="1"/>
                      <wps:spPr>
                        <a:xfrm>
                          <a:off x="0" y="0"/>
                          <a:ext cx="4059555" cy="317500"/>
                        </a:xfrm>
                        <a:prstGeom prst="rect">
                          <a:avLst/>
                        </a:prstGeom>
                        <a:solidFill>
                          <a:srgbClr val="00FF00"/>
                        </a:solidFill>
                        <a:ln>
                          <a:noFill/>
                        </a:ln>
                      </wps:spPr>
                      <wps:txbx>
                        <w:txbxContent>
                          <w:p>
                            <w:pPr>
                              <w:pStyle w:val="7"/>
                              <w:spacing w:before="121"/>
                              <w:ind w:right="-15"/>
                            </w:pPr>
                            <w:r>
                              <w:rPr>
                                <w:spacing w:val="-6"/>
                              </w:rPr>
                              <w:t>③学校可通过必选定量指标达标情况、自选定量指标</w:t>
                            </w:r>
                          </w:p>
                        </w:txbxContent>
                      </wps:txbx>
                      <wps:bodyPr lIns="0" tIns="0" rIns="0" bIns="0" upright="1"/>
                    </wps:wsp>
                  </a:graphicData>
                </a:graphic>
              </wp:anchor>
            </w:drawing>
          </mc:Choice>
          <mc:Fallback>
            <w:pict>
              <v:shape id="文本框 69" o:spid="_x0000_s1026" o:spt="202" type="#_x0000_t202" style="position:absolute;left:0pt;margin-left:185.75pt;margin-top:93.9pt;height:25pt;width:319.65pt;mso-position-horizontal-relative:page;z-index:-251621376;mso-width-relative:page;mso-height-relative:page;" fillcolor="#00FF00" filled="t" stroked="f" coordsize="21600,21600" o:gfxdata="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XqoBrZAAAADAEAAA8AAAAAAAAAAQAgAAAA&#10;IgAAAGRycy9kb3ducmV2LnhtbFBLAQIUABQAAAAIAIdO4kB5sknK0QEAAJ0DAAAOAAAAAAAAAAEA&#10;IAAAACgBAABkcnMvZTJvRG9jLnhtbFBLBQYAAAAABgAGAFkBAABrBQAAAAA=&#10;">
                <v:fill on="t" focussize="0,0"/>
                <v:stroke on="f"/>
                <v:imagedata o:title=""/>
                <o:lock v:ext="edit" aspectratio="f"/>
                <v:textbox inset="0mm,0mm,0mm,0mm">
                  <w:txbxContent>
                    <w:p>
                      <w:pPr>
                        <w:pStyle w:val="7"/>
                        <w:spacing w:before="121"/>
                        <w:ind w:right="-15"/>
                      </w:pPr>
                      <w:r>
                        <w:rPr>
                          <w:spacing w:val="-6"/>
                        </w:rPr>
                        <w:t>③学校可通过必选定量指标达标情况、自选定量指标</w:t>
                      </w:r>
                    </w:p>
                  </w:txbxContent>
                </v:textbox>
              </v:shape>
            </w:pict>
          </mc:Fallback>
        </mc:AlternateContent>
      </w:r>
      <w:r>
        <w:rPr>
          <w:b/>
          <w:spacing w:val="-6"/>
        </w:rPr>
        <w:t>重点阐述：</w:t>
      </w:r>
      <w:r>
        <w:rPr>
          <w:spacing w:val="-9"/>
        </w:rPr>
        <w:t>①学校在推动高水平教师投入本科教育教学、推动教</w:t>
      </w:r>
      <w:r>
        <w:rPr>
          <w:spacing w:val="-11"/>
        </w:rPr>
        <w:t>授给本科生上课方面所采取的激励与约束机制；学校制定的激励与约</w:t>
      </w:r>
      <w:r>
        <w:rPr>
          <w:spacing w:val="-12"/>
        </w:rPr>
        <w:t>束机制实施效果。②广大教师，特别是教授、副教授开展教学研究、</w:t>
      </w:r>
      <w:r>
        <w:rPr>
          <w:spacing w:val="-10"/>
        </w:rPr>
        <w:t>参与教学改革与建设，包括教学改革、专业建设、课程建设和教材建</w:t>
      </w:r>
      <w:r>
        <w:rPr>
          <w:spacing w:val="-13"/>
        </w:rPr>
        <w:t>设等实际情况。</w:t>
      </w:r>
    </w:p>
    <w:p>
      <w:pPr>
        <w:pStyle w:val="7"/>
        <w:rPr>
          <w:sz w:val="20"/>
        </w:rPr>
      </w:pPr>
    </w:p>
    <w:p>
      <w:pPr>
        <w:pStyle w:val="7"/>
        <w:spacing w:before="11"/>
        <w:rPr>
          <w:sz w:val="14"/>
        </w:rPr>
      </w:pPr>
    </w:p>
    <w:p>
      <w:pPr>
        <w:pStyle w:val="7"/>
        <w:spacing w:before="61" w:line="333" w:lineRule="auto"/>
        <w:ind w:left="120" w:right="396" w:firstLine="599"/>
        <w:jc w:val="both"/>
      </w:pPr>
      <w:r>
        <w:rPr>
          <w:b/>
          <w:spacing w:val="4"/>
        </w:rPr>
        <w:t>支撑材料目录：</w:t>
      </w:r>
      <w:r>
        <w:t>列出能够证明上述自评结果的相关材料目录索</w:t>
      </w:r>
      <w:r>
        <w:rPr>
          <w:spacing w:val="-11"/>
        </w:rPr>
        <w:t>引，包括学校出台的鼓励教师投入教学的制度文件；学校教师近三年</w:t>
      </w:r>
      <w:r>
        <w:rPr>
          <w:spacing w:val="-3"/>
        </w:rPr>
        <w:t>开展教学研究、教学改革方面的统计材料、原始申报材料等。</w:t>
      </w:r>
    </w:p>
    <w:p>
      <w:pPr>
        <w:pStyle w:val="11"/>
        <w:numPr>
          <w:ilvl w:val="1"/>
          <w:numId w:val="17"/>
        </w:numPr>
        <w:tabs>
          <w:tab w:val="left" w:pos="1035"/>
        </w:tabs>
        <w:spacing w:before="160" w:after="0" w:line="240" w:lineRule="auto"/>
        <w:ind w:left="1034" w:right="0" w:hanging="490"/>
        <w:jc w:val="left"/>
        <w:rPr>
          <w:rFonts w:hint="eastAsia" w:ascii="黑体" w:eastAsia="黑体"/>
          <w:sz w:val="28"/>
        </w:rPr>
      </w:pPr>
      <w:r>
        <w:rPr>
          <w:rFonts w:hint="eastAsia" w:ascii="黑体" w:eastAsia="黑体"/>
          <w:sz w:val="28"/>
        </w:rPr>
        <w:t>教师发展</w:t>
      </w:r>
    </w:p>
    <w:p>
      <w:pPr>
        <w:pStyle w:val="7"/>
        <w:spacing w:before="2"/>
        <w:rPr>
          <w:rFonts w:ascii="黑体"/>
          <w:sz w:val="23"/>
        </w:rPr>
      </w:pPr>
    </w:p>
    <w:p>
      <w:pPr>
        <w:pStyle w:val="7"/>
        <w:spacing w:line="333" w:lineRule="auto"/>
        <w:ind w:left="120" w:right="253" w:firstLine="561"/>
      </w:pPr>
      <w:r>
        <w:rPr>
          <w:b/>
          <w:spacing w:val="-6"/>
        </w:rPr>
        <w:t>重点阐述：</w:t>
      </w:r>
      <w:r>
        <w:rPr>
          <w:spacing w:val="-9"/>
        </w:rPr>
        <w:t>①学校制定教师培训与职业发展规划、培训工作计划</w:t>
      </w:r>
      <w:r>
        <w:rPr>
          <w:spacing w:val="-13"/>
        </w:rPr>
        <w:t>及执行情况；是否按要求把习近平总书记关于教育的重要论述作为核心培训课程、把《习近平总书记教育重要论述讲义》作为核心培训教</w:t>
      </w:r>
      <w:r>
        <w:rPr>
          <w:spacing w:val="-14"/>
        </w:rPr>
        <w:t>材？广大教师是否学深悟透，并能自觉运用；学校重视并加强思政与</w:t>
      </w:r>
      <w:r>
        <w:rPr>
          <w:spacing w:val="-13"/>
        </w:rPr>
        <w:t>党务工作队伍建设所采取的举措与成效。②学校重视教师教学发展与</w:t>
      </w:r>
      <w:r>
        <w:rPr>
          <w:spacing w:val="-11"/>
        </w:rPr>
        <w:t>培训，在加强教师教学发展中心、基层教学组织</w:t>
      </w:r>
      <w:r>
        <w:t>（</w:t>
      </w:r>
      <w:r>
        <w:rPr>
          <w:spacing w:val="-2"/>
        </w:rPr>
        <w:t>或教学团队</w:t>
      </w:r>
      <w:r>
        <w:rPr>
          <w:spacing w:val="-24"/>
        </w:rPr>
        <w:t>）</w:t>
      </w:r>
      <w:r>
        <w:rPr>
          <w:spacing w:val="-3"/>
        </w:rPr>
        <w:t>和青</w:t>
      </w:r>
      <w:r>
        <w:rPr>
          <w:spacing w:val="-1"/>
        </w:rPr>
        <w:t>年教师队伍建设等方面的措施与成效。③学校在提升教师教学能力、</w:t>
      </w:r>
      <w:r>
        <w:rPr>
          <w:spacing w:val="-8"/>
        </w:rPr>
        <w:t>信息技术应用能力方面制定的政策、实施的措施及取得的成效；对于</w:t>
      </w:r>
      <w:r>
        <w:rPr>
          <w:spacing w:val="-10"/>
        </w:rPr>
        <w:t>学术型人才培养，还要阐述如何培养教师的科研能力和实践能力；对</w:t>
      </w:r>
      <w:r>
        <w:rPr>
          <w:spacing w:val="-12"/>
        </w:rPr>
        <w:t>于应用型人才培养，要阐述如何培养教师的产学研用能力。④学校教</w:t>
      </w:r>
      <w:r>
        <w:rPr>
          <w:spacing w:val="-13"/>
        </w:rPr>
        <w:t>师分类管理和分类评价办法，分类分层次分学科设置的评价内容和评价方式；对于应用型人才培养，还要阐述双师双能型教师队伍和实践</w:t>
      </w:r>
      <w:r>
        <w:rPr>
          <w:spacing w:val="-11"/>
        </w:rPr>
        <w:t>教学队伍建设与管理。⑤学校鼓励教师赴国</w:t>
      </w:r>
      <w:r>
        <w:t>（</w:t>
      </w:r>
      <w:r>
        <w:rPr>
          <w:spacing w:val="-3"/>
        </w:rPr>
        <w:t>境</w:t>
      </w:r>
      <w:r>
        <w:rPr>
          <w:spacing w:val="-20"/>
        </w:rPr>
        <w:t>）</w:t>
      </w:r>
      <w:r>
        <w:rPr>
          <w:spacing w:val="-7"/>
        </w:rPr>
        <w:t>外交流、访学、参</w:t>
      </w:r>
      <w:r>
        <w:rPr>
          <w:spacing w:val="-11"/>
        </w:rPr>
        <w:t>加国际会议、合作研究的政策、实施情况和效果。</w:t>
      </w:r>
      <w:r>
        <w:rPr>
          <w:spacing w:val="-3"/>
          <w:shd w:val="clear" w:color="auto" w:fill="00FF00"/>
        </w:rPr>
        <w:t>⑥学校可通过必选</w:t>
      </w:r>
    </w:p>
    <w:p>
      <w:pPr>
        <w:spacing w:after="0" w:line="333" w:lineRule="auto"/>
        <w:sectPr>
          <w:pgSz w:w="11910" w:h="16840"/>
          <w:pgMar w:top="1500" w:right="1400" w:bottom="1420" w:left="1680" w:header="0" w:footer="1231" w:gutter="0"/>
          <w:cols w:space="720" w:num="1"/>
        </w:sectPr>
      </w:pPr>
    </w:p>
    <w:p>
      <w:pPr>
        <w:pStyle w:val="7"/>
        <w:ind w:left="120"/>
        <w:rPr>
          <w:sz w:val="20"/>
        </w:rPr>
      </w:pPr>
      <w:r>
        <w:rPr>
          <w:sz w:val="20"/>
        </w:rPr>
        <mc:AlternateContent>
          <mc:Choice Requires="wps">
            <w:drawing>
              <wp:inline distT="0" distB="0" distL="114300" distR="114300">
                <wp:extent cx="5275580" cy="317500"/>
                <wp:effectExtent l="0" t="0" r="1270" b="6350"/>
                <wp:docPr id="48" name="文本框 70"/>
                <wp:cNvGraphicFramePr/>
                <a:graphic xmlns:a="http://schemas.openxmlformats.org/drawingml/2006/main">
                  <a:graphicData uri="http://schemas.microsoft.com/office/word/2010/wordprocessingShape">
                    <wps:wsp>
                      <wps:cNvSpPr txBox="1"/>
                      <wps:spPr>
                        <a:xfrm>
                          <a:off x="0" y="0"/>
                          <a:ext cx="5275580" cy="317500"/>
                        </a:xfrm>
                        <a:prstGeom prst="rect">
                          <a:avLst/>
                        </a:prstGeom>
                        <a:solidFill>
                          <a:srgbClr val="00FF00"/>
                        </a:solidFill>
                        <a:ln>
                          <a:noFill/>
                        </a:ln>
                      </wps:spPr>
                      <wps:txbx>
                        <w:txbxContent>
                          <w:p>
                            <w:pPr>
                              <w:pStyle w:val="7"/>
                              <w:spacing w:before="121"/>
                            </w:pPr>
                            <w:r>
                              <w:rPr>
                                <w:spacing w:val="-12"/>
                              </w:rPr>
                              <w:t>定量指标达标情况、自选定量指标及常模数据比较情况，阐述学校的</w:t>
                            </w:r>
                          </w:p>
                        </w:txbxContent>
                      </wps:txbx>
                      <wps:bodyPr lIns="0" tIns="0" rIns="0" bIns="0" upright="1"/>
                    </wps:wsp>
                  </a:graphicData>
                </a:graphic>
              </wp:inline>
            </w:drawing>
          </mc:Choice>
          <mc:Fallback>
            <w:pict>
              <v:shape id="文本框 70" o:spid="_x0000_s1026" o:spt="202" type="#_x0000_t202" style="height:25pt;width:415.4pt;" fillcolor="#00FF00" filled="t" stroked="f" coordsize="21600,21600" o:gfxdata="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fWTyV1AAAAAQBAAAPAAAAAAAAAAEAIAAAACIAAABkcnMv&#10;ZG93bnJldi54bWxQSwECFAAUAAAACACHTuJAzE+5Rs4BAACdAwAADgAAAAAAAAABACAAAAAjAQAA&#10;ZHJzL2Uyb0RvYy54bWxQSwUGAAAAAAYABgBZAQAAYwUAAAAA&#10;">
                <v:fill on="t" focussize="0,0"/>
                <v:stroke on="f"/>
                <v:imagedata o:title=""/>
                <o:lock v:ext="edit" aspectratio="f"/>
                <v:textbox inset="0mm,0mm,0mm,0mm">
                  <w:txbxContent>
                    <w:p>
                      <w:pPr>
                        <w:pStyle w:val="7"/>
                        <w:spacing w:before="121"/>
                      </w:pPr>
                      <w:r>
                        <w:rPr>
                          <w:spacing w:val="-12"/>
                        </w:rPr>
                        <w:t>定量指标达标情况、自选定量指标及常模数据比较情况，阐述学校的</w:t>
                      </w:r>
                    </w:p>
                  </w:txbxContent>
                </v:textbox>
                <w10:wrap type="none"/>
                <w10:anchorlock/>
              </v:shape>
            </w:pict>
          </mc:Fallback>
        </mc:AlternateContent>
      </w:r>
    </w:p>
    <w:p>
      <w:pPr>
        <w:pStyle w:val="7"/>
        <w:rPr>
          <w:sz w:val="20"/>
        </w:rPr>
      </w:pPr>
    </w:p>
    <w:p>
      <w:pPr>
        <w:pStyle w:val="7"/>
        <w:spacing w:before="10"/>
        <w:rPr>
          <w:sz w:val="21"/>
        </w:rPr>
      </w:pPr>
    </w:p>
    <w:p>
      <w:pPr>
        <w:pStyle w:val="7"/>
        <w:spacing w:before="61" w:line="333" w:lineRule="auto"/>
        <w:ind w:left="120" w:right="255" w:firstLine="599"/>
      </w:pPr>
      <w:r>
        <mc:AlternateContent>
          <mc:Choice Requires="wps">
            <w:drawing>
              <wp:anchor distT="0" distB="0" distL="114300" distR="114300" simplePos="0" relativeHeight="251732992" behindDoc="0" locked="0" layoutInCell="1" allowOverlap="1">
                <wp:simplePos x="0" y="0"/>
                <wp:positionH relativeFrom="page">
                  <wp:posOffset>1143000</wp:posOffset>
                </wp:positionH>
                <wp:positionV relativeFrom="paragraph">
                  <wp:posOffset>-356235</wp:posOffset>
                </wp:positionV>
                <wp:extent cx="2134235" cy="318770"/>
                <wp:effectExtent l="0" t="0" r="18415" b="5080"/>
                <wp:wrapNone/>
                <wp:docPr id="84" name="文本框 71"/>
                <wp:cNvGraphicFramePr/>
                <a:graphic xmlns:a="http://schemas.openxmlformats.org/drawingml/2006/main">
                  <a:graphicData uri="http://schemas.microsoft.com/office/word/2010/wordprocessingShape">
                    <wps:wsp>
                      <wps:cNvSpPr txBox="1"/>
                      <wps:spPr>
                        <a:xfrm>
                          <a:off x="0" y="0"/>
                          <a:ext cx="2134235" cy="318770"/>
                        </a:xfrm>
                        <a:prstGeom prst="rect">
                          <a:avLst/>
                        </a:prstGeom>
                        <a:solidFill>
                          <a:srgbClr val="00FF00"/>
                        </a:solidFill>
                        <a:ln>
                          <a:noFill/>
                        </a:ln>
                      </wps:spPr>
                      <wps:txbx>
                        <w:txbxContent>
                          <w:p>
                            <w:pPr>
                              <w:pStyle w:val="7"/>
                              <w:spacing w:before="120"/>
                              <w:ind w:right="-15"/>
                            </w:pPr>
                            <w:r>
                              <w:rPr>
                                <w:spacing w:val="-3"/>
                              </w:rPr>
                              <w:t>优势与成绩、做法与经验。</w:t>
                            </w:r>
                          </w:p>
                        </w:txbxContent>
                      </wps:txbx>
                      <wps:bodyPr lIns="0" tIns="0" rIns="0" bIns="0" upright="1"/>
                    </wps:wsp>
                  </a:graphicData>
                </a:graphic>
              </wp:anchor>
            </w:drawing>
          </mc:Choice>
          <mc:Fallback>
            <w:pict>
              <v:shape id="文本框 71" o:spid="_x0000_s1026" o:spt="202" type="#_x0000_t202" style="position:absolute;left:0pt;margin-left:90pt;margin-top:-28.05pt;height:25.1pt;width:168.05pt;mso-position-horizontal-relative:page;z-index:251732992;mso-width-relative:page;mso-height-relative:page;" fillcolor="#00FF00" filled="t" stroked="f" coordsize="21600,21600" o:gfxdata="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CCk2q/YAAAACgEAAA8AAAAAAAAAAQAgAAAA&#10;IgAAAGRycy9kb3ducmV2LnhtbFBLAQIUABQAAAAIAIdO4kB5xy0h0gEAAJ0DAAAOAAAAAAAAAAEA&#10;IAAAACcBAABkcnMvZTJvRG9jLnhtbFBLBQYAAAAABgAGAFkBAABrBQAAAAA=&#10;">
                <v:fill on="t" focussize="0,0"/>
                <v:stroke on="f"/>
                <v:imagedata o:title=""/>
                <o:lock v:ext="edit" aspectratio="f"/>
                <v:textbox inset="0mm,0mm,0mm,0mm">
                  <w:txbxContent>
                    <w:p>
                      <w:pPr>
                        <w:pStyle w:val="7"/>
                        <w:spacing w:before="120"/>
                        <w:ind w:right="-15"/>
                      </w:pPr>
                      <w:r>
                        <w:rPr>
                          <w:spacing w:val="-3"/>
                        </w:rPr>
                        <w:t>优势与成绩、做法与经验。</w:t>
                      </w:r>
                    </w:p>
                  </w:txbxContent>
                </v:textbox>
              </v:shape>
            </w:pict>
          </mc:Fallback>
        </mc:AlternateContent>
      </w:r>
      <w:r>
        <w:rPr>
          <w:b/>
          <w:spacing w:val="4"/>
        </w:rPr>
        <w:t>支撑材料目录：</w:t>
      </w:r>
      <w:r>
        <w:t>列出能够证明上述自评结果的相关材料目录索</w:t>
      </w:r>
      <w:r>
        <w:rPr>
          <w:spacing w:val="-10"/>
        </w:rPr>
        <w:t>引，包括学校制订出台的加强师资队伍建设制度文件；学校教师队伍</w:t>
      </w:r>
      <w:r>
        <w:rPr>
          <w:spacing w:val="-11"/>
        </w:rPr>
        <w:t xml:space="preserve">建设及发展规划；学校教师教学发展中心、基层教学组织设置情况； </w:t>
      </w:r>
      <w:r>
        <w:rPr>
          <w:spacing w:val="-5"/>
        </w:rPr>
        <w:t>学校近三年教师赴国</w:t>
      </w:r>
      <w:r>
        <w:t>（境</w:t>
      </w:r>
      <w:r>
        <w:rPr>
          <w:spacing w:val="-20"/>
        </w:rPr>
        <w:t>）</w:t>
      </w:r>
      <w:r>
        <w:rPr>
          <w:spacing w:val="-8"/>
        </w:rPr>
        <w:t>外交流、访学、参加国际会议、合作研究</w:t>
      </w:r>
      <w:r>
        <w:rPr>
          <w:spacing w:val="-5"/>
        </w:rPr>
        <w:t>情况等材料。</w:t>
      </w:r>
    </w:p>
    <w:p>
      <w:pPr>
        <w:pStyle w:val="11"/>
        <w:numPr>
          <w:ilvl w:val="1"/>
          <w:numId w:val="17"/>
        </w:numPr>
        <w:tabs>
          <w:tab w:val="left" w:pos="1105"/>
        </w:tabs>
        <w:spacing w:before="162" w:after="0" w:line="240" w:lineRule="auto"/>
        <w:ind w:left="1104" w:right="0" w:hanging="560"/>
        <w:jc w:val="left"/>
        <w:rPr>
          <w:rFonts w:hint="eastAsia" w:ascii="黑体" w:eastAsia="黑体"/>
          <w:sz w:val="28"/>
        </w:rPr>
      </w:pPr>
      <w:r>
        <w:rPr>
          <w:rFonts w:hint="eastAsia" w:ascii="黑体" w:eastAsia="黑体"/>
          <w:spacing w:val="-3"/>
          <w:sz w:val="28"/>
        </w:rPr>
        <w:t>存在的问题、原因分析及下一步整改举措</w:t>
      </w:r>
    </w:p>
    <w:p>
      <w:pPr>
        <w:pStyle w:val="7"/>
        <w:spacing w:before="4"/>
        <w:rPr>
          <w:rFonts w:ascii="黑体"/>
          <w:sz w:val="23"/>
        </w:rPr>
      </w:pPr>
    </w:p>
    <w:p>
      <w:pPr>
        <w:spacing w:before="0" w:line="333" w:lineRule="auto"/>
        <w:ind w:left="120" w:right="393" w:firstLine="599"/>
        <w:jc w:val="both"/>
        <w:rPr>
          <w:sz w:val="28"/>
        </w:rPr>
      </w:pPr>
      <w:r>
        <mc:AlternateContent>
          <mc:Choice Requires="wps">
            <w:drawing>
              <wp:anchor distT="0" distB="0" distL="114300" distR="114300" simplePos="0" relativeHeight="251697152" behindDoc="1" locked="0" layoutInCell="1" allowOverlap="1">
                <wp:simplePos x="0" y="0"/>
                <wp:positionH relativeFrom="page">
                  <wp:posOffset>1468755</wp:posOffset>
                </wp:positionH>
                <wp:positionV relativeFrom="paragraph">
                  <wp:posOffset>875665</wp:posOffset>
                </wp:positionV>
                <wp:extent cx="4949825" cy="317500"/>
                <wp:effectExtent l="0" t="0" r="3175" b="6350"/>
                <wp:wrapNone/>
                <wp:docPr id="35" name="文本框 72"/>
                <wp:cNvGraphicFramePr/>
                <a:graphic xmlns:a="http://schemas.openxmlformats.org/drawingml/2006/main">
                  <a:graphicData uri="http://schemas.microsoft.com/office/word/2010/wordprocessingShape">
                    <wps:wsp>
                      <wps:cNvSpPr txBox="1"/>
                      <wps:spPr>
                        <a:xfrm>
                          <a:off x="0" y="0"/>
                          <a:ext cx="4949825" cy="317500"/>
                        </a:xfrm>
                        <a:prstGeom prst="rect">
                          <a:avLst/>
                        </a:prstGeom>
                        <a:solidFill>
                          <a:srgbClr val="00FF00"/>
                        </a:solidFill>
                        <a:ln>
                          <a:noFill/>
                        </a:ln>
                      </wps:spPr>
                      <wps:txbx>
                        <w:txbxContent>
                          <w:p>
                            <w:pPr>
                              <w:pStyle w:val="7"/>
                              <w:spacing w:before="120"/>
                            </w:pPr>
                            <w:r>
                              <w:rPr>
                                <w:spacing w:val="-8"/>
                              </w:rPr>
                              <w:t>以及通过必选定量指标达标情况、自选定量指标及常模数据比较</w:t>
                            </w:r>
                          </w:p>
                        </w:txbxContent>
                      </wps:txbx>
                      <wps:bodyPr lIns="0" tIns="0" rIns="0" bIns="0" upright="1"/>
                    </wps:wsp>
                  </a:graphicData>
                </a:graphic>
              </wp:anchor>
            </w:drawing>
          </mc:Choice>
          <mc:Fallback>
            <w:pict>
              <v:shape id="文本框 72" o:spid="_x0000_s1026" o:spt="202" type="#_x0000_t202" style="position:absolute;left:0pt;margin-left:115.65pt;margin-top:68.95pt;height:25pt;width:389.75pt;mso-position-horizontal-relative:page;z-index:-251619328;mso-width-relative:page;mso-height-relative:page;" fillcolor="#00FF00" filled="t" stroked="f" coordsize="21600,21600" o:gfxdata="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MEjQP2QAAAAwBAAAPAAAAAAAAAAEAIAAA&#10;ACIAAABkcnMvZG93bnJldi54bWxQSwECFAAUAAAACACHTuJAmNxAd9IBAACdAwAADgAAAAAAAAAB&#10;ACAAAAAoAQAAZHJzL2Uyb0RvYy54bWxQSwUGAAAAAAYABgBZAQAAbAUAAAAA&#10;">
                <v:fill on="t" focussize="0,0"/>
                <v:stroke on="f"/>
                <v:imagedata o:title=""/>
                <o:lock v:ext="edit" aspectratio="f"/>
                <v:textbox inset="0mm,0mm,0mm,0mm">
                  <w:txbxContent>
                    <w:p>
                      <w:pPr>
                        <w:pStyle w:val="7"/>
                        <w:spacing w:before="120"/>
                      </w:pPr>
                      <w:r>
                        <w:rPr>
                          <w:spacing w:val="-8"/>
                        </w:rPr>
                        <w:t>以及通过必选定量指标达标情况、自选定量指标及常模数据比较</w:t>
                      </w:r>
                    </w:p>
                  </w:txbxContent>
                </v:textbox>
              </v:shape>
            </w:pict>
          </mc:Fallback>
        </mc:AlternateContent>
      </w:r>
      <w:r>
        <w:rPr>
          <w:b/>
          <w:spacing w:val="-3"/>
          <w:sz w:val="28"/>
        </w:rPr>
        <w:t>重点阐述：认真对照国家对教师的要求，特别是</w:t>
      </w:r>
      <w:r>
        <w:rPr>
          <w:spacing w:val="-3"/>
          <w:sz w:val="28"/>
        </w:rPr>
        <w:t>中共中央 国务</w:t>
      </w:r>
      <w:r>
        <w:rPr>
          <w:spacing w:val="-9"/>
          <w:sz w:val="28"/>
        </w:rPr>
        <w:t>院印发《深化新时代教育评价改革总体方案》、教育部等七部门《关</w:t>
      </w:r>
      <w:r>
        <w:rPr>
          <w:spacing w:val="-11"/>
          <w:sz w:val="28"/>
        </w:rPr>
        <w:t>于加强和改进新时代师德师风建设的意见》</w:t>
      </w:r>
      <w:r>
        <w:rPr>
          <w:sz w:val="28"/>
        </w:rPr>
        <w:t>（</w:t>
      </w:r>
      <w:r>
        <w:rPr>
          <w:spacing w:val="-4"/>
          <w:sz w:val="28"/>
        </w:rPr>
        <w:t>教师〔</w:t>
      </w:r>
      <w:r>
        <w:rPr>
          <w:sz w:val="28"/>
        </w:rPr>
        <w:t>2019</w:t>
      </w:r>
      <w:r>
        <w:rPr>
          <w:spacing w:val="-7"/>
          <w:sz w:val="28"/>
        </w:rPr>
        <w:t>〕</w:t>
      </w:r>
      <w:r>
        <w:rPr>
          <w:sz w:val="28"/>
        </w:rPr>
        <w:t>10</w:t>
      </w:r>
      <w:r>
        <w:rPr>
          <w:spacing w:val="-29"/>
          <w:sz w:val="28"/>
        </w:rPr>
        <w:t xml:space="preserve"> 号</w:t>
      </w:r>
      <w:r>
        <w:rPr>
          <w:spacing w:val="-5"/>
          <w:sz w:val="28"/>
        </w:rPr>
        <w:t>）</w:t>
      </w:r>
      <w:r>
        <w:rPr>
          <w:sz w:val="28"/>
        </w:rPr>
        <w:t>精</w:t>
      </w:r>
      <w:r>
        <w:rPr>
          <w:spacing w:val="-25"/>
          <w:sz w:val="28"/>
        </w:rPr>
        <w:t>神，</w:t>
      </w:r>
    </w:p>
    <w:p>
      <w:pPr>
        <w:pStyle w:val="7"/>
        <w:spacing w:before="5" w:line="333" w:lineRule="auto"/>
        <w:ind w:left="120" w:right="337" w:firstLine="794"/>
      </w:pPr>
      <w:r>
        <mc:AlternateContent>
          <mc:Choice Requires="wps">
            <w:drawing>
              <wp:anchor distT="0" distB="0" distL="114300" distR="114300" simplePos="0" relativeHeight="251696128" behindDoc="1" locked="0" layoutInCell="1" allowOverlap="1">
                <wp:simplePos x="0" y="0"/>
                <wp:positionH relativeFrom="page">
                  <wp:posOffset>1143000</wp:posOffset>
                </wp:positionH>
                <wp:positionV relativeFrom="paragraph">
                  <wp:posOffset>-73025</wp:posOffset>
                </wp:positionV>
                <wp:extent cx="504825" cy="317500"/>
                <wp:effectExtent l="0" t="0" r="9525" b="6350"/>
                <wp:wrapNone/>
                <wp:docPr id="34" name="文本框 73"/>
                <wp:cNvGraphicFramePr/>
                <a:graphic xmlns:a="http://schemas.openxmlformats.org/drawingml/2006/main">
                  <a:graphicData uri="http://schemas.microsoft.com/office/word/2010/wordprocessingShape">
                    <wps:wsp>
                      <wps:cNvSpPr txBox="1"/>
                      <wps:spPr>
                        <a:xfrm>
                          <a:off x="0" y="0"/>
                          <a:ext cx="504825" cy="317500"/>
                        </a:xfrm>
                        <a:prstGeom prst="rect">
                          <a:avLst/>
                        </a:prstGeom>
                        <a:solidFill>
                          <a:srgbClr val="00FF00"/>
                        </a:solidFill>
                        <a:ln>
                          <a:noFill/>
                        </a:ln>
                      </wps:spPr>
                      <wps:txbx>
                        <w:txbxContent>
                          <w:p>
                            <w:pPr>
                              <w:pStyle w:val="7"/>
                              <w:spacing w:before="120"/>
                            </w:pPr>
                            <w:r>
                              <w:rPr>
                                <w:spacing w:val="-23"/>
                              </w:rPr>
                              <w:t>情况，</w:t>
                            </w:r>
                          </w:p>
                        </w:txbxContent>
                      </wps:txbx>
                      <wps:bodyPr lIns="0" tIns="0" rIns="0" bIns="0" upright="1"/>
                    </wps:wsp>
                  </a:graphicData>
                </a:graphic>
              </wp:anchor>
            </w:drawing>
          </mc:Choice>
          <mc:Fallback>
            <w:pict>
              <v:shape id="文本框 73" o:spid="_x0000_s1026" o:spt="202" type="#_x0000_t202" style="position:absolute;left:0pt;margin-left:90pt;margin-top:-5.75pt;height:25pt;width:39.75pt;mso-position-horizontal-relative:page;z-index:-251620352;mso-width-relative:page;mso-height-relative:page;" fillcolor="#00FF00" filled="t" stroked="f" coordsize="21600,21600" o:gfxdata="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LbELzZAAAACgEAAA8AAAAAAAAAAQAgAAAA&#10;IgAAAGRycy9kb3ducmV2LnhtbFBLAQIUABQAAAAIAIdO4kDWPfRa0QEAAJwDAAAOAAAAAAAAAAEA&#10;IAAAACgBAABkcnMvZTJvRG9jLnhtbFBLBQYAAAAABgAGAFkBAABrBQAAAAA=&#10;">
                <v:fill on="t" focussize="0,0"/>
                <v:stroke on="f"/>
                <v:imagedata o:title=""/>
                <o:lock v:ext="edit" aspectratio="f"/>
                <v:textbox inset="0mm,0mm,0mm,0mm">
                  <w:txbxContent>
                    <w:p>
                      <w:pPr>
                        <w:pStyle w:val="7"/>
                        <w:spacing w:before="120"/>
                      </w:pPr>
                      <w:r>
                        <w:rPr>
                          <w:spacing w:val="-23"/>
                        </w:rPr>
                        <w:t>情况，</w:t>
                      </w:r>
                    </w:p>
                  </w:txbxContent>
                </v:textbox>
              </v:shape>
            </w:pict>
          </mc:Fallback>
        </mc:AlternateContent>
      </w:r>
      <w:r>
        <w:t>分析学校在教师队伍建设方面存在的主要问题是什么，问题表现是什么，产生问题的根源是什么，下一步如何改。</w:t>
      </w:r>
    </w:p>
    <w:p>
      <w:pPr>
        <w:pStyle w:val="4"/>
        <w:numPr>
          <w:ilvl w:val="0"/>
          <w:numId w:val="17"/>
        </w:numPr>
        <w:tabs>
          <w:tab w:val="left" w:pos="670"/>
        </w:tabs>
        <w:spacing w:before="144" w:after="0" w:line="240" w:lineRule="auto"/>
        <w:ind w:left="670" w:right="0" w:hanging="322"/>
        <w:jc w:val="left"/>
      </w:pPr>
      <w:r>
        <w:t>学生发展</w:t>
      </w:r>
    </w:p>
    <w:p>
      <w:pPr>
        <w:pStyle w:val="7"/>
        <w:spacing w:before="1"/>
        <w:rPr>
          <w:rFonts w:ascii="黑体"/>
          <w:sz w:val="30"/>
        </w:rPr>
      </w:pPr>
    </w:p>
    <w:p>
      <w:pPr>
        <w:pStyle w:val="11"/>
        <w:numPr>
          <w:ilvl w:val="1"/>
          <w:numId w:val="17"/>
        </w:numPr>
        <w:tabs>
          <w:tab w:val="left" w:pos="1035"/>
        </w:tabs>
        <w:spacing w:before="0" w:after="0" w:line="240" w:lineRule="auto"/>
        <w:ind w:left="1034" w:right="0" w:hanging="490"/>
        <w:jc w:val="left"/>
        <w:rPr>
          <w:rFonts w:hint="eastAsia" w:ascii="黑体" w:eastAsia="黑体"/>
          <w:sz w:val="28"/>
        </w:rPr>
      </w:pPr>
      <w:r>
        <w:rPr>
          <w:rFonts w:hint="eastAsia" w:ascii="黑体" w:eastAsia="黑体"/>
          <w:sz w:val="28"/>
        </w:rPr>
        <w:t>理想信念</w:t>
      </w:r>
    </w:p>
    <w:p>
      <w:pPr>
        <w:pStyle w:val="7"/>
        <w:spacing w:before="2"/>
        <w:rPr>
          <w:rFonts w:ascii="黑体"/>
          <w:sz w:val="23"/>
        </w:rPr>
      </w:pPr>
    </w:p>
    <w:p>
      <w:pPr>
        <w:pStyle w:val="7"/>
        <w:spacing w:line="333" w:lineRule="auto"/>
        <w:ind w:left="120" w:right="396" w:firstLine="559"/>
        <w:jc w:val="both"/>
      </w:pPr>
      <w:r>
        <w:rPr>
          <w:b/>
          <w:spacing w:val="-10"/>
        </w:rPr>
        <w:t>重点阐述：</w:t>
      </w:r>
      <w:r>
        <w:rPr>
          <w:spacing w:val="-9"/>
        </w:rPr>
        <w:t>①学校在加强学生理想信念和提高品德修养方面的举</w:t>
      </w:r>
      <w:r>
        <w:rPr>
          <w:spacing w:val="-11"/>
        </w:rPr>
        <w:t>措及成效；广大学生的理想信念、道德品质和行为习惯情况。②学校</w:t>
      </w:r>
      <w:r>
        <w:rPr>
          <w:spacing w:val="3"/>
        </w:rPr>
        <w:t>深入学习贯彻习近平总书记在北京大学师生座谈会上的重要讲话精</w:t>
      </w:r>
      <w:r>
        <w:rPr>
          <w:spacing w:val="-10"/>
        </w:rPr>
        <w:t>神，教育引导学生为国家发展，为追求真理而勤奋学习、奋发图强情</w:t>
      </w:r>
      <w:r>
        <w:rPr>
          <w:spacing w:val="-7"/>
        </w:rPr>
        <w:t>况；学校加强学风建设的举措及成效。</w:t>
      </w:r>
    </w:p>
    <w:p>
      <w:pPr>
        <w:pStyle w:val="7"/>
        <w:spacing w:before="8" w:line="333" w:lineRule="auto"/>
        <w:ind w:left="120" w:right="395" w:firstLine="599"/>
        <w:jc w:val="both"/>
      </w:pPr>
      <w:r>
        <w:rPr>
          <w:b/>
          <w:spacing w:val="4"/>
        </w:rPr>
        <w:t>支撑材料目录：</w:t>
      </w:r>
      <w:r>
        <w:t>列出能够证明上述自评结果的相关材料目录索</w:t>
      </w:r>
      <w:r>
        <w:rPr>
          <w:spacing w:val="-12"/>
        </w:rPr>
        <w:t>引，包括学校制订的加强学风建设的制度文件；所开展的教育引导学</w:t>
      </w:r>
      <w:r>
        <w:rPr>
          <w:spacing w:val="-3"/>
        </w:rPr>
        <w:t>生爱国、励志、求真、力行等活动有关材料等。</w:t>
      </w:r>
    </w:p>
    <w:p>
      <w:pPr>
        <w:pStyle w:val="11"/>
        <w:numPr>
          <w:ilvl w:val="1"/>
          <w:numId w:val="17"/>
        </w:numPr>
        <w:tabs>
          <w:tab w:val="left" w:pos="1035"/>
        </w:tabs>
        <w:spacing w:before="161" w:after="0" w:line="240" w:lineRule="auto"/>
        <w:ind w:left="1034" w:right="0" w:hanging="490"/>
        <w:jc w:val="left"/>
        <w:rPr>
          <w:rFonts w:hint="eastAsia" w:ascii="黑体" w:eastAsia="黑体"/>
          <w:sz w:val="28"/>
        </w:rPr>
      </w:pPr>
      <w:r>
        <w:rPr>
          <w:rFonts w:hint="eastAsia" w:ascii="黑体" w:eastAsia="黑体"/>
          <w:spacing w:val="-2"/>
          <w:sz w:val="28"/>
        </w:rPr>
        <w:t>学业成绩及综合素质</w:t>
      </w:r>
    </w:p>
    <w:p>
      <w:pPr>
        <w:spacing w:after="0" w:line="240" w:lineRule="auto"/>
        <w:jc w:val="left"/>
        <w:rPr>
          <w:rFonts w:hint="eastAsia" w:ascii="黑体" w:eastAsia="黑体"/>
          <w:sz w:val="28"/>
        </w:rPr>
        <w:sectPr>
          <w:pgSz w:w="11910" w:h="16840"/>
          <w:pgMar w:top="1420" w:right="1400" w:bottom="1420" w:left="1680" w:header="0" w:footer="1231" w:gutter="0"/>
          <w:cols w:space="720" w:num="1"/>
        </w:sectPr>
      </w:pPr>
    </w:p>
    <w:p>
      <w:pPr>
        <w:pStyle w:val="7"/>
        <w:spacing w:before="43" w:line="333" w:lineRule="auto"/>
        <w:ind w:left="120" w:right="120" w:firstLine="561"/>
      </w:pPr>
      <w:r>
        <w:rPr>
          <w:b/>
          <w:spacing w:val="-11"/>
        </w:rPr>
        <w:t>重点阐述：</w:t>
      </w:r>
      <w:r>
        <w:rPr>
          <w:spacing w:val="-9"/>
        </w:rPr>
        <w:t xml:space="preserve">①学校如何重视学生的理论知识学习和综合能力培养， </w:t>
      </w:r>
      <w:r>
        <w:rPr>
          <w:spacing w:val="-8"/>
        </w:rPr>
        <w:t xml:space="preserve">以及学生的学业成绩及综合素质表现情况；对于学术型人才培养，要 </w:t>
      </w:r>
      <w:r>
        <w:rPr>
          <w:spacing w:val="-19"/>
        </w:rPr>
        <w:t xml:space="preserve">阐述学生的基础理论、知识面和创新能力情况；对于应用型人才培养， </w:t>
      </w:r>
      <w:r>
        <w:rPr>
          <w:spacing w:val="-13"/>
        </w:rPr>
        <w:t xml:space="preserve">要阐述学生综合应用知识能力、实践动手能力和独立解决生产、管理 和服务中实际问题的能力情况。②学校贯彻落实教育部等四部门《关 </w:t>
      </w:r>
      <w:r>
        <w:rPr>
          <w:spacing w:val="-16"/>
        </w:rPr>
        <w:t>于进一步加强学校体育工作的若干意见》</w:t>
      </w:r>
      <w:r>
        <w:t>（2012</w:t>
      </w:r>
      <w:r>
        <w:rPr>
          <w:spacing w:val="-29"/>
        </w:rPr>
        <w:t xml:space="preserve"> 年 </w:t>
      </w:r>
      <w:r>
        <w:t>10</w:t>
      </w:r>
      <w:r>
        <w:rPr>
          <w:spacing w:val="-28"/>
        </w:rPr>
        <w:t xml:space="preserve"> 月 </w:t>
      </w:r>
      <w:r>
        <w:t>22</w:t>
      </w:r>
      <w:r>
        <w:rPr>
          <w:spacing w:val="-21"/>
        </w:rPr>
        <w:t xml:space="preserve"> 日</w:t>
      </w:r>
      <w:r>
        <w:rPr>
          <w:spacing w:val="-140"/>
        </w:rPr>
        <w:t>）</w:t>
      </w:r>
      <w:r>
        <w:rPr>
          <w:spacing w:val="-2"/>
        </w:rPr>
        <w:t>、教育</w:t>
      </w:r>
      <w:r>
        <w:rPr>
          <w:spacing w:val="-13"/>
        </w:rPr>
        <w:t>部《关于切实加强新时代高等学校美育工作的意见</w:t>
      </w:r>
      <w:r>
        <w:rPr>
          <w:spacing w:val="-264"/>
        </w:rPr>
        <w:t>》</w:t>
      </w:r>
      <w:r>
        <w:t>（</w:t>
      </w:r>
      <w:r>
        <w:rPr>
          <w:spacing w:val="-33"/>
        </w:rPr>
        <w:t>教体艺〔</w:t>
      </w:r>
      <w:r>
        <w:t>2019〕 2</w:t>
      </w:r>
      <w:r>
        <w:rPr>
          <w:spacing w:val="-66"/>
        </w:rPr>
        <w:t xml:space="preserve"> </w:t>
      </w:r>
      <w:r>
        <w:t>号</w:t>
      </w:r>
      <w:r>
        <w:rPr>
          <w:spacing w:val="-13"/>
        </w:rPr>
        <w:t>）</w:t>
      </w:r>
      <w:r>
        <w:rPr>
          <w:spacing w:val="-5"/>
        </w:rPr>
        <w:t>和中共中央国务院《关于全面加强新时代大中小学劳动教育的</w:t>
      </w:r>
    </w:p>
    <w:p>
      <w:pPr>
        <w:pStyle w:val="7"/>
        <w:spacing w:before="12" w:line="333" w:lineRule="auto"/>
        <w:ind w:left="120" w:right="396"/>
        <w:jc w:val="both"/>
      </w:pPr>
      <w:r>
        <mc:AlternateContent>
          <mc:Choice Requires="wps">
            <w:drawing>
              <wp:anchor distT="0" distB="0" distL="114300" distR="114300" simplePos="0" relativeHeight="251698176" behindDoc="1" locked="0" layoutInCell="1" allowOverlap="1">
                <wp:simplePos x="0" y="0"/>
                <wp:positionH relativeFrom="page">
                  <wp:posOffset>1143000</wp:posOffset>
                </wp:positionH>
                <wp:positionV relativeFrom="paragraph">
                  <wp:posOffset>1200150</wp:posOffset>
                </wp:positionV>
                <wp:extent cx="5155565" cy="317500"/>
                <wp:effectExtent l="0" t="0" r="6985" b="6350"/>
                <wp:wrapNone/>
                <wp:docPr id="36" name="文本框 74"/>
                <wp:cNvGraphicFramePr/>
                <a:graphic xmlns:a="http://schemas.openxmlformats.org/drawingml/2006/main">
                  <a:graphicData uri="http://schemas.microsoft.com/office/word/2010/wordprocessingShape">
                    <wps:wsp>
                      <wps:cNvSpPr txBox="1"/>
                      <wps:spPr>
                        <a:xfrm>
                          <a:off x="0" y="0"/>
                          <a:ext cx="5155565" cy="317500"/>
                        </a:xfrm>
                        <a:prstGeom prst="rect">
                          <a:avLst/>
                        </a:prstGeom>
                        <a:solidFill>
                          <a:srgbClr val="00FF00"/>
                        </a:solidFill>
                        <a:ln>
                          <a:noFill/>
                        </a:ln>
                      </wps:spPr>
                      <wps:txbx>
                        <w:txbxContent>
                          <w:p>
                            <w:pPr>
                              <w:pStyle w:val="7"/>
                              <w:spacing w:before="121"/>
                              <w:ind w:right="-15"/>
                            </w:pPr>
                            <w:r>
                              <w:rPr>
                                <w:spacing w:val="-3"/>
                              </w:rPr>
                              <w:t>指标及常模数据比较情况，阐述学校的优势与成绩、做法与经验。</w:t>
                            </w:r>
                          </w:p>
                        </w:txbxContent>
                      </wps:txbx>
                      <wps:bodyPr lIns="0" tIns="0" rIns="0" bIns="0" upright="1"/>
                    </wps:wsp>
                  </a:graphicData>
                </a:graphic>
              </wp:anchor>
            </w:drawing>
          </mc:Choice>
          <mc:Fallback>
            <w:pict>
              <v:shape id="文本框 74" o:spid="_x0000_s1026" o:spt="202" type="#_x0000_t202" style="position:absolute;left:0pt;margin-left:90pt;margin-top:94.5pt;height:25pt;width:405.95pt;mso-position-horizontal-relative:page;z-index:-251618304;mso-width-relative:page;mso-height-relative:page;" fillcolor="#00FF00" filled="t" stroked="f" coordsize="21600,21600" o:gfxdata="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N4Ari1wAAAAsBAAAPAAAAAAAAAAEAIAAAACIA&#10;AABkcnMvZG93bnJldi54bWxQSwECFAAUAAAACACHTuJAgPrbQdEBAACdAwAADgAAAAAAAAABACAA&#10;AAAmAQAAZHJzL2Uyb0RvYy54bWxQSwUGAAAAAAYABgBZAQAAaQUAAAAA&#10;">
                <v:fill on="t" focussize="0,0"/>
                <v:stroke on="f"/>
                <v:imagedata o:title=""/>
                <o:lock v:ext="edit" aspectratio="f"/>
                <v:textbox inset="0mm,0mm,0mm,0mm">
                  <w:txbxContent>
                    <w:p>
                      <w:pPr>
                        <w:pStyle w:val="7"/>
                        <w:spacing w:before="121"/>
                        <w:ind w:right="-15"/>
                      </w:pPr>
                      <w:r>
                        <w:rPr>
                          <w:spacing w:val="-3"/>
                        </w:rPr>
                        <w:t>指标及常模数据比较情况，阐述学校的优势与成绩、做法与经验。</w:t>
                      </w:r>
                    </w:p>
                  </w:txbxContent>
                </v:textbox>
              </v:shape>
            </w:pict>
          </mc:Fallback>
        </mc:AlternateContent>
      </w:r>
      <w:r>
        <mc:AlternateContent>
          <mc:Choice Requires="wps">
            <w:drawing>
              <wp:anchor distT="0" distB="0" distL="114300" distR="114300" simplePos="0" relativeHeight="251699200" behindDoc="1" locked="0" layoutInCell="1" allowOverlap="1">
                <wp:simplePos x="0" y="0"/>
                <wp:positionH relativeFrom="page">
                  <wp:posOffset>2712720</wp:posOffset>
                </wp:positionH>
                <wp:positionV relativeFrom="paragraph">
                  <wp:posOffset>883285</wp:posOffset>
                </wp:positionV>
                <wp:extent cx="3705860" cy="317500"/>
                <wp:effectExtent l="0" t="0" r="8890" b="6350"/>
                <wp:wrapNone/>
                <wp:docPr id="37" name="文本框 75"/>
                <wp:cNvGraphicFramePr/>
                <a:graphic xmlns:a="http://schemas.openxmlformats.org/drawingml/2006/main">
                  <a:graphicData uri="http://schemas.microsoft.com/office/word/2010/wordprocessingShape">
                    <wps:wsp>
                      <wps:cNvSpPr txBox="1"/>
                      <wps:spPr>
                        <a:xfrm>
                          <a:off x="0" y="0"/>
                          <a:ext cx="3705860" cy="317500"/>
                        </a:xfrm>
                        <a:prstGeom prst="rect">
                          <a:avLst/>
                        </a:prstGeom>
                        <a:solidFill>
                          <a:srgbClr val="00FF00"/>
                        </a:solidFill>
                        <a:ln>
                          <a:noFill/>
                        </a:ln>
                      </wps:spPr>
                      <wps:txbx>
                        <w:txbxContent>
                          <w:p>
                            <w:pPr>
                              <w:pStyle w:val="7"/>
                              <w:spacing w:before="120"/>
                            </w:pPr>
                            <w:r>
                              <w:rPr>
                                <w:spacing w:val="-7"/>
                              </w:rPr>
                              <w:t>④学校可通过必选定量指标达标情况、自选定量</w:t>
                            </w:r>
                          </w:p>
                        </w:txbxContent>
                      </wps:txbx>
                      <wps:bodyPr lIns="0" tIns="0" rIns="0" bIns="0" upright="1"/>
                    </wps:wsp>
                  </a:graphicData>
                </a:graphic>
              </wp:anchor>
            </w:drawing>
          </mc:Choice>
          <mc:Fallback>
            <w:pict>
              <v:shape id="文本框 75" o:spid="_x0000_s1026" o:spt="202" type="#_x0000_t202" style="position:absolute;left:0pt;margin-left:213.6pt;margin-top:69.55pt;height:25pt;width:291.8pt;mso-position-horizontal-relative:page;z-index:-251617280;mso-width-relative:page;mso-height-relative:page;" fillcolor="#00FF00" filled="t" stroked="f" coordsize="21600,21600" o:gfxdata="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N7AUQjZAAAADAEAAA8AAAAAAAAAAQAgAAAA&#10;IgAAAGRycy9kb3ducmV2LnhtbFBLAQIUABQAAAAIAIdO4kBsJ2kV0QEAAJ0DAAAOAAAAAAAAAAEA&#10;IAAAACgBAABkcnMvZTJvRG9jLnhtbFBLBQYAAAAABgAGAFkBAABrBQAAAAA=&#10;">
                <v:fill on="t" focussize="0,0"/>
                <v:stroke on="f"/>
                <v:imagedata o:title=""/>
                <o:lock v:ext="edit" aspectratio="f"/>
                <v:textbox inset="0mm,0mm,0mm,0mm">
                  <w:txbxContent>
                    <w:p>
                      <w:pPr>
                        <w:pStyle w:val="7"/>
                        <w:spacing w:before="120"/>
                      </w:pPr>
                      <w:r>
                        <w:rPr>
                          <w:spacing w:val="-7"/>
                        </w:rPr>
                        <w:t>④学校可通过必选定量指标达标情况、自选定量</w:t>
                      </w:r>
                    </w:p>
                  </w:txbxContent>
                </v:textbox>
              </v:shape>
            </w:pict>
          </mc:Fallback>
        </mc:AlternateContent>
      </w:r>
      <w:r>
        <w:rPr>
          <w:spacing w:val="-48"/>
        </w:rPr>
        <w:t>意见》</w:t>
      </w:r>
      <w:r>
        <w:t>（2020</w:t>
      </w:r>
      <w:r>
        <w:rPr>
          <w:spacing w:val="-31"/>
        </w:rPr>
        <w:t xml:space="preserve"> 年 </w:t>
      </w:r>
      <w:r>
        <w:t>3</w:t>
      </w:r>
      <w:r>
        <w:rPr>
          <w:spacing w:val="-30"/>
        </w:rPr>
        <w:t xml:space="preserve"> 月 </w:t>
      </w:r>
      <w:r>
        <w:t>20</w:t>
      </w:r>
      <w:r>
        <w:rPr>
          <w:spacing w:val="-23"/>
        </w:rPr>
        <w:t xml:space="preserve"> 日</w:t>
      </w:r>
      <w:r>
        <w:t>）</w:t>
      </w:r>
      <w:r>
        <w:rPr>
          <w:spacing w:val="-3"/>
        </w:rPr>
        <w:t>精神，推进体育、美育、劳动教育教学</w:t>
      </w:r>
      <w:r>
        <w:rPr>
          <w:spacing w:val="-11"/>
        </w:rPr>
        <w:t>改革的措施及其取得的成效。③学校为培养学生综合素质所开展的社团活动、校园环境和校园文化建设、社会实践、志愿服务活动等情况</w:t>
      </w:r>
      <w:r>
        <w:rPr>
          <w:spacing w:val="-12"/>
        </w:rPr>
        <w:t>以及所取得的效果。</w:t>
      </w:r>
    </w:p>
    <w:p>
      <w:pPr>
        <w:pStyle w:val="7"/>
        <w:rPr>
          <w:sz w:val="20"/>
        </w:rPr>
      </w:pPr>
    </w:p>
    <w:p>
      <w:pPr>
        <w:pStyle w:val="7"/>
        <w:spacing w:before="7"/>
        <w:rPr>
          <w:sz w:val="14"/>
        </w:rPr>
      </w:pPr>
    </w:p>
    <w:p>
      <w:pPr>
        <w:pStyle w:val="7"/>
        <w:spacing w:before="61" w:line="333" w:lineRule="auto"/>
        <w:ind w:left="120" w:right="393" w:firstLine="599"/>
        <w:jc w:val="both"/>
      </w:pPr>
      <w:r>
        <w:rPr>
          <w:b/>
          <w:spacing w:val="4"/>
        </w:rPr>
        <w:t>支撑材料目录：</w:t>
      </w:r>
      <w:r>
        <w:t>列出能够证明上述自评结果的相关材料目录索</w:t>
      </w:r>
      <w:r>
        <w:rPr>
          <w:spacing w:val="-10"/>
        </w:rPr>
        <w:t>引，包括学校加强学生综合素质培养方面的有关文件；学生发表的论</w:t>
      </w:r>
      <w:r>
        <w:rPr>
          <w:spacing w:val="-11"/>
        </w:rPr>
        <w:t>文、获批的专利情况统计表；学生参加社团活动、校园文化、社会实</w:t>
      </w:r>
      <w:r>
        <w:rPr>
          <w:spacing w:val="-3"/>
        </w:rPr>
        <w:t>践、志愿服务等活动资料。</w:t>
      </w:r>
    </w:p>
    <w:p>
      <w:pPr>
        <w:pStyle w:val="11"/>
        <w:numPr>
          <w:ilvl w:val="1"/>
          <w:numId w:val="17"/>
        </w:numPr>
        <w:tabs>
          <w:tab w:val="left" w:pos="1105"/>
        </w:tabs>
        <w:spacing w:before="163" w:after="0" w:line="240" w:lineRule="auto"/>
        <w:ind w:left="1104" w:right="0" w:hanging="560"/>
        <w:jc w:val="left"/>
        <w:rPr>
          <w:rFonts w:hint="eastAsia" w:ascii="黑体" w:eastAsia="黑体"/>
          <w:sz w:val="28"/>
        </w:rPr>
      </w:pPr>
      <w:r>
        <w:rPr>
          <w:rFonts w:hint="eastAsia" w:ascii="黑体" w:eastAsia="黑体"/>
          <w:sz w:val="28"/>
        </w:rPr>
        <w:t>国际视野*（</w:t>
      </w:r>
      <w:r>
        <w:rPr>
          <w:rFonts w:hint="eastAsia" w:ascii="黑体" w:eastAsia="黑体"/>
          <w:spacing w:val="-3"/>
          <w:sz w:val="28"/>
        </w:rPr>
        <w:t>学校自选要素</w:t>
      </w:r>
      <w:r>
        <w:rPr>
          <w:rFonts w:hint="eastAsia" w:ascii="黑体" w:eastAsia="黑体"/>
          <w:sz w:val="28"/>
        </w:rPr>
        <w:t>）</w:t>
      </w:r>
    </w:p>
    <w:p>
      <w:pPr>
        <w:pStyle w:val="7"/>
        <w:spacing w:before="2"/>
        <w:rPr>
          <w:rFonts w:ascii="黑体"/>
          <w:sz w:val="23"/>
        </w:rPr>
      </w:pPr>
    </w:p>
    <w:p>
      <w:pPr>
        <w:pStyle w:val="7"/>
        <w:spacing w:line="333" w:lineRule="auto"/>
        <w:ind w:left="120" w:right="392" w:firstLine="561"/>
        <w:jc w:val="both"/>
      </w:pPr>
      <w:r>
        <w:rPr>
          <w:b/>
          <w:spacing w:val="-4"/>
        </w:rPr>
        <w:t>重点阐述：</w:t>
      </w:r>
      <w:r>
        <w:rPr>
          <w:spacing w:val="-10"/>
        </w:rPr>
        <w:t>①学校主动服务国家对外开放战略，积极融入“一带一路”建设，推动国际交流与合作，与国外</w:t>
      </w:r>
      <w:r>
        <w:t>（</w:t>
      </w:r>
      <w:r>
        <w:rPr>
          <w:spacing w:val="-2"/>
        </w:rPr>
        <w:t>境外</w:t>
      </w:r>
      <w:r>
        <w:rPr>
          <w:spacing w:val="-20"/>
        </w:rPr>
        <w:t>）</w:t>
      </w:r>
      <w:r>
        <w:rPr>
          <w:spacing w:val="-3"/>
        </w:rPr>
        <w:t>高水平大学开展</w:t>
      </w:r>
      <w:r>
        <w:rPr>
          <w:spacing w:val="-11"/>
        </w:rPr>
        <w:t>联合办学、联合培养等具体做法、采取的举措与取得的成效；学校吸引外国留学生来华学习的举措及来华留学生教育质量情况。②学校将国际先进教育理念贯彻落实到人才培养过程中的情况；吸收利用国外</w:t>
      </w:r>
    </w:p>
    <w:p>
      <w:pPr>
        <w:pStyle w:val="7"/>
        <w:spacing w:before="8" w:line="333" w:lineRule="auto"/>
        <w:ind w:left="120" w:right="254"/>
      </w:pPr>
      <w:r>
        <w:t>（境外</w:t>
      </w:r>
      <w:r>
        <w:rPr>
          <w:spacing w:val="-20"/>
        </w:rPr>
        <w:t>）</w:t>
      </w:r>
      <w:r>
        <w:rPr>
          <w:spacing w:val="-6"/>
        </w:rPr>
        <w:t>优质教育资源</w:t>
      </w:r>
      <w:r>
        <w:t>（</w:t>
      </w:r>
      <w:r>
        <w:rPr>
          <w:spacing w:val="-7"/>
        </w:rPr>
        <w:t>教材、网络课程、专业设计软件等</w:t>
      </w:r>
      <w:r>
        <w:rPr>
          <w:spacing w:val="-20"/>
        </w:rPr>
        <w:t>）</w:t>
      </w:r>
      <w:r>
        <w:rPr>
          <w:spacing w:val="-2"/>
        </w:rPr>
        <w:t>以及输出共享情况。③学校鼓励学生赴国（境）</w:t>
      </w:r>
      <w:r>
        <w:rPr>
          <w:spacing w:val="-4"/>
        </w:rPr>
        <w:t>外高校交流、访学，实习、</w:t>
      </w:r>
      <w:r>
        <w:rPr>
          <w:spacing w:val="-8"/>
        </w:rPr>
        <w:t>竞赛、参加国际会议、开展合作研究的激励政策及提供的国</w:t>
      </w:r>
      <w:r>
        <w:t>（境</w:t>
      </w:r>
      <w:r>
        <w:rPr>
          <w:spacing w:val="-27"/>
        </w:rPr>
        <w:t>）</w:t>
      </w:r>
      <w:r>
        <w:t>外</w:t>
      </w:r>
      <w:r>
        <w:rPr>
          <w:spacing w:val="-9"/>
        </w:rPr>
        <w:t>跨校和跨文化学习交流的机会，以及实施的实际效果。</w:t>
      </w:r>
      <w:r>
        <w:rPr>
          <w:spacing w:val="-1"/>
          <w:shd w:val="clear" w:color="auto" w:fill="00FF00"/>
        </w:rPr>
        <w:t>④学校可通过</w:t>
      </w:r>
    </w:p>
    <w:p>
      <w:pPr>
        <w:spacing w:after="0" w:line="333" w:lineRule="auto"/>
        <w:sectPr>
          <w:pgSz w:w="11910" w:h="16840"/>
          <w:pgMar w:top="1500" w:right="1400" w:bottom="1420" w:left="1680" w:header="0" w:footer="1231" w:gutter="0"/>
          <w:cols w:space="720" w:num="1"/>
        </w:sectPr>
      </w:pPr>
    </w:p>
    <w:p>
      <w:pPr>
        <w:pStyle w:val="7"/>
        <w:ind w:left="120"/>
        <w:rPr>
          <w:sz w:val="20"/>
        </w:rPr>
      </w:pPr>
      <w:r>
        <w:rPr>
          <w:sz w:val="20"/>
        </w:rPr>
        <mc:AlternateContent>
          <mc:Choice Requires="wps">
            <w:drawing>
              <wp:inline distT="0" distB="0" distL="114300" distR="114300">
                <wp:extent cx="5275580" cy="317500"/>
                <wp:effectExtent l="0" t="0" r="1270" b="6350"/>
                <wp:docPr id="46" name="文本框 76"/>
                <wp:cNvGraphicFramePr/>
                <a:graphic xmlns:a="http://schemas.openxmlformats.org/drawingml/2006/main">
                  <a:graphicData uri="http://schemas.microsoft.com/office/word/2010/wordprocessingShape">
                    <wps:wsp>
                      <wps:cNvSpPr txBox="1"/>
                      <wps:spPr>
                        <a:xfrm>
                          <a:off x="0" y="0"/>
                          <a:ext cx="5275580" cy="317500"/>
                        </a:xfrm>
                        <a:prstGeom prst="rect">
                          <a:avLst/>
                        </a:prstGeom>
                        <a:solidFill>
                          <a:srgbClr val="00FF00"/>
                        </a:solidFill>
                        <a:ln>
                          <a:noFill/>
                        </a:ln>
                      </wps:spPr>
                      <wps:txbx>
                        <w:txbxContent>
                          <w:p>
                            <w:pPr>
                              <w:pStyle w:val="7"/>
                              <w:spacing w:before="121"/>
                            </w:pPr>
                            <w:r>
                              <w:rPr>
                                <w:spacing w:val="-11"/>
                              </w:rPr>
                              <w:t>必选定量指标达标情况、自选定量指标及常模数据比较情况，阐述学</w:t>
                            </w:r>
                          </w:p>
                        </w:txbxContent>
                      </wps:txbx>
                      <wps:bodyPr lIns="0" tIns="0" rIns="0" bIns="0" upright="1"/>
                    </wps:wsp>
                  </a:graphicData>
                </a:graphic>
              </wp:inline>
            </w:drawing>
          </mc:Choice>
          <mc:Fallback>
            <w:pict>
              <v:shape id="文本框 76" o:spid="_x0000_s1026" o:spt="202" type="#_x0000_t202" style="height:25pt;width:415.4pt;" fillcolor="#00FF00" filled="t" stroked="f" coordsize="21600,21600" o:gfxdata="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&#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fWTyV1AAAAAQBAAAPAAAAAAAAAAEAIAAAACIAAABk&#10;cnMvZG93bnJldi54bWxQSwECFAAUAAAACACHTuJAReYSM9EBAACdAwAADgAAAAAAAAABACAAAAAj&#10;AQAAZHJzL2Uyb0RvYy54bWxQSwUGAAAAAAYABgBZAQAAZgUAAAAA&#10;">
                <v:fill on="t" focussize="0,0"/>
                <v:stroke on="f"/>
                <v:imagedata o:title=""/>
                <o:lock v:ext="edit" aspectratio="f"/>
                <v:textbox inset="0mm,0mm,0mm,0mm">
                  <w:txbxContent>
                    <w:p>
                      <w:pPr>
                        <w:pStyle w:val="7"/>
                        <w:spacing w:before="121"/>
                      </w:pPr>
                      <w:r>
                        <w:rPr>
                          <w:spacing w:val="-11"/>
                        </w:rPr>
                        <w:t>必选定量指标达标情况、自选定量指标及常模数据比较情况，阐述学</w:t>
                      </w:r>
                    </w:p>
                  </w:txbxContent>
                </v:textbox>
                <w10:wrap type="none"/>
                <w10:anchorlock/>
              </v:shape>
            </w:pict>
          </mc:Fallback>
        </mc:AlternateContent>
      </w:r>
    </w:p>
    <w:p>
      <w:pPr>
        <w:pStyle w:val="7"/>
        <w:rPr>
          <w:sz w:val="20"/>
        </w:rPr>
      </w:pPr>
    </w:p>
    <w:p>
      <w:pPr>
        <w:pStyle w:val="7"/>
        <w:spacing w:before="10"/>
        <w:rPr>
          <w:sz w:val="21"/>
        </w:rPr>
      </w:pPr>
    </w:p>
    <w:p>
      <w:pPr>
        <w:pStyle w:val="7"/>
        <w:spacing w:before="61" w:line="333" w:lineRule="auto"/>
        <w:ind w:left="120" w:right="119" w:firstLine="561"/>
      </w:pPr>
      <w:r>
        <mc:AlternateContent>
          <mc:Choice Requires="wps">
            <w:drawing>
              <wp:anchor distT="0" distB="0" distL="114300" distR="114300" simplePos="0" relativeHeight="251735040" behindDoc="0" locked="0" layoutInCell="1" allowOverlap="1">
                <wp:simplePos x="0" y="0"/>
                <wp:positionH relativeFrom="page">
                  <wp:posOffset>1143000</wp:posOffset>
                </wp:positionH>
                <wp:positionV relativeFrom="paragraph">
                  <wp:posOffset>-356235</wp:posOffset>
                </wp:positionV>
                <wp:extent cx="2489200" cy="318770"/>
                <wp:effectExtent l="0" t="0" r="6350" b="5080"/>
                <wp:wrapNone/>
                <wp:docPr id="86" name="文本框 77"/>
                <wp:cNvGraphicFramePr/>
                <a:graphic xmlns:a="http://schemas.openxmlformats.org/drawingml/2006/main">
                  <a:graphicData uri="http://schemas.microsoft.com/office/word/2010/wordprocessingShape">
                    <wps:wsp>
                      <wps:cNvSpPr txBox="1"/>
                      <wps:spPr>
                        <a:xfrm>
                          <a:off x="0" y="0"/>
                          <a:ext cx="2489200" cy="318770"/>
                        </a:xfrm>
                        <a:prstGeom prst="rect">
                          <a:avLst/>
                        </a:prstGeom>
                        <a:solidFill>
                          <a:srgbClr val="00FF00"/>
                        </a:solidFill>
                        <a:ln>
                          <a:noFill/>
                        </a:ln>
                      </wps:spPr>
                      <wps:txbx>
                        <w:txbxContent>
                          <w:p>
                            <w:pPr>
                              <w:pStyle w:val="7"/>
                              <w:spacing w:before="120"/>
                              <w:ind w:right="-15"/>
                            </w:pPr>
                            <w:r>
                              <w:rPr>
                                <w:spacing w:val="-3"/>
                              </w:rPr>
                              <w:t>校的优势与成绩、做法与经验。</w:t>
                            </w:r>
                          </w:p>
                        </w:txbxContent>
                      </wps:txbx>
                      <wps:bodyPr lIns="0" tIns="0" rIns="0" bIns="0" upright="1"/>
                    </wps:wsp>
                  </a:graphicData>
                </a:graphic>
              </wp:anchor>
            </w:drawing>
          </mc:Choice>
          <mc:Fallback>
            <w:pict>
              <v:shape id="文本框 77" o:spid="_x0000_s1026" o:spt="202" type="#_x0000_t202" style="position:absolute;left:0pt;margin-left:90pt;margin-top:-28.05pt;height:25.1pt;width:196pt;mso-position-horizontal-relative:page;z-index:251735040;mso-width-relative:page;mso-height-relative:page;" fillcolor="#00FF00" filled="t" stroked="f" coordsize="21600,21600" o:gfxdata="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Mm+BW2AAAAAoBAAAPAAAAAAAAAAEAIAAA&#10;ACIAAABkcnMvZG93bnJldi54bWxQSwECFAAUAAAACACHTuJAIcrJRdMBAACdAwAADgAAAAAAAAAB&#10;ACAAAAAnAQAAZHJzL2Uyb0RvYy54bWxQSwUGAAAAAAYABgBZAQAAbAUAAAAA&#10;">
                <v:fill on="t" focussize="0,0"/>
                <v:stroke on="f"/>
                <v:imagedata o:title=""/>
                <o:lock v:ext="edit" aspectratio="f"/>
                <v:textbox inset="0mm,0mm,0mm,0mm">
                  <w:txbxContent>
                    <w:p>
                      <w:pPr>
                        <w:pStyle w:val="7"/>
                        <w:spacing w:before="120"/>
                        <w:ind w:right="-15"/>
                      </w:pPr>
                      <w:r>
                        <w:rPr>
                          <w:spacing w:val="-3"/>
                        </w:rPr>
                        <w:t>校的优势与成绩、做法与经验。</w:t>
                      </w:r>
                    </w:p>
                  </w:txbxContent>
                </v:textbox>
              </v:shape>
            </w:pict>
          </mc:Fallback>
        </mc:AlternateContent>
      </w:r>
      <w:r>
        <w:rPr>
          <w:b/>
          <w:spacing w:val="-15"/>
        </w:rPr>
        <w:t>支撑材料目录：</w:t>
      </w:r>
      <w:r>
        <w:rPr>
          <w:spacing w:val="-4"/>
        </w:rPr>
        <w:t xml:space="preserve">列出能够证明上述自评结果的相关材料目录索引， </w:t>
      </w:r>
      <w:r>
        <w:rPr>
          <w:spacing w:val="-8"/>
        </w:rPr>
        <w:t xml:space="preserve">包括学校国际化发展战略规划或相关文件；学校激励教师、本科生开 </w:t>
      </w:r>
      <w:r>
        <w:rPr>
          <w:spacing w:val="-5"/>
        </w:rPr>
        <w:t>展国际合作交流方面的政策等。</w:t>
      </w:r>
    </w:p>
    <w:p>
      <w:pPr>
        <w:pStyle w:val="11"/>
        <w:numPr>
          <w:ilvl w:val="1"/>
          <w:numId w:val="17"/>
        </w:numPr>
        <w:tabs>
          <w:tab w:val="left" w:pos="1035"/>
        </w:tabs>
        <w:spacing w:before="160" w:after="0" w:line="240" w:lineRule="auto"/>
        <w:ind w:left="1034" w:right="0" w:hanging="490"/>
        <w:jc w:val="left"/>
        <w:rPr>
          <w:rFonts w:hint="eastAsia" w:ascii="黑体" w:eastAsia="黑体"/>
          <w:sz w:val="28"/>
        </w:rPr>
      </w:pPr>
      <w:r>
        <w:rPr>
          <w:rFonts w:hint="eastAsia" w:ascii="黑体" w:eastAsia="黑体"/>
          <w:sz w:val="28"/>
        </w:rPr>
        <w:t>支持服务</w:t>
      </w:r>
    </w:p>
    <w:p>
      <w:pPr>
        <w:pStyle w:val="7"/>
        <w:spacing w:before="3"/>
        <w:rPr>
          <w:rFonts w:ascii="黑体"/>
          <w:sz w:val="23"/>
        </w:rPr>
      </w:pPr>
    </w:p>
    <w:p>
      <w:pPr>
        <w:pStyle w:val="7"/>
        <w:spacing w:line="333" w:lineRule="auto"/>
        <w:ind w:left="120" w:right="254" w:firstLine="561"/>
      </w:pPr>
      <w:r>
        <mc:AlternateContent>
          <mc:Choice Requires="wps">
            <w:drawing>
              <wp:anchor distT="0" distB="0" distL="114300" distR="114300" simplePos="0" relativeHeight="251700224" behindDoc="1" locked="0" layoutInCell="1" allowOverlap="1">
                <wp:simplePos x="0" y="0"/>
                <wp:positionH relativeFrom="page">
                  <wp:posOffset>1143000</wp:posOffset>
                </wp:positionH>
                <wp:positionV relativeFrom="paragraph">
                  <wp:posOffset>3733165</wp:posOffset>
                </wp:positionV>
                <wp:extent cx="5275580" cy="317500"/>
                <wp:effectExtent l="0" t="0" r="1270" b="6350"/>
                <wp:wrapNone/>
                <wp:docPr id="38" name="文本框 78"/>
                <wp:cNvGraphicFramePr/>
                <a:graphic xmlns:a="http://schemas.openxmlformats.org/drawingml/2006/main">
                  <a:graphicData uri="http://schemas.microsoft.com/office/word/2010/wordprocessingShape">
                    <wps:wsp>
                      <wps:cNvSpPr txBox="1"/>
                      <wps:spPr>
                        <a:xfrm>
                          <a:off x="0" y="0"/>
                          <a:ext cx="5275580" cy="317500"/>
                        </a:xfrm>
                        <a:prstGeom prst="rect">
                          <a:avLst/>
                        </a:prstGeom>
                        <a:solidFill>
                          <a:srgbClr val="00FF00"/>
                        </a:solidFill>
                        <a:ln>
                          <a:noFill/>
                        </a:ln>
                      </wps:spPr>
                      <wps:txbx>
                        <w:txbxContent>
                          <w:p>
                            <w:pPr>
                              <w:pStyle w:val="7"/>
                              <w:spacing w:before="121"/>
                              <w:ind w:right="-15"/>
                            </w:pPr>
                            <w:r>
                              <w:rPr>
                                <w:spacing w:val="-10"/>
                              </w:rPr>
                              <w:t>标达标情况、自选定量指标及常模数据比较情况，阐述学校的优势与</w:t>
                            </w:r>
                          </w:p>
                        </w:txbxContent>
                      </wps:txbx>
                      <wps:bodyPr lIns="0" tIns="0" rIns="0" bIns="0" upright="1"/>
                    </wps:wsp>
                  </a:graphicData>
                </a:graphic>
              </wp:anchor>
            </w:drawing>
          </mc:Choice>
          <mc:Fallback>
            <w:pict>
              <v:shape id="文本框 78" o:spid="_x0000_s1026" o:spt="202" type="#_x0000_t202" style="position:absolute;left:0pt;margin-left:90pt;margin-top:293.95pt;height:25pt;width:415.4pt;mso-position-horizontal-relative:page;z-index:-251616256;mso-width-relative:page;mso-height-relative:page;" fillcolor="#00FF00" filled="t" stroked="f" coordsize="21600,21600" o:gfxdata="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Yx8USNkAAAAMAQAADwAAAAAAAAABACAAAAAi&#10;AAAAZHJzL2Rvd25yZXYueG1sUEsBAhQAFAAAAAgAh07iQPSPlp/QAQAAnQMAAA4AAAAAAAAAAQAg&#10;AAAAKAEAAGRycy9lMm9Eb2MueG1sUEsFBgAAAAAGAAYAWQEAAGoFAAAAAA==&#10;">
                <v:fill on="t" focussize="0,0"/>
                <v:stroke on="f"/>
                <v:imagedata o:title=""/>
                <o:lock v:ext="edit" aspectratio="f"/>
                <v:textbox inset="0mm,0mm,0mm,0mm">
                  <w:txbxContent>
                    <w:p>
                      <w:pPr>
                        <w:pStyle w:val="7"/>
                        <w:spacing w:before="121"/>
                        <w:ind w:right="-15"/>
                      </w:pPr>
                      <w:r>
                        <w:rPr>
                          <w:spacing w:val="-10"/>
                        </w:rPr>
                        <w:t>标达标情况、自选定量指标及常模数据比较情况，阐述学校的优势与</w:t>
                      </w:r>
                    </w:p>
                  </w:txbxContent>
                </v:textbox>
              </v:shape>
            </w:pict>
          </mc:Fallback>
        </mc:AlternateContent>
      </w:r>
      <w:r>
        <mc:AlternateContent>
          <mc:Choice Requires="wps">
            <w:drawing>
              <wp:anchor distT="0" distB="0" distL="114300" distR="114300" simplePos="0" relativeHeight="251701248" behindDoc="1" locked="0" layoutInCell="1" allowOverlap="1">
                <wp:simplePos x="0" y="0"/>
                <wp:positionH relativeFrom="page">
                  <wp:posOffset>4462780</wp:posOffset>
                </wp:positionH>
                <wp:positionV relativeFrom="paragraph">
                  <wp:posOffset>3416300</wp:posOffset>
                </wp:positionV>
                <wp:extent cx="1955800" cy="317500"/>
                <wp:effectExtent l="0" t="0" r="6350" b="6350"/>
                <wp:wrapNone/>
                <wp:docPr id="39" name="文本框 79"/>
                <wp:cNvGraphicFramePr/>
                <a:graphic xmlns:a="http://schemas.openxmlformats.org/drawingml/2006/main">
                  <a:graphicData uri="http://schemas.microsoft.com/office/word/2010/wordprocessingShape">
                    <wps:wsp>
                      <wps:cNvSpPr txBox="1"/>
                      <wps:spPr>
                        <a:xfrm>
                          <a:off x="0" y="0"/>
                          <a:ext cx="1955800" cy="317500"/>
                        </a:xfrm>
                        <a:prstGeom prst="rect">
                          <a:avLst/>
                        </a:prstGeom>
                        <a:solidFill>
                          <a:srgbClr val="00FF00"/>
                        </a:solidFill>
                        <a:ln>
                          <a:noFill/>
                        </a:ln>
                      </wps:spPr>
                      <wps:txbx>
                        <w:txbxContent>
                          <w:p>
                            <w:pPr>
                              <w:pStyle w:val="7"/>
                              <w:spacing w:before="120"/>
                            </w:pPr>
                            <w:r>
                              <w:t>⑤学校可通过必选定量指</w:t>
                            </w:r>
                          </w:p>
                        </w:txbxContent>
                      </wps:txbx>
                      <wps:bodyPr lIns="0" tIns="0" rIns="0" bIns="0" upright="1"/>
                    </wps:wsp>
                  </a:graphicData>
                </a:graphic>
              </wp:anchor>
            </w:drawing>
          </mc:Choice>
          <mc:Fallback>
            <w:pict>
              <v:shape id="文本框 79" o:spid="_x0000_s1026" o:spt="202" type="#_x0000_t202" style="position:absolute;left:0pt;margin-left:351.4pt;margin-top:269pt;height:25pt;width:154pt;mso-position-horizontal-relative:page;z-index:-251615232;mso-width-relative:page;mso-height-relative:page;" fillcolor="#00FF00" filled="t" stroked="f" coordsize="21600,21600" o:gfxdata="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Q6hUXYAAAADAEAAA8AAAAAAAAAAQAgAAAAIgAA&#10;AGRycy9kb3ducmV2LnhtbFBLAQIUABQAAAAIAIdO4kAHKdV3zwEAAJ0DAAAOAAAAAAAAAAEAIAAA&#10;ACcBAABkcnMvZTJvRG9jLnhtbFBLBQYAAAAABgAGAFkBAABoBQAAAAA=&#10;">
                <v:fill on="t" focussize="0,0"/>
                <v:stroke on="f"/>
                <v:imagedata o:title=""/>
                <o:lock v:ext="edit" aspectratio="f"/>
                <v:textbox inset="0mm,0mm,0mm,0mm">
                  <w:txbxContent>
                    <w:p>
                      <w:pPr>
                        <w:pStyle w:val="7"/>
                        <w:spacing w:before="120"/>
                      </w:pPr>
                      <w:r>
                        <w:t>⑤学校可通过必选定量指</w:t>
                      </w:r>
                    </w:p>
                  </w:txbxContent>
                </v:textbox>
              </v:shape>
            </w:pict>
          </mc:Fallback>
        </mc:AlternateContent>
      </w:r>
      <w:r>
        <w:rPr>
          <w:b/>
          <w:spacing w:val="-6"/>
        </w:rPr>
        <w:t>重点阐述：</w:t>
      </w:r>
      <w:r>
        <w:rPr>
          <w:spacing w:val="-10"/>
        </w:rPr>
        <w:t>①学校贯彻落实《中共教育部党组关于加强和改进高</w:t>
      </w:r>
      <w:r>
        <w:rPr>
          <w:spacing w:val="-17"/>
        </w:rPr>
        <w:t>校领导干部深入基层联系学生工作的通知》</w:t>
      </w:r>
      <w:r>
        <w:t>（教党函〔2019〕34</w:t>
      </w:r>
      <w:r>
        <w:rPr>
          <w:spacing w:val="20"/>
        </w:rPr>
        <w:t xml:space="preserve"> 号</w:t>
      </w:r>
      <w:r>
        <w:t xml:space="preserve">） </w:t>
      </w:r>
      <w:r>
        <w:rPr>
          <w:spacing w:val="-18"/>
        </w:rPr>
        <w:t>要求，推动领导干部和教师参与学生工作的举措及效果，包括参与面、</w:t>
      </w:r>
      <w:r>
        <w:rPr>
          <w:spacing w:val="-13"/>
        </w:rPr>
        <w:t>参与程度和参与效果。②学校的学生指导服务体系及场地设施建立情</w:t>
      </w:r>
      <w:r>
        <w:rPr>
          <w:spacing w:val="-11"/>
        </w:rPr>
        <w:t>况，包括配备专门教师和校医，提供必须的场地、必要的设备和条件</w:t>
      </w:r>
      <w:r>
        <w:rPr>
          <w:spacing w:val="-12"/>
        </w:rPr>
        <w:t>等；学业指导、职业生涯规划指导、就业指导和大学生健康心理咨询的开展情况；对家庭经济困难学生的资助情况等。③学校推进学分制</w:t>
      </w:r>
      <w:r>
        <w:rPr>
          <w:spacing w:val="-11"/>
        </w:rPr>
        <w:t>改革和弹性学习的具体措施和相适应的管理制度；开展辅修专业、双</w:t>
      </w:r>
      <w:r>
        <w:rPr>
          <w:spacing w:val="-12"/>
        </w:rPr>
        <w:t>学士学位专业学习情况及其学生受益面等。④可选择阐述学校探索学生成长增值评价，不仅关注学生学习过程的最后产出，更看重学习过</w:t>
      </w:r>
      <w:r>
        <w:rPr>
          <w:spacing w:val="-13"/>
        </w:rPr>
        <w:t>程所带来的增长情况；学校注重学生学习体验，培养学生自我发展能</w:t>
      </w:r>
      <w:r>
        <w:rPr>
          <w:spacing w:val="-12"/>
        </w:rPr>
        <w:t>力和职业发展能力的具体措施与实施成效。</w:t>
      </w:r>
    </w:p>
    <w:p>
      <w:pPr>
        <w:pStyle w:val="7"/>
        <w:spacing w:before="12"/>
      </w:pPr>
      <w:r>
        <mc:AlternateContent>
          <mc:Choice Requires="wps">
            <w:drawing>
              <wp:anchor distT="0" distB="0" distL="0" distR="0" simplePos="0" relativeHeight="251734016" behindDoc="1" locked="0" layoutInCell="1" allowOverlap="1">
                <wp:simplePos x="0" y="0"/>
                <wp:positionH relativeFrom="page">
                  <wp:posOffset>1143000</wp:posOffset>
                </wp:positionH>
                <wp:positionV relativeFrom="paragraph">
                  <wp:posOffset>250825</wp:posOffset>
                </wp:positionV>
                <wp:extent cx="1600835" cy="319405"/>
                <wp:effectExtent l="0" t="0" r="18415" b="4445"/>
                <wp:wrapTopAndBottom/>
                <wp:docPr id="85" name="文本框 80"/>
                <wp:cNvGraphicFramePr/>
                <a:graphic xmlns:a="http://schemas.openxmlformats.org/drawingml/2006/main">
                  <a:graphicData uri="http://schemas.microsoft.com/office/word/2010/wordprocessingShape">
                    <wps:wsp>
                      <wps:cNvSpPr txBox="1"/>
                      <wps:spPr>
                        <a:xfrm>
                          <a:off x="0" y="0"/>
                          <a:ext cx="1600835" cy="319405"/>
                        </a:xfrm>
                        <a:prstGeom prst="rect">
                          <a:avLst/>
                        </a:prstGeom>
                        <a:solidFill>
                          <a:srgbClr val="00FF00"/>
                        </a:solidFill>
                        <a:ln>
                          <a:noFill/>
                        </a:ln>
                      </wps:spPr>
                      <wps:txbx>
                        <w:txbxContent>
                          <w:p>
                            <w:pPr>
                              <w:pStyle w:val="7"/>
                              <w:spacing w:before="121"/>
                            </w:pPr>
                            <w:r>
                              <w:t>成绩、做法与经验。</w:t>
                            </w:r>
                          </w:p>
                        </w:txbxContent>
                      </wps:txbx>
                      <wps:bodyPr lIns="0" tIns="0" rIns="0" bIns="0" upright="1"/>
                    </wps:wsp>
                  </a:graphicData>
                </a:graphic>
              </wp:anchor>
            </w:drawing>
          </mc:Choice>
          <mc:Fallback>
            <w:pict>
              <v:shape id="文本框 80" o:spid="_x0000_s1026" o:spt="202" type="#_x0000_t202" style="position:absolute;left:0pt;margin-left:90pt;margin-top:19.75pt;height:25.15pt;width:126.05pt;mso-position-horizontal-relative:page;mso-wrap-distance-bottom:0pt;mso-wrap-distance-top:0pt;z-index:-251582464;mso-width-relative:page;mso-height-relative:page;" fillcolor="#00FF00" filled="t" stroked="f" coordsize="21600,21600" o:gfxdata="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hh2PZAAAACQEAAA8AAAAAAAAAAQAgAAAA&#10;IgAAAGRycy9kb3ducmV2LnhtbFBLAQIUABQAAAAIAIdO4kCDWZ410QEAAJ0DAAAOAAAAAAAAAAEA&#10;IAAAACgBAABkcnMvZTJvRG9jLnhtbFBLBQYAAAAABgAGAFkBAABrBQAAAAA=&#10;">
                <v:fill on="t" focussize="0,0"/>
                <v:stroke on="f"/>
                <v:imagedata o:title=""/>
                <o:lock v:ext="edit" aspectratio="f"/>
                <v:textbox inset="0mm,0mm,0mm,0mm">
                  <w:txbxContent>
                    <w:p>
                      <w:pPr>
                        <w:pStyle w:val="7"/>
                        <w:spacing w:before="121"/>
                      </w:pPr>
                      <w:r>
                        <w:t>成绩、做法与经验。</w:t>
                      </w:r>
                    </w:p>
                  </w:txbxContent>
                </v:textbox>
                <w10:wrap type="topAndBottom"/>
              </v:shape>
            </w:pict>
          </mc:Fallback>
        </mc:AlternateContent>
      </w:r>
    </w:p>
    <w:p>
      <w:pPr>
        <w:pStyle w:val="7"/>
        <w:spacing w:before="106" w:line="333" w:lineRule="auto"/>
        <w:ind w:left="120" w:right="119" w:firstLine="561"/>
      </w:pPr>
      <w:r>
        <w:rPr>
          <w:b/>
          <w:spacing w:val="-15"/>
        </w:rPr>
        <w:t>支撑材料目录：</w:t>
      </w:r>
      <w:r>
        <w:rPr>
          <w:spacing w:val="-4"/>
        </w:rPr>
        <w:t xml:space="preserve">列出能够证明上述自评结果的相关材料目录索引， </w:t>
      </w:r>
      <w:r>
        <w:rPr>
          <w:spacing w:val="-7"/>
        </w:rPr>
        <w:t xml:space="preserve">包括学校制订的学生发展支持服务方面的制度文件；学分制改革和弹 </w:t>
      </w:r>
      <w:r>
        <w:rPr>
          <w:spacing w:val="-11"/>
        </w:rPr>
        <w:t xml:space="preserve">性学习、辅修专业、双学士学位专业学习的制度文件；开展学生成长 </w:t>
      </w:r>
      <w:r>
        <w:rPr>
          <w:spacing w:val="-7"/>
        </w:rPr>
        <w:t>增值评价、学习体验等的相关材料。</w:t>
      </w:r>
    </w:p>
    <w:p>
      <w:pPr>
        <w:pStyle w:val="11"/>
        <w:numPr>
          <w:ilvl w:val="1"/>
          <w:numId w:val="17"/>
        </w:numPr>
        <w:tabs>
          <w:tab w:val="left" w:pos="1105"/>
        </w:tabs>
        <w:spacing w:before="160" w:after="0" w:line="240" w:lineRule="auto"/>
        <w:ind w:left="1104" w:right="0" w:hanging="560"/>
        <w:jc w:val="left"/>
        <w:rPr>
          <w:rFonts w:hint="eastAsia" w:ascii="黑体" w:eastAsia="黑体"/>
          <w:sz w:val="28"/>
        </w:rPr>
      </w:pPr>
      <w:r>
        <w:rPr>
          <w:rFonts w:hint="eastAsia" w:ascii="黑体" w:eastAsia="黑体"/>
          <w:spacing w:val="-3"/>
          <w:sz w:val="28"/>
        </w:rPr>
        <w:t>存在的问题、原因分析及下一步整改举措</w:t>
      </w:r>
    </w:p>
    <w:p>
      <w:pPr>
        <w:pStyle w:val="7"/>
        <w:spacing w:before="5"/>
        <w:rPr>
          <w:rFonts w:ascii="黑体"/>
          <w:sz w:val="18"/>
        </w:rPr>
      </w:pPr>
    </w:p>
    <w:p>
      <w:pPr>
        <w:pStyle w:val="7"/>
        <w:spacing w:before="61"/>
        <w:ind w:left="720"/>
      </w:pPr>
      <w:r>
        <w:rPr>
          <w:b/>
        </w:rPr>
        <w:t>重点阐述：</w:t>
      </w:r>
      <w:r>
        <w:t>对照国家的各项要求，</w:t>
      </w:r>
      <w:r>
        <w:rPr>
          <w:shd w:val="clear" w:color="auto" w:fill="00FF00"/>
        </w:rPr>
        <w:t>以及通过必选定量指标达标</w:t>
      </w:r>
    </w:p>
    <w:p>
      <w:pPr>
        <w:spacing w:after="0"/>
        <w:sectPr>
          <w:pgSz w:w="11910" w:h="16840"/>
          <w:pgMar w:top="1420" w:right="1400" w:bottom="1420" w:left="1680" w:header="0" w:footer="1231" w:gutter="0"/>
          <w:cols w:space="720" w:num="1"/>
        </w:sectPr>
      </w:pPr>
    </w:p>
    <w:p>
      <w:pPr>
        <w:pStyle w:val="7"/>
        <w:spacing w:before="43" w:line="333" w:lineRule="auto"/>
        <w:ind w:left="120" w:right="255"/>
      </w:pPr>
      <w:r>
        <w:rPr>
          <w:spacing w:val="-11"/>
          <w:shd w:val="clear" w:color="auto" w:fill="00FF00"/>
        </w:rPr>
        <w:t>情况、自选定量指标及常模数据比较情况，分析</w:t>
      </w:r>
      <w:r>
        <w:rPr>
          <w:spacing w:val="-2"/>
        </w:rPr>
        <w:t>学校在坚持以学生为</w:t>
      </w:r>
      <w:r>
        <w:rPr>
          <w:spacing w:val="-3"/>
        </w:rPr>
        <w:t>中心，促进学生发展方面存在的主要问题是什么，问题表现是什么， 产生问题的根源是什么，下一步如何改。</w:t>
      </w:r>
    </w:p>
    <w:p>
      <w:pPr>
        <w:pStyle w:val="4"/>
        <w:numPr>
          <w:ilvl w:val="0"/>
          <w:numId w:val="17"/>
        </w:numPr>
        <w:tabs>
          <w:tab w:val="left" w:pos="670"/>
        </w:tabs>
        <w:spacing w:before="144" w:after="0" w:line="240" w:lineRule="auto"/>
        <w:ind w:left="670" w:right="0" w:hanging="322"/>
        <w:jc w:val="left"/>
      </w:pPr>
      <w:r>
        <w:t>质量保障</w:t>
      </w:r>
    </w:p>
    <w:p>
      <w:pPr>
        <w:pStyle w:val="7"/>
        <w:spacing w:before="1"/>
        <w:rPr>
          <w:rFonts w:ascii="黑体"/>
          <w:sz w:val="30"/>
        </w:rPr>
      </w:pPr>
    </w:p>
    <w:p>
      <w:pPr>
        <w:pStyle w:val="11"/>
        <w:numPr>
          <w:ilvl w:val="1"/>
          <w:numId w:val="17"/>
        </w:numPr>
        <w:tabs>
          <w:tab w:val="left" w:pos="1035"/>
        </w:tabs>
        <w:spacing w:before="0" w:after="0" w:line="240" w:lineRule="auto"/>
        <w:ind w:left="1034" w:right="0" w:hanging="490"/>
        <w:jc w:val="left"/>
        <w:rPr>
          <w:rFonts w:hint="eastAsia" w:ascii="黑体" w:eastAsia="黑体"/>
          <w:sz w:val="28"/>
        </w:rPr>
      </w:pPr>
      <w:r>
        <w:rPr>
          <w:rFonts w:hint="eastAsia" w:ascii="黑体" w:eastAsia="黑体"/>
          <w:sz w:val="28"/>
        </w:rPr>
        <w:t>质量管理</w:t>
      </w:r>
    </w:p>
    <w:p>
      <w:pPr>
        <w:pStyle w:val="7"/>
        <w:spacing w:before="2"/>
        <w:rPr>
          <w:rFonts w:ascii="黑体"/>
          <w:sz w:val="23"/>
        </w:rPr>
      </w:pPr>
    </w:p>
    <w:p>
      <w:pPr>
        <w:pStyle w:val="7"/>
        <w:spacing w:line="333" w:lineRule="auto"/>
        <w:ind w:left="120" w:right="115" w:firstLine="559"/>
      </w:pPr>
      <w:r>
        <w:rPr>
          <w:b/>
          <w:spacing w:val="-6"/>
        </w:rPr>
        <w:t>重点阐述：</w:t>
      </w:r>
      <w:r>
        <w:rPr>
          <w:spacing w:val="-9"/>
        </w:rPr>
        <w:t xml:space="preserve">①学校根据自身办学定位和人才培养目标，构建的各 教学环节（课堂教学、实习、实验、毕业设计等）的质量标准情况； </w:t>
      </w:r>
      <w:r>
        <w:rPr>
          <w:spacing w:val="-12"/>
        </w:rPr>
        <w:t xml:space="preserve">质量管理制度文件的制订及执行情况；学校质量保障机构设置及质量 监控、督导队伍建设情况。②学校加强考风建设，出台的加强考试管 理、严肃考试纪律的制度文件及执行情况；学校加强过程性考核与结 </w:t>
      </w:r>
      <w:r>
        <w:rPr>
          <w:spacing w:val="-13"/>
        </w:rPr>
        <w:t xml:space="preserve">果性考核有机结合，能力与知识考核并重的多元化学业考核评价体系， </w:t>
      </w:r>
      <w:r>
        <w:t xml:space="preserve">情况；对毕业设计（论文）选题、开题、答辩等环节的全过程管理， </w:t>
      </w:r>
      <w:r>
        <w:rPr>
          <w:spacing w:val="-3"/>
        </w:rPr>
        <w:t>严把毕业出口关等情况。</w:t>
      </w:r>
    </w:p>
    <w:p>
      <w:pPr>
        <w:pStyle w:val="7"/>
        <w:spacing w:before="12" w:line="333" w:lineRule="auto"/>
        <w:ind w:left="120" w:right="396" w:firstLine="599"/>
        <w:jc w:val="both"/>
      </w:pPr>
      <w:r>
        <w:rPr>
          <w:b/>
          <w:spacing w:val="4"/>
        </w:rPr>
        <w:t>支撑材料目录：</w:t>
      </w:r>
      <w:r>
        <w:t>列出能够证明上述自评结果的相关材料目录索</w:t>
      </w:r>
      <w:r>
        <w:rPr>
          <w:spacing w:val="-10"/>
        </w:rPr>
        <w:t>引，包括学校制订的质量管理制度文件；学校质量标准体系文件；质</w:t>
      </w:r>
      <w:r>
        <w:rPr>
          <w:spacing w:val="-13"/>
        </w:rPr>
        <w:t>量监控机构设置文件；学校严格考试管理、端正考纪考风方面的材料</w:t>
      </w:r>
      <w:r>
        <w:t>等。</w:t>
      </w:r>
    </w:p>
    <w:p>
      <w:pPr>
        <w:pStyle w:val="11"/>
        <w:numPr>
          <w:ilvl w:val="1"/>
          <w:numId w:val="17"/>
        </w:numPr>
        <w:tabs>
          <w:tab w:val="left" w:pos="1035"/>
        </w:tabs>
        <w:spacing w:before="161" w:after="0" w:line="240" w:lineRule="auto"/>
        <w:ind w:left="1034" w:right="0" w:hanging="490"/>
        <w:jc w:val="left"/>
        <w:rPr>
          <w:rFonts w:hint="eastAsia" w:ascii="黑体" w:eastAsia="黑体"/>
          <w:sz w:val="28"/>
        </w:rPr>
      </w:pPr>
      <w:r>
        <w:rPr>
          <w:rFonts w:hint="eastAsia" w:ascii="黑体" w:eastAsia="黑体"/>
          <w:sz w:val="28"/>
        </w:rPr>
        <w:t>质量改进</w:t>
      </w:r>
    </w:p>
    <w:p>
      <w:pPr>
        <w:pStyle w:val="7"/>
        <w:spacing w:before="5"/>
        <w:rPr>
          <w:rFonts w:ascii="黑体"/>
          <w:sz w:val="23"/>
        </w:rPr>
      </w:pPr>
    </w:p>
    <w:p>
      <w:pPr>
        <w:pStyle w:val="7"/>
        <w:spacing w:line="333" w:lineRule="auto"/>
        <w:ind w:left="120" w:right="117" w:firstLine="559"/>
      </w:pPr>
      <w:r>
        <w:rPr>
          <w:b/>
          <w:spacing w:val="-6"/>
        </w:rPr>
        <w:t>重点阐述：</w:t>
      </w:r>
      <w:r>
        <w:rPr>
          <w:spacing w:val="-9"/>
        </w:rPr>
        <w:t xml:space="preserve">①学校内部质量监测与评估机制建设及运行情况，包 </w:t>
      </w:r>
      <w:r>
        <w:rPr>
          <w:spacing w:val="-12"/>
        </w:rPr>
        <w:t xml:space="preserve">括定期开展的评教、评学以及二级学院教学工作评估、专业评估、课 </w:t>
      </w:r>
      <w:r>
        <w:rPr>
          <w:spacing w:val="-19"/>
        </w:rPr>
        <w:t xml:space="preserve">程评估等；学校参加教育行政部门、社会第三方组织的外部教学评估， </w:t>
      </w:r>
      <w:r>
        <w:rPr>
          <w:spacing w:val="-14"/>
        </w:rPr>
        <w:t>包括院校评估和专业认证等情况。②学校建立的质量评价</w:t>
      </w:r>
      <w:r>
        <w:rPr>
          <w:rFonts w:hint="eastAsia" w:ascii="仿宋" w:hAnsi="仿宋" w:eastAsia="仿宋"/>
        </w:rPr>
        <w:t>-</w:t>
      </w:r>
      <w:r>
        <w:t>反馈</w:t>
      </w:r>
      <w:r>
        <w:rPr>
          <w:rFonts w:hint="eastAsia" w:ascii="仿宋" w:hAnsi="仿宋" w:eastAsia="仿宋"/>
        </w:rPr>
        <w:t>-</w:t>
      </w:r>
      <w:r>
        <w:t xml:space="preserve">持续 </w:t>
      </w:r>
      <w:r>
        <w:rPr>
          <w:spacing w:val="-12"/>
        </w:rPr>
        <w:t xml:space="preserve">改进机制及运行情况；学校对教学质量存在的问题进行分析并制定改 </w:t>
      </w:r>
      <w:r>
        <w:rPr>
          <w:spacing w:val="-13"/>
        </w:rPr>
        <w:t xml:space="preserve">进的措施及落实效果。学校建立的质量持续改进机制并持续运行情况； </w:t>
      </w:r>
      <w:r>
        <w:t xml:space="preserve">对内部、外部教学评估中存在的问题，制定纠正与改进方案和措施， </w:t>
      </w:r>
      <w:r>
        <w:rPr>
          <w:spacing w:val="-12"/>
        </w:rPr>
        <w:t>配备资源，进行质量改进，并对纠正与改进措施的有效性适时进行评</w:t>
      </w:r>
    </w:p>
    <w:p>
      <w:pPr>
        <w:spacing w:after="0" w:line="333" w:lineRule="auto"/>
        <w:sectPr>
          <w:pgSz w:w="11910" w:h="16840"/>
          <w:pgMar w:top="1500" w:right="1400" w:bottom="1420" w:left="1680" w:header="0" w:footer="1231" w:gutter="0"/>
          <w:cols w:space="720" w:num="1"/>
        </w:sectPr>
      </w:pPr>
    </w:p>
    <w:p>
      <w:pPr>
        <w:pStyle w:val="7"/>
        <w:spacing w:before="43"/>
        <w:ind w:left="120"/>
      </w:pPr>
      <w:r>
        <w:t>价情况；质量改进取得的成效。</w:t>
      </w:r>
    </w:p>
    <w:p>
      <w:pPr>
        <w:pStyle w:val="7"/>
        <w:spacing w:before="140" w:line="333" w:lineRule="auto"/>
        <w:ind w:left="120" w:right="119" w:firstLine="561"/>
      </w:pPr>
      <w:r>
        <w:rPr>
          <w:b/>
          <w:spacing w:val="-15"/>
        </w:rPr>
        <w:t>支撑材料目录：</w:t>
      </w:r>
      <w:r>
        <w:rPr>
          <w:spacing w:val="-4"/>
        </w:rPr>
        <w:t xml:space="preserve">列出能够证明上述自评结果的相关材料目录索引， </w:t>
      </w:r>
      <w:r>
        <w:rPr>
          <w:spacing w:val="-8"/>
        </w:rPr>
        <w:t xml:space="preserve">包括学校制订的质量改进制度文件；学校开展自评估，包括评教、评 </w:t>
      </w:r>
      <w:r>
        <w:rPr>
          <w:spacing w:val="-10"/>
        </w:rPr>
        <w:t xml:space="preserve">学以及二级学院教学工作评估、专业评估、课程评估等相关资料；学 </w:t>
      </w:r>
      <w:r>
        <w:rPr>
          <w:spacing w:val="-12"/>
        </w:rPr>
        <w:t xml:space="preserve">校接受院校评估、第三方评估、专业认证等有关情况；质量改进及对 </w:t>
      </w:r>
      <w:r>
        <w:rPr>
          <w:spacing w:val="-7"/>
        </w:rPr>
        <w:t>纠正与改进措施的有效性评价的有关资料。</w:t>
      </w:r>
    </w:p>
    <w:p>
      <w:pPr>
        <w:pStyle w:val="11"/>
        <w:numPr>
          <w:ilvl w:val="1"/>
          <w:numId w:val="17"/>
        </w:numPr>
        <w:tabs>
          <w:tab w:val="left" w:pos="1035"/>
        </w:tabs>
        <w:spacing w:before="164" w:after="0" w:line="240" w:lineRule="auto"/>
        <w:ind w:left="1034" w:right="0" w:hanging="490"/>
        <w:jc w:val="left"/>
        <w:rPr>
          <w:rFonts w:hint="eastAsia" w:ascii="黑体" w:eastAsia="黑体"/>
          <w:sz w:val="28"/>
        </w:rPr>
      </w:pPr>
      <w:r>
        <w:rPr>
          <w:rFonts w:hint="eastAsia" w:ascii="黑体" w:eastAsia="黑体"/>
          <w:sz w:val="28"/>
        </w:rPr>
        <w:t>质量文化</w:t>
      </w:r>
    </w:p>
    <w:p>
      <w:pPr>
        <w:pStyle w:val="7"/>
        <w:spacing w:before="2"/>
        <w:rPr>
          <w:rFonts w:ascii="黑体"/>
          <w:sz w:val="23"/>
        </w:rPr>
      </w:pPr>
    </w:p>
    <w:p>
      <w:pPr>
        <w:pStyle w:val="7"/>
        <w:spacing w:line="333" w:lineRule="auto"/>
        <w:ind w:left="120" w:right="257" w:firstLine="559"/>
      </w:pPr>
      <w:r>
        <mc:AlternateContent>
          <mc:Choice Requires="wpg">
            <w:drawing>
              <wp:anchor distT="0" distB="0" distL="114300" distR="114300" simplePos="0" relativeHeight="251736064" behindDoc="0" locked="0" layoutInCell="1" allowOverlap="1">
                <wp:simplePos x="0" y="0"/>
                <wp:positionH relativeFrom="page">
                  <wp:posOffset>1028700</wp:posOffset>
                </wp:positionH>
                <wp:positionV relativeFrom="paragraph">
                  <wp:posOffset>1510665</wp:posOffset>
                </wp:positionV>
                <wp:extent cx="9525" cy="636270"/>
                <wp:effectExtent l="0" t="0" r="10160" b="11430"/>
                <wp:wrapNone/>
                <wp:docPr id="89" name="组合 81"/>
                <wp:cNvGraphicFramePr/>
                <a:graphic xmlns:a="http://schemas.openxmlformats.org/drawingml/2006/main">
                  <a:graphicData uri="http://schemas.microsoft.com/office/word/2010/wordprocessingGroup">
                    <wpg:wgp>
                      <wpg:cNvGrpSpPr/>
                      <wpg:grpSpPr>
                        <a:xfrm>
                          <a:off x="0" y="0"/>
                          <a:ext cx="9525" cy="636270"/>
                          <a:chOff x="1620" y="2380"/>
                          <a:chExt cx="15" cy="1002"/>
                        </a:xfrm>
                      </wpg:grpSpPr>
                      <wps:wsp>
                        <wps:cNvPr id="87" name="直线 82"/>
                        <wps:cNvCnPr/>
                        <wps:spPr>
                          <a:xfrm>
                            <a:off x="1628" y="2380"/>
                            <a:ext cx="0" cy="500"/>
                          </a:xfrm>
                          <a:prstGeom prst="line">
                            <a:avLst/>
                          </a:prstGeom>
                          <a:ln w="9144" cap="flat" cmpd="sng">
                            <a:solidFill>
                              <a:srgbClr val="000000"/>
                            </a:solidFill>
                            <a:prstDash val="solid"/>
                            <a:headEnd type="none" w="med" len="med"/>
                            <a:tailEnd type="none" w="med" len="med"/>
                          </a:ln>
                        </wps:spPr>
                        <wps:bodyPr upright="1"/>
                      </wps:wsp>
                      <wps:wsp>
                        <wps:cNvPr id="88" name="直线 83"/>
                        <wps:cNvCnPr/>
                        <wps:spPr>
                          <a:xfrm>
                            <a:off x="1628" y="2880"/>
                            <a:ext cx="0" cy="501"/>
                          </a:xfrm>
                          <a:prstGeom prst="line">
                            <a:avLst/>
                          </a:prstGeom>
                          <a:ln w="9144" cap="flat" cmpd="sng">
                            <a:solidFill>
                              <a:srgbClr val="000000"/>
                            </a:solidFill>
                            <a:prstDash val="solid"/>
                            <a:headEnd type="none" w="med" len="med"/>
                            <a:tailEnd type="none" w="med" len="med"/>
                          </a:ln>
                        </wps:spPr>
                        <wps:bodyPr upright="1"/>
                      </wps:wsp>
                    </wpg:wgp>
                  </a:graphicData>
                </a:graphic>
              </wp:anchor>
            </w:drawing>
          </mc:Choice>
          <mc:Fallback>
            <w:pict>
              <v:group id="组合 81" o:spid="_x0000_s1026" o:spt="203" style="position:absolute;left:0pt;margin-left:81pt;margin-top:118.95pt;height:50.1pt;width:0.75pt;mso-position-horizontal-relative:page;z-index:251736064;mso-width-relative:page;mso-height-relative:page;" coordorigin="1620,2380" coordsize="15,1002" o:gfxdata="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B76TRU2wAAAAsBAAAPAAAA&#10;AAAAAAEAIAAAACIAAABkcnMvZG93bnJldi54bWxQSwECFAAUAAAACACHTuJA+4/ybYQCAAANBwAA&#10;DgAAAAAAAAABACAAAAAqAQAAZHJzL2Uyb0RvYy54bWxQSwUGAAAAAAYABgBZAQAAIAYAAAAA&#10;">
                <o:lock v:ext="edit" aspectratio="f"/>
                <v:line id="直线 82" o:spid="_x0000_s1026" o:spt="20" style="position:absolute;left:1628;top:2380;height:500;width:0;" filled="f" stroked="t" coordsize="21600,21600" o:gfxdata="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8cfy8AAAA&#10;2wAAAA8AAAAAAAAAAQAgAAAAIgAAAGRycy9kb3ducmV2LnhtbFBLAQIUABQAAAAIAIdO4kAzLwWe&#10;OwAAADkAAAAQAAAAAAAAAAEAIAAAAAsBAABkcnMvc2hhcGV4bWwueG1sUEsFBgAAAAAGAAYAWwEA&#10;ALUDAAAAAA==&#10;">
                  <v:fill on="f" focussize="0,0"/>
                  <v:stroke weight="0.72pt" color="#000000" joinstyle="round"/>
                  <v:imagedata o:title=""/>
                  <o:lock v:ext="edit" aspectratio="f"/>
                </v:line>
                <v:line id="直线 83" o:spid="_x0000_s1026" o:spt="20" style="position:absolute;left:1628;top:2880;height:501;width:0;" filled="f" stroked="t" coordsize="21600,21600" o:gfxdata="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2j5Y65AAAA2wAA&#10;AA8AAAAAAAAAAQAgAAAAIgAAAGRycy9kb3ducmV2LnhtbFBLAQIUABQAAAAIAIdO4kAzLwWeOwAA&#10;ADkAAAAQAAAAAAAAAAEAIAAAAAgBAABkcnMvc2hhcGV4bWwueG1sUEsFBgAAAAAGAAYAWwEAALID&#10;AAAAAA==&#10;">
                  <v:fill on="f" focussize="0,0"/>
                  <v:stroke weight="0.72pt" color="#000000" joinstyle="round"/>
                  <v:imagedata o:title=""/>
                  <o:lock v:ext="edit" aspectratio="f"/>
                </v:line>
              </v:group>
            </w:pict>
          </mc:Fallback>
        </mc:AlternateContent>
      </w:r>
      <w:r>
        <w:rPr>
          <w:b/>
          <w:spacing w:val="-2"/>
        </w:rPr>
        <w:t>重点阐述：</w:t>
      </w:r>
      <w:r>
        <w:rPr>
          <w:spacing w:val="-10"/>
        </w:rPr>
        <w:t>①学校加强自觉、自省、自律、自查、自纠的质量文</w:t>
      </w:r>
      <w:r>
        <w:rPr>
          <w:spacing w:val="-13"/>
        </w:rPr>
        <w:t>化建设情况；将质量意识、质量标准、质量评价、质量管理等落实到</w:t>
      </w:r>
      <w:r>
        <w:rPr>
          <w:spacing w:val="-20"/>
        </w:rPr>
        <w:t>教育教学各环节措施与取得的成效。②学校质量信息，包括招生情况、</w:t>
      </w:r>
      <w:r>
        <w:rPr>
          <w:spacing w:val="-10"/>
        </w:rPr>
        <w:t>教师队伍与教学条件、学生就业情况等公开制度建立与执行情况；学</w:t>
      </w:r>
      <w:r>
        <w:rPr>
          <w:spacing w:val="-19"/>
        </w:rPr>
        <w:t>校年度《本科教学质量报告》</w:t>
      </w:r>
      <w:r>
        <w:rPr>
          <w:spacing w:val="-17"/>
        </w:rPr>
        <w:t>、《就业质量年度报告》发布以及信息内容的真实、准确、及时和全面性情况</w:t>
      </w:r>
      <w:r>
        <w:rPr>
          <w:strike/>
          <w:color w:val="FF0000"/>
          <w:spacing w:val="-142"/>
        </w:rPr>
        <w:t>。</w:t>
      </w:r>
      <w:r>
        <w:rPr>
          <w:strike w:val="0"/>
          <w:color w:val="FF0000"/>
          <w:u w:val="single" w:color="FF0000"/>
        </w:rPr>
        <w:t>；培养目标、毕业要求、课程</w:t>
      </w:r>
      <w:r>
        <w:rPr>
          <w:strike w:val="0"/>
          <w:color w:val="FF0000"/>
          <w:spacing w:val="-210"/>
          <w:u w:val="single" w:color="FF0000"/>
        </w:rPr>
        <w:t>教学</w:t>
      </w:r>
      <w:r>
        <w:rPr>
          <w:strike w:val="0"/>
          <w:color w:val="FF0000"/>
          <w:spacing w:val="-3"/>
          <w:u w:val="single" w:color="FF0000"/>
        </w:rPr>
        <w:t>大纲公开的举措及面向学生宣贯的成效。</w:t>
      </w:r>
    </w:p>
    <w:p>
      <w:pPr>
        <w:pStyle w:val="7"/>
        <w:spacing w:before="11" w:line="333" w:lineRule="auto"/>
        <w:ind w:left="120" w:right="119" w:firstLine="561"/>
      </w:pPr>
      <w:r>
        <w:rPr>
          <w:b/>
          <w:spacing w:val="-15"/>
        </w:rPr>
        <w:t>支撑材料目录：</w:t>
      </w:r>
      <w:r>
        <w:rPr>
          <w:spacing w:val="-4"/>
        </w:rPr>
        <w:t xml:space="preserve">列出能够证明上述自评结果的相关材料目录索引， </w:t>
      </w:r>
      <w:r>
        <w:rPr>
          <w:spacing w:val="3"/>
        </w:rPr>
        <w:t>包括学校制订的加强质量文化建设的制度文件；学校近三年发布的</w:t>
      </w:r>
    </w:p>
    <w:p>
      <w:pPr>
        <w:pStyle w:val="7"/>
        <w:spacing w:before="1" w:line="333" w:lineRule="auto"/>
        <w:ind w:left="120" w:right="392"/>
        <w:jc w:val="both"/>
      </w:pPr>
      <w:r>
        <mc:AlternateContent>
          <mc:Choice Requires="wpg">
            <w:drawing>
              <wp:anchor distT="0" distB="0" distL="114300" distR="114300" simplePos="0" relativeHeight="251737088" behindDoc="0" locked="0" layoutInCell="1" allowOverlap="1">
                <wp:simplePos x="0" y="0"/>
                <wp:positionH relativeFrom="page">
                  <wp:posOffset>1028700</wp:posOffset>
                </wp:positionH>
                <wp:positionV relativeFrom="paragraph">
                  <wp:posOffset>241935</wp:posOffset>
                </wp:positionV>
                <wp:extent cx="9525" cy="634365"/>
                <wp:effectExtent l="0" t="0" r="10160" b="13335"/>
                <wp:wrapNone/>
                <wp:docPr id="92" name="组合 84"/>
                <wp:cNvGraphicFramePr/>
                <a:graphic xmlns:a="http://schemas.openxmlformats.org/drawingml/2006/main">
                  <a:graphicData uri="http://schemas.microsoft.com/office/word/2010/wordprocessingGroup">
                    <wpg:wgp>
                      <wpg:cNvGrpSpPr/>
                      <wpg:grpSpPr>
                        <a:xfrm>
                          <a:off x="0" y="0"/>
                          <a:ext cx="9525" cy="634365"/>
                          <a:chOff x="1620" y="382"/>
                          <a:chExt cx="15" cy="999"/>
                        </a:xfrm>
                      </wpg:grpSpPr>
                      <wps:wsp>
                        <wps:cNvPr id="90" name="直线 85"/>
                        <wps:cNvCnPr/>
                        <wps:spPr>
                          <a:xfrm>
                            <a:off x="1628" y="382"/>
                            <a:ext cx="0" cy="499"/>
                          </a:xfrm>
                          <a:prstGeom prst="line">
                            <a:avLst/>
                          </a:prstGeom>
                          <a:ln w="9144" cap="flat" cmpd="sng">
                            <a:solidFill>
                              <a:srgbClr val="000000"/>
                            </a:solidFill>
                            <a:prstDash val="solid"/>
                            <a:headEnd type="none" w="med" len="med"/>
                            <a:tailEnd type="none" w="med" len="med"/>
                          </a:ln>
                        </wps:spPr>
                        <wps:bodyPr upright="1"/>
                      </wps:wsp>
                      <wps:wsp>
                        <wps:cNvPr id="91" name="直线 86"/>
                        <wps:cNvCnPr/>
                        <wps:spPr>
                          <a:xfrm>
                            <a:off x="1628" y="881"/>
                            <a:ext cx="0" cy="499"/>
                          </a:xfrm>
                          <a:prstGeom prst="line">
                            <a:avLst/>
                          </a:prstGeom>
                          <a:ln w="9144" cap="flat" cmpd="sng">
                            <a:solidFill>
                              <a:srgbClr val="000000"/>
                            </a:solidFill>
                            <a:prstDash val="solid"/>
                            <a:headEnd type="none" w="med" len="med"/>
                            <a:tailEnd type="none" w="med" len="med"/>
                          </a:ln>
                        </wps:spPr>
                        <wps:bodyPr upright="1"/>
                      </wps:wsp>
                    </wpg:wgp>
                  </a:graphicData>
                </a:graphic>
              </wp:anchor>
            </w:drawing>
          </mc:Choice>
          <mc:Fallback>
            <w:pict>
              <v:group id="组合 84" o:spid="_x0000_s1026" o:spt="203" style="position:absolute;left:0pt;margin-left:81pt;margin-top:19.05pt;height:49.95pt;width:0.75pt;mso-position-horizontal-relative:page;z-index:251737088;mso-width-relative:page;mso-height-relative:page;" coordorigin="1620,382" coordsize="15,999" o:gfxdata="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KX6HnDZAAAACgEAAA8AAAAAAAAAAQAgAAAAIgAA&#10;AGRycy9kb3ducmV2LnhtbFBLAQIUABQAAAAIAIdO4kBP0l65eQIAAAkHAAAOAAAAAAAAAAEAIAAA&#10;ACgBAABkcnMvZTJvRG9jLnhtbFBLBQYAAAAABgAGAFkBAAATBgAAAAA=&#10;">
                <o:lock v:ext="edit" aspectratio="f"/>
                <v:line id="直线 85" o:spid="_x0000_s1026" o:spt="20" style="position:absolute;left:1628;top:382;height:499;width:0;" filled="f" stroked="t" coordsize="21600,21600" o:gfxdata="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YMf1W5AAAA2wAA&#10;AA8AAAAAAAAAAQAgAAAAIgAAAGRycy9kb3ducmV2LnhtbFBLAQIUABQAAAAIAIdO4kAzLwWeOwAA&#10;ADkAAAAQAAAAAAAAAAEAIAAAAAgBAABkcnMvc2hhcGV4bWwueG1sUEsFBgAAAAAGAAYAWwEAALID&#10;AAAAAA==&#10;">
                  <v:fill on="f" focussize="0,0"/>
                  <v:stroke weight="0.72pt" color="#000000" joinstyle="round"/>
                  <v:imagedata o:title=""/>
                  <o:lock v:ext="edit" aspectratio="f"/>
                </v:line>
                <v:line id="直线 86" o:spid="_x0000_s1026" o:spt="20" style="position:absolute;left:1628;top:881;height:499;width:0;" filled="f" stroked="t" coordsize="21600,21600" o:gfxdata="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lA2s68AAAA&#10;2wAAAA8AAAAAAAAAAQAgAAAAIgAAAGRycy9kb3ducmV2LnhtbFBLAQIUABQAAAAIAIdO4kAzLwWe&#10;OwAAADkAAAAQAAAAAAAAAAEAIAAAAAsBAABkcnMvc2hhcGV4bWwueG1sUEsFBgAAAAAGAAYAWwEA&#10;ALUDAAAAAA==&#10;">
                  <v:fill on="f" focussize="0,0"/>
                  <v:stroke weight="0.72pt" color="#000000" joinstyle="round"/>
                  <v:imagedata o:title=""/>
                  <o:lock v:ext="edit" aspectratio="f"/>
                </v:line>
              </v:group>
            </w:pict>
          </mc:Fallback>
        </mc:AlternateContent>
      </w:r>
      <w:r>
        <w:rPr>
          <w:spacing w:val="-17"/>
        </w:rPr>
        <w:t>《本科教学质量报告》、《就业质量年度报告》；学校在质量文化建设</w:t>
      </w:r>
      <w:r>
        <w:rPr>
          <w:spacing w:val="-9"/>
        </w:rPr>
        <w:t>方面的宣传、报道材料等</w:t>
      </w:r>
      <w:r>
        <w:rPr>
          <w:color w:val="FF0000"/>
          <w:spacing w:val="-11"/>
          <w:u w:val="single" w:color="FF0000"/>
        </w:rPr>
        <w:t>；培养目标、毕业要求、课程教学大纲公开</w:t>
      </w:r>
      <w:r>
        <w:rPr>
          <w:color w:val="FF0000"/>
          <w:spacing w:val="-261"/>
          <w:u w:val="single" w:color="FF0000"/>
        </w:rPr>
        <w:t>的</w:t>
      </w:r>
      <w:r>
        <w:rPr>
          <w:color w:val="FF0000"/>
          <w:spacing w:val="-3"/>
          <w:u w:val="single" w:color="FF0000"/>
        </w:rPr>
        <w:t>载体、过程记录及体现宣贯成效的证明材料</w:t>
      </w:r>
      <w:r>
        <w:t>。</w:t>
      </w:r>
    </w:p>
    <w:p>
      <w:pPr>
        <w:pStyle w:val="11"/>
        <w:numPr>
          <w:ilvl w:val="1"/>
          <w:numId w:val="17"/>
        </w:numPr>
        <w:tabs>
          <w:tab w:val="left" w:pos="1105"/>
        </w:tabs>
        <w:spacing w:before="161" w:after="0" w:line="240" w:lineRule="auto"/>
        <w:ind w:left="1104" w:right="0" w:hanging="560"/>
        <w:jc w:val="left"/>
        <w:rPr>
          <w:rFonts w:hint="eastAsia" w:ascii="黑体" w:eastAsia="黑体"/>
          <w:sz w:val="28"/>
        </w:rPr>
      </w:pPr>
      <w:r>
        <w:rPr>
          <w:rFonts w:hint="eastAsia" w:ascii="黑体" w:eastAsia="黑体"/>
          <w:spacing w:val="-3"/>
          <w:sz w:val="28"/>
        </w:rPr>
        <w:t>存在的问题、原因分析及下一步整改举措</w:t>
      </w:r>
    </w:p>
    <w:p>
      <w:pPr>
        <w:pStyle w:val="7"/>
        <w:spacing w:before="4"/>
        <w:rPr>
          <w:rFonts w:ascii="黑体"/>
          <w:sz w:val="23"/>
        </w:rPr>
      </w:pPr>
    </w:p>
    <w:p>
      <w:pPr>
        <w:pStyle w:val="7"/>
        <w:spacing w:line="333" w:lineRule="auto"/>
        <w:ind w:left="120" w:right="398" w:firstLine="599"/>
        <w:jc w:val="both"/>
      </w:pPr>
      <w:r>
        <w:rPr>
          <w:b/>
          <w:spacing w:val="4"/>
        </w:rPr>
        <w:t>重点阐述：</w:t>
      </w:r>
      <w:r>
        <w:t>学校在质量保障体系建设与有效运行方面存在的主</w:t>
      </w:r>
      <w:r>
        <w:rPr>
          <w:spacing w:val="-10"/>
        </w:rPr>
        <w:t>要问题是什么，问题表现是什么，产生问题的根源是什么，下一步如</w:t>
      </w:r>
      <w:r>
        <w:t>何改进。</w:t>
      </w:r>
    </w:p>
    <w:p>
      <w:pPr>
        <w:pStyle w:val="4"/>
        <w:numPr>
          <w:ilvl w:val="0"/>
          <w:numId w:val="17"/>
        </w:numPr>
        <w:tabs>
          <w:tab w:val="left" w:pos="1083"/>
        </w:tabs>
        <w:spacing w:before="144" w:after="0" w:line="240" w:lineRule="auto"/>
        <w:ind w:left="1082" w:right="0" w:hanging="322"/>
        <w:jc w:val="left"/>
      </w:pPr>
      <w:r>
        <w:t>教学成效</w:t>
      </w:r>
    </w:p>
    <w:p>
      <w:pPr>
        <w:pStyle w:val="7"/>
        <w:spacing w:before="2"/>
        <w:rPr>
          <w:rFonts w:ascii="黑体"/>
          <w:sz w:val="30"/>
        </w:rPr>
      </w:pPr>
    </w:p>
    <w:p>
      <w:pPr>
        <w:pStyle w:val="11"/>
        <w:numPr>
          <w:ilvl w:val="1"/>
          <w:numId w:val="18"/>
        </w:numPr>
        <w:tabs>
          <w:tab w:val="left" w:pos="1035"/>
        </w:tabs>
        <w:spacing w:before="0" w:after="0" w:line="240" w:lineRule="auto"/>
        <w:ind w:left="1034" w:right="0" w:hanging="490"/>
        <w:jc w:val="left"/>
        <w:rPr>
          <w:rFonts w:hint="eastAsia" w:ascii="黑体" w:eastAsia="黑体"/>
          <w:sz w:val="28"/>
        </w:rPr>
      </w:pPr>
      <w:r>
        <w:rPr>
          <w:rFonts w:hint="eastAsia" w:ascii="黑体" w:eastAsia="黑体"/>
          <w:sz w:val="28"/>
        </w:rPr>
        <w:t>达成度</w:t>
      </w:r>
    </w:p>
    <w:p>
      <w:pPr>
        <w:spacing w:after="0" w:line="240" w:lineRule="auto"/>
        <w:jc w:val="left"/>
        <w:rPr>
          <w:rFonts w:hint="eastAsia" w:ascii="黑体" w:eastAsia="黑体"/>
          <w:sz w:val="28"/>
        </w:rPr>
        <w:sectPr>
          <w:pgSz w:w="11910" w:h="16840"/>
          <w:pgMar w:top="1500" w:right="1400" w:bottom="1420" w:left="1680" w:header="0" w:footer="1231" w:gutter="0"/>
          <w:cols w:space="720" w:num="1"/>
        </w:sectPr>
      </w:pPr>
    </w:p>
    <w:p>
      <w:pPr>
        <w:pStyle w:val="7"/>
        <w:spacing w:before="43" w:line="333" w:lineRule="auto"/>
        <w:ind w:left="120" w:right="396" w:firstLine="599"/>
        <w:jc w:val="both"/>
      </w:pPr>
      <w:r>
        <w:rPr>
          <w:b/>
          <w:spacing w:val="-7"/>
        </w:rPr>
        <w:t>重点阐述：</w:t>
      </w:r>
      <w:r>
        <w:rPr>
          <w:spacing w:val="-12"/>
        </w:rPr>
        <w:t>①学校专业人才培养目标的达成评价方法、评价重点</w:t>
      </w:r>
      <w:r>
        <w:rPr>
          <w:spacing w:val="-11"/>
        </w:rPr>
        <w:t>以及评价的结论。②学校毕业生质量持续跟踪评价机制建立及实施情</w:t>
      </w:r>
      <w:r>
        <w:rPr>
          <w:spacing w:val="-7"/>
        </w:rPr>
        <w:t>况；近三年毕业生质量持续跟踪评价结果。</w:t>
      </w:r>
    </w:p>
    <w:p>
      <w:pPr>
        <w:spacing w:before="4" w:line="333" w:lineRule="auto"/>
        <w:ind w:left="120" w:right="115" w:firstLine="561"/>
        <w:jc w:val="both"/>
        <w:rPr>
          <w:sz w:val="28"/>
        </w:rPr>
      </w:pPr>
      <w:r>
        <w:rPr>
          <w:b/>
          <w:spacing w:val="-15"/>
          <w:sz w:val="28"/>
        </w:rPr>
        <w:t>支撑材料目录：</w:t>
      </w:r>
      <w:r>
        <w:rPr>
          <w:spacing w:val="-3"/>
          <w:sz w:val="28"/>
        </w:rPr>
        <w:t>列出能够证明上述自评结果的相关材料目录索引， 包括学校对毕业生</w:t>
      </w:r>
      <w:r>
        <w:rPr>
          <w:b/>
          <w:spacing w:val="-8"/>
          <w:sz w:val="28"/>
        </w:rPr>
        <w:t>质量持续跟踪评价的制度文件；</w:t>
      </w:r>
      <w:r>
        <w:rPr>
          <w:spacing w:val="-3"/>
          <w:sz w:val="28"/>
        </w:rPr>
        <w:t>对</w:t>
      </w:r>
      <w:r>
        <w:rPr>
          <w:b/>
          <w:spacing w:val="1"/>
          <w:sz w:val="28"/>
        </w:rPr>
        <w:t>毕业生</w:t>
      </w:r>
      <w:r>
        <w:rPr>
          <w:spacing w:val="-3"/>
          <w:sz w:val="28"/>
        </w:rPr>
        <w:t>职业发展</w:t>
      </w:r>
      <w:r>
        <w:rPr>
          <w:b/>
          <w:spacing w:val="-14"/>
          <w:sz w:val="28"/>
        </w:rPr>
        <w:t>、</w:t>
      </w:r>
      <w:r>
        <w:rPr>
          <w:spacing w:val="-3"/>
          <w:sz w:val="28"/>
        </w:rPr>
        <w:t>用人单位以及相关各方的跟踪调查资料等。</w:t>
      </w:r>
    </w:p>
    <w:p>
      <w:pPr>
        <w:pStyle w:val="11"/>
        <w:numPr>
          <w:ilvl w:val="1"/>
          <w:numId w:val="18"/>
        </w:numPr>
        <w:tabs>
          <w:tab w:val="left" w:pos="1035"/>
        </w:tabs>
        <w:spacing w:before="160" w:after="0" w:line="240" w:lineRule="auto"/>
        <w:ind w:left="1034" w:right="0" w:hanging="490"/>
        <w:jc w:val="left"/>
        <w:rPr>
          <w:rFonts w:hint="eastAsia" w:ascii="黑体" w:eastAsia="黑体"/>
          <w:sz w:val="28"/>
        </w:rPr>
      </w:pPr>
      <w:r>
        <w:rPr>
          <w:rFonts w:hint="eastAsia" w:ascii="黑体" w:eastAsia="黑体"/>
          <w:sz w:val="28"/>
        </w:rPr>
        <w:t>适应度</w:t>
      </w:r>
    </w:p>
    <w:p>
      <w:pPr>
        <w:pStyle w:val="7"/>
        <w:spacing w:before="2"/>
        <w:rPr>
          <w:rFonts w:ascii="黑体"/>
          <w:sz w:val="23"/>
        </w:rPr>
      </w:pPr>
    </w:p>
    <w:p>
      <w:pPr>
        <w:pStyle w:val="7"/>
        <w:spacing w:line="333" w:lineRule="auto"/>
        <w:ind w:left="120" w:right="391" w:firstLine="561"/>
        <w:jc w:val="both"/>
      </w:pPr>
      <w:r>
        <mc:AlternateContent>
          <mc:Choice Requires="wps">
            <w:drawing>
              <wp:anchor distT="0" distB="0" distL="114300" distR="114300" simplePos="0" relativeHeight="251704320" behindDoc="1" locked="0" layoutInCell="1" allowOverlap="1">
                <wp:simplePos x="0" y="0"/>
                <wp:positionH relativeFrom="page">
                  <wp:posOffset>1143000</wp:posOffset>
                </wp:positionH>
                <wp:positionV relativeFrom="paragraph">
                  <wp:posOffset>1511300</wp:posOffset>
                </wp:positionV>
                <wp:extent cx="5275580" cy="317500"/>
                <wp:effectExtent l="0" t="0" r="1270" b="6350"/>
                <wp:wrapNone/>
                <wp:docPr id="42" name="文本框 87"/>
                <wp:cNvGraphicFramePr/>
                <a:graphic xmlns:a="http://schemas.openxmlformats.org/drawingml/2006/main">
                  <a:graphicData uri="http://schemas.microsoft.com/office/word/2010/wordprocessingShape">
                    <wps:wsp>
                      <wps:cNvSpPr txBox="1"/>
                      <wps:spPr>
                        <a:xfrm>
                          <a:off x="0" y="0"/>
                          <a:ext cx="5275580" cy="317500"/>
                        </a:xfrm>
                        <a:prstGeom prst="rect">
                          <a:avLst/>
                        </a:prstGeom>
                        <a:solidFill>
                          <a:srgbClr val="00FF00"/>
                        </a:solidFill>
                        <a:ln>
                          <a:noFill/>
                        </a:ln>
                      </wps:spPr>
                      <wps:txbx>
                        <w:txbxContent>
                          <w:p>
                            <w:pPr>
                              <w:pStyle w:val="7"/>
                              <w:spacing w:before="120"/>
                              <w:ind w:right="-15"/>
                            </w:pPr>
                            <w:r>
                              <w:rPr>
                                <w:spacing w:val="-10"/>
                              </w:rPr>
                              <w:t>量指标达标情况、自选定量指标及常模数据比较情况，阐述学校的优</w:t>
                            </w:r>
                          </w:p>
                        </w:txbxContent>
                      </wps:txbx>
                      <wps:bodyPr lIns="0" tIns="0" rIns="0" bIns="0" upright="1"/>
                    </wps:wsp>
                  </a:graphicData>
                </a:graphic>
              </wp:anchor>
            </w:drawing>
          </mc:Choice>
          <mc:Fallback>
            <w:pict>
              <v:shape id="文本框 87" o:spid="_x0000_s1026" o:spt="202" type="#_x0000_t202" style="position:absolute;left:0pt;margin-left:90pt;margin-top:119pt;height:25pt;width:415.4pt;mso-position-horizontal-relative:page;z-index:-251612160;mso-width-relative:page;mso-height-relative:page;" fillcolor="#00FF00" filled="t" stroked="f" coordsize="21600,21600" o:gfxdata="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hGQ1zXAAAADAEAAA8AAAAAAAAAAQAgAAAAIgAA&#10;AGRycy9kb3ducmV2LnhtbFBLAQIUABQAAAAIAIdO4kCa5KAX0AEAAJ0DAAAOAAAAAAAAAAEAIAAA&#10;ACYBAABkcnMvZTJvRG9jLnhtbFBLBQYAAAAABgAGAFkBAABoBQAAAAA=&#10;">
                <v:fill on="t" focussize="0,0"/>
                <v:stroke on="f"/>
                <v:imagedata o:title=""/>
                <o:lock v:ext="edit" aspectratio="f"/>
                <v:textbox inset="0mm,0mm,0mm,0mm">
                  <w:txbxContent>
                    <w:p>
                      <w:pPr>
                        <w:pStyle w:val="7"/>
                        <w:spacing w:before="120"/>
                        <w:ind w:right="-15"/>
                      </w:pPr>
                      <w:r>
                        <w:rPr>
                          <w:spacing w:val="-10"/>
                        </w:rPr>
                        <w:t>量指标达标情况、自选定量指标及常模数据比较情况，阐述学校的优</w:t>
                      </w:r>
                    </w:p>
                  </w:txbxContent>
                </v:textbox>
              </v:shape>
            </w:pict>
          </mc:Fallback>
        </mc:AlternateContent>
      </w:r>
      <w:r>
        <mc:AlternateContent>
          <mc:Choice Requires="wps">
            <w:drawing>
              <wp:anchor distT="0" distB="0" distL="114300" distR="114300" simplePos="0" relativeHeight="251705344" behindDoc="1" locked="0" layoutInCell="1" allowOverlap="1">
                <wp:simplePos x="0" y="0"/>
                <wp:positionH relativeFrom="page">
                  <wp:posOffset>4817745</wp:posOffset>
                </wp:positionH>
                <wp:positionV relativeFrom="paragraph">
                  <wp:posOffset>1193800</wp:posOffset>
                </wp:positionV>
                <wp:extent cx="1600835" cy="317500"/>
                <wp:effectExtent l="0" t="0" r="18415" b="6350"/>
                <wp:wrapNone/>
                <wp:docPr id="43" name="文本框 88"/>
                <wp:cNvGraphicFramePr/>
                <a:graphic xmlns:a="http://schemas.openxmlformats.org/drawingml/2006/main">
                  <a:graphicData uri="http://schemas.microsoft.com/office/word/2010/wordprocessingShape">
                    <wps:wsp>
                      <wps:cNvSpPr txBox="1"/>
                      <wps:spPr>
                        <a:xfrm>
                          <a:off x="0" y="0"/>
                          <a:ext cx="1600835" cy="317500"/>
                        </a:xfrm>
                        <a:prstGeom prst="rect">
                          <a:avLst/>
                        </a:prstGeom>
                        <a:solidFill>
                          <a:srgbClr val="00FF00"/>
                        </a:solidFill>
                        <a:ln>
                          <a:noFill/>
                        </a:ln>
                      </wps:spPr>
                      <wps:txbx>
                        <w:txbxContent>
                          <w:p>
                            <w:pPr>
                              <w:pStyle w:val="7"/>
                              <w:spacing w:before="120"/>
                              <w:ind w:right="-15"/>
                            </w:pPr>
                            <w:r>
                              <w:rPr>
                                <w:spacing w:val="-2"/>
                              </w:rPr>
                              <w:t>③学校可通过必选定</w:t>
                            </w:r>
                          </w:p>
                        </w:txbxContent>
                      </wps:txbx>
                      <wps:bodyPr lIns="0" tIns="0" rIns="0" bIns="0" upright="1"/>
                    </wps:wsp>
                  </a:graphicData>
                </a:graphic>
              </wp:anchor>
            </w:drawing>
          </mc:Choice>
          <mc:Fallback>
            <w:pict>
              <v:shape id="文本框 88" o:spid="_x0000_s1026" o:spt="202" type="#_x0000_t202" style="position:absolute;left:0pt;margin-left:379.35pt;margin-top:94pt;height:25pt;width:126.05pt;mso-position-horizontal-relative:page;z-index:-251611136;mso-width-relative:page;mso-height-relative:page;" fillcolor="#00FF00" filled="t" stroked="f" coordsize="21600,21600" o:gfxdata="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IWxwZLZAAAADAEAAA8AAAAAAAAAAQAgAAAA&#10;IgAAAGRycy9kb3ducmV2LnhtbFBLAQIUABQAAAAIAIdO4kBI4uMX0QEAAJ0DAAAOAAAAAAAAAAEA&#10;IAAAACgBAABkcnMvZTJvRG9jLnhtbFBLBQYAAAAABgAGAFkBAABrBQAAAAA=&#10;">
                <v:fill on="t" focussize="0,0"/>
                <v:stroke on="f"/>
                <v:imagedata o:title=""/>
                <o:lock v:ext="edit" aspectratio="f"/>
                <v:textbox inset="0mm,0mm,0mm,0mm">
                  <w:txbxContent>
                    <w:p>
                      <w:pPr>
                        <w:pStyle w:val="7"/>
                        <w:spacing w:before="120"/>
                        <w:ind w:right="-15"/>
                      </w:pPr>
                      <w:r>
                        <w:rPr>
                          <w:spacing w:val="-2"/>
                        </w:rPr>
                        <w:t>③学校可通过必选定</w:t>
                      </w:r>
                    </w:p>
                  </w:txbxContent>
                </v:textbox>
              </v:shape>
            </w:pict>
          </mc:Fallback>
        </mc:AlternateContent>
      </w:r>
      <w:r>
        <w:rPr>
          <w:b/>
          <w:spacing w:val="-6"/>
        </w:rPr>
        <w:t>重点阐述：</w:t>
      </w:r>
      <w:r>
        <w:rPr>
          <w:spacing w:val="-10"/>
        </w:rPr>
        <w:t>①学校近三年本科生生源情况分析。②学校近三年本</w:t>
      </w:r>
      <w:r>
        <w:rPr>
          <w:spacing w:val="-9"/>
        </w:rPr>
        <w:t>科毕业生的就业情况、就业质量分析。对于学术型人才培养，要阐述</w:t>
      </w:r>
      <w:r>
        <w:rPr>
          <w:spacing w:val="-11"/>
        </w:rPr>
        <w:t>毕业生面向国家和经济社会发展需要就业情况、就业质量和职业发展</w:t>
      </w:r>
      <w:r>
        <w:rPr>
          <w:spacing w:val="-13"/>
        </w:rPr>
        <w:t>情况；对于应用型人才培养，要阐述毕业生面向学校所服务的区域和行业企业就业情况、就业质量及职业发展情况。</w:t>
      </w:r>
    </w:p>
    <w:p>
      <w:pPr>
        <w:pStyle w:val="7"/>
        <w:spacing w:before="3"/>
      </w:pPr>
      <w:r>
        <mc:AlternateContent>
          <mc:Choice Requires="wps">
            <w:drawing>
              <wp:anchor distT="0" distB="0" distL="0" distR="0" simplePos="0" relativeHeight="251738112" behindDoc="1" locked="0" layoutInCell="1" allowOverlap="1">
                <wp:simplePos x="0" y="0"/>
                <wp:positionH relativeFrom="page">
                  <wp:posOffset>1143000</wp:posOffset>
                </wp:positionH>
                <wp:positionV relativeFrom="paragraph">
                  <wp:posOffset>245110</wp:posOffset>
                </wp:positionV>
                <wp:extent cx="1955800" cy="318770"/>
                <wp:effectExtent l="0" t="0" r="6350" b="5080"/>
                <wp:wrapTopAndBottom/>
                <wp:docPr id="93" name="文本框 89"/>
                <wp:cNvGraphicFramePr/>
                <a:graphic xmlns:a="http://schemas.openxmlformats.org/drawingml/2006/main">
                  <a:graphicData uri="http://schemas.microsoft.com/office/word/2010/wordprocessingShape">
                    <wps:wsp>
                      <wps:cNvSpPr txBox="1"/>
                      <wps:spPr>
                        <a:xfrm>
                          <a:off x="0" y="0"/>
                          <a:ext cx="1955800" cy="318770"/>
                        </a:xfrm>
                        <a:prstGeom prst="rect">
                          <a:avLst/>
                        </a:prstGeom>
                        <a:solidFill>
                          <a:srgbClr val="00FF00"/>
                        </a:solidFill>
                        <a:ln>
                          <a:noFill/>
                        </a:ln>
                      </wps:spPr>
                      <wps:txbx>
                        <w:txbxContent>
                          <w:p>
                            <w:pPr>
                              <w:pStyle w:val="7"/>
                              <w:spacing w:before="120"/>
                              <w:ind w:right="-15"/>
                            </w:pPr>
                            <w:r>
                              <w:rPr>
                                <w:spacing w:val="-3"/>
                              </w:rPr>
                              <w:t>势与成绩、做法与经验。</w:t>
                            </w:r>
                          </w:p>
                        </w:txbxContent>
                      </wps:txbx>
                      <wps:bodyPr lIns="0" tIns="0" rIns="0" bIns="0" upright="1"/>
                    </wps:wsp>
                  </a:graphicData>
                </a:graphic>
              </wp:anchor>
            </w:drawing>
          </mc:Choice>
          <mc:Fallback>
            <w:pict>
              <v:shape id="文本框 89" o:spid="_x0000_s1026" o:spt="202" type="#_x0000_t202" style="position:absolute;left:0pt;margin-left:90pt;margin-top:19.3pt;height:25.1pt;width:154pt;mso-position-horizontal-relative:page;mso-wrap-distance-bottom:0pt;mso-wrap-distance-top:0pt;z-index:-251578368;mso-width-relative:page;mso-height-relative:page;" fillcolor="#00FF00" filled="t" stroked="f" coordsize="21600,21600" o:gfxdata="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tVFsidcAAAAJAQAADwAAAAAAAAABACAAAAAi&#10;AAAAZHJzL2Rvd25yZXYueG1sUEsBAhQAFAAAAAgAh07iQDtKalzSAQAAnQMAAA4AAAAAAAAAAQAg&#10;AAAAJgEAAGRycy9lMm9Eb2MueG1sUEsFBgAAAAAGAAYAWQEAAGoFAAAAAA==&#10;">
                <v:fill on="t" focussize="0,0"/>
                <v:stroke on="f"/>
                <v:imagedata o:title=""/>
                <o:lock v:ext="edit" aspectratio="f"/>
                <v:textbox inset="0mm,0mm,0mm,0mm">
                  <w:txbxContent>
                    <w:p>
                      <w:pPr>
                        <w:pStyle w:val="7"/>
                        <w:spacing w:before="120"/>
                        <w:ind w:right="-15"/>
                      </w:pPr>
                      <w:r>
                        <w:rPr>
                          <w:spacing w:val="-3"/>
                        </w:rPr>
                        <w:t>势与成绩、做法与经验。</w:t>
                      </w:r>
                    </w:p>
                  </w:txbxContent>
                </v:textbox>
                <w10:wrap type="topAndBottom"/>
              </v:shape>
            </w:pict>
          </mc:Fallback>
        </mc:AlternateContent>
      </w:r>
    </w:p>
    <w:p>
      <w:pPr>
        <w:pStyle w:val="7"/>
        <w:spacing w:before="105" w:line="333" w:lineRule="auto"/>
        <w:ind w:left="120" w:right="395" w:firstLine="599"/>
        <w:jc w:val="both"/>
      </w:pPr>
      <w:r>
        <w:rPr>
          <w:b/>
          <w:spacing w:val="4"/>
        </w:rPr>
        <w:t>支撑材料目录：</w:t>
      </w:r>
      <w:r>
        <w:t>列出能够证明上述自评结果的相关材料目录索</w:t>
      </w:r>
      <w:r>
        <w:rPr>
          <w:spacing w:val="-12"/>
        </w:rPr>
        <w:t>引，包括学校近三年本科生生源质量分析报告；学校近三年本科生毕</w:t>
      </w:r>
      <w:r>
        <w:rPr>
          <w:spacing w:val="-2"/>
        </w:rPr>
        <w:t>业质量分析报告。</w:t>
      </w:r>
    </w:p>
    <w:p>
      <w:pPr>
        <w:pStyle w:val="11"/>
        <w:numPr>
          <w:ilvl w:val="1"/>
          <w:numId w:val="18"/>
        </w:numPr>
        <w:tabs>
          <w:tab w:val="left" w:pos="1035"/>
        </w:tabs>
        <w:spacing w:before="161" w:after="0" w:line="240" w:lineRule="auto"/>
        <w:ind w:left="1034" w:right="0" w:hanging="490"/>
        <w:jc w:val="left"/>
        <w:rPr>
          <w:rFonts w:hint="eastAsia" w:ascii="黑体" w:eastAsia="黑体"/>
          <w:sz w:val="28"/>
        </w:rPr>
      </w:pPr>
      <w:r>
        <w:rPr>
          <w:rFonts w:hint="eastAsia" w:ascii="黑体" w:eastAsia="黑体"/>
          <w:sz w:val="28"/>
        </w:rPr>
        <w:t>保障度</w:t>
      </w:r>
    </w:p>
    <w:p>
      <w:pPr>
        <w:pStyle w:val="7"/>
        <w:spacing w:before="2"/>
        <w:rPr>
          <w:rFonts w:ascii="黑体"/>
          <w:sz w:val="23"/>
        </w:rPr>
      </w:pPr>
    </w:p>
    <w:p>
      <w:pPr>
        <w:pStyle w:val="7"/>
        <w:spacing w:line="333" w:lineRule="auto"/>
        <w:ind w:left="120" w:right="393" w:firstLine="599"/>
        <w:jc w:val="both"/>
      </w:pPr>
      <w:r>
        <mc:AlternateContent>
          <mc:Choice Requires="wps">
            <w:drawing>
              <wp:anchor distT="0" distB="0" distL="114300" distR="114300" simplePos="0" relativeHeight="251702272" behindDoc="1" locked="0" layoutInCell="1" allowOverlap="1">
                <wp:simplePos x="0" y="0"/>
                <wp:positionH relativeFrom="page">
                  <wp:posOffset>1143000</wp:posOffset>
                </wp:positionH>
                <wp:positionV relativeFrom="paragraph">
                  <wp:posOffset>1192530</wp:posOffset>
                </wp:positionV>
                <wp:extent cx="2844165" cy="318770"/>
                <wp:effectExtent l="0" t="0" r="13335" b="5080"/>
                <wp:wrapNone/>
                <wp:docPr id="40" name="文本框 90"/>
                <wp:cNvGraphicFramePr/>
                <a:graphic xmlns:a="http://schemas.openxmlformats.org/drawingml/2006/main">
                  <a:graphicData uri="http://schemas.microsoft.com/office/word/2010/wordprocessingShape">
                    <wps:wsp>
                      <wps:cNvSpPr txBox="1"/>
                      <wps:spPr>
                        <a:xfrm>
                          <a:off x="0" y="0"/>
                          <a:ext cx="2844165" cy="318770"/>
                        </a:xfrm>
                        <a:prstGeom prst="rect">
                          <a:avLst/>
                        </a:prstGeom>
                        <a:solidFill>
                          <a:srgbClr val="00FF00"/>
                        </a:solidFill>
                        <a:ln>
                          <a:noFill/>
                        </a:ln>
                      </wps:spPr>
                      <wps:txbx>
                        <w:txbxContent>
                          <w:p>
                            <w:pPr>
                              <w:pStyle w:val="7"/>
                              <w:spacing w:before="121"/>
                              <w:ind w:right="-15"/>
                            </w:pPr>
                            <w:r>
                              <w:rPr>
                                <w:spacing w:val="-3"/>
                              </w:rPr>
                              <w:t>情况、自选定量指标及常模数据比较</w:t>
                            </w:r>
                          </w:p>
                        </w:txbxContent>
                      </wps:txbx>
                      <wps:bodyPr lIns="0" tIns="0" rIns="0" bIns="0" upright="1"/>
                    </wps:wsp>
                  </a:graphicData>
                </a:graphic>
              </wp:anchor>
            </w:drawing>
          </mc:Choice>
          <mc:Fallback>
            <w:pict>
              <v:shape id="文本框 90" o:spid="_x0000_s1026" o:spt="202" type="#_x0000_t202" style="position:absolute;left:0pt;margin-left:90pt;margin-top:93.9pt;height:25.1pt;width:223.95pt;mso-position-horizontal-relative:page;z-index:-251614208;mso-width-relative:page;mso-height-relative:page;" fillcolor="#00FF00" filled="t" stroked="f" coordsize="21600,21600" o:gfxdata="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K7RMXZAAAACwEAAA8AAAAAAAAAAQAgAAAA&#10;IgAAAGRycy9kb3ducmV2LnhtbFBLAQIUABQAAAAIAIdO4kCJrcz20QEAAJ0DAAAOAAAAAAAAAAEA&#10;IAAAACgBAABkcnMvZTJvRG9jLnhtbFBLBQYAAAAABgAGAFkBAABrBQAAAAA=&#10;">
                <v:fill on="t" focussize="0,0"/>
                <v:stroke on="f"/>
                <v:imagedata o:title=""/>
                <o:lock v:ext="edit" aspectratio="f"/>
                <v:textbox inset="0mm,0mm,0mm,0mm">
                  <w:txbxContent>
                    <w:p>
                      <w:pPr>
                        <w:pStyle w:val="7"/>
                        <w:spacing w:before="121"/>
                        <w:ind w:right="-15"/>
                      </w:pPr>
                      <w:r>
                        <w:rPr>
                          <w:spacing w:val="-3"/>
                        </w:rPr>
                        <w:t>情况、自选定量指标及常模数据比较</w:t>
                      </w:r>
                    </w:p>
                  </w:txbxContent>
                </v:textbox>
              </v:shape>
            </w:pict>
          </mc:Fallback>
        </mc:AlternateContent>
      </w:r>
      <w:r>
        <mc:AlternateContent>
          <mc:Choice Requires="wps">
            <w:drawing>
              <wp:anchor distT="0" distB="0" distL="114300" distR="114300" simplePos="0" relativeHeight="251703296" behindDoc="1" locked="0" layoutInCell="1" allowOverlap="1">
                <wp:simplePos x="0" y="0"/>
                <wp:positionH relativeFrom="page">
                  <wp:posOffset>3929380</wp:posOffset>
                </wp:positionH>
                <wp:positionV relativeFrom="paragraph">
                  <wp:posOffset>875665</wp:posOffset>
                </wp:positionV>
                <wp:extent cx="2489835" cy="317500"/>
                <wp:effectExtent l="0" t="0" r="5715" b="6350"/>
                <wp:wrapNone/>
                <wp:docPr id="41" name="文本框 91"/>
                <wp:cNvGraphicFramePr/>
                <a:graphic xmlns:a="http://schemas.openxmlformats.org/drawingml/2006/main">
                  <a:graphicData uri="http://schemas.microsoft.com/office/word/2010/wordprocessingShape">
                    <wps:wsp>
                      <wps:cNvSpPr txBox="1"/>
                      <wps:spPr>
                        <a:xfrm>
                          <a:off x="0" y="0"/>
                          <a:ext cx="2489835" cy="317500"/>
                        </a:xfrm>
                        <a:prstGeom prst="rect">
                          <a:avLst/>
                        </a:prstGeom>
                        <a:solidFill>
                          <a:srgbClr val="00FF00"/>
                        </a:solidFill>
                        <a:ln>
                          <a:noFill/>
                        </a:ln>
                      </wps:spPr>
                      <wps:txbx>
                        <w:txbxContent>
                          <w:p>
                            <w:pPr>
                              <w:pStyle w:val="7"/>
                              <w:spacing w:before="120"/>
                            </w:pPr>
                            <w:r>
                              <w:t>③学校可通过必选定量指标达标</w:t>
                            </w:r>
                          </w:p>
                        </w:txbxContent>
                      </wps:txbx>
                      <wps:bodyPr lIns="0" tIns="0" rIns="0" bIns="0" upright="1"/>
                    </wps:wsp>
                  </a:graphicData>
                </a:graphic>
              </wp:anchor>
            </w:drawing>
          </mc:Choice>
          <mc:Fallback>
            <w:pict>
              <v:shape id="文本框 91" o:spid="_x0000_s1026" o:spt="202" type="#_x0000_t202" style="position:absolute;left:0pt;margin-left:309.4pt;margin-top:68.95pt;height:25pt;width:196.05pt;mso-position-horizontal-relative:page;z-index:-251613184;mso-width-relative:page;mso-height-relative:page;" fillcolor="#00FF00" filled="t" stroked="f" coordsize="21600,21600" o:gfxdata="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Ikc+fvYAAAADAEAAA8AAAAAAAAAAQAgAAAA&#10;IgAAAGRycy9kb3ducmV2LnhtbFBLAQIUABQAAAAIAIdO4kCB+cgT0gEAAJ0DAAAOAAAAAAAAAAEA&#10;IAAAACcBAABkcnMvZTJvRG9jLnhtbFBLBQYAAAAABgAGAFkBAABrBQAAAAA=&#10;">
                <v:fill on="t" focussize="0,0"/>
                <v:stroke on="f"/>
                <v:imagedata o:title=""/>
                <o:lock v:ext="edit" aspectratio="f"/>
                <v:textbox inset="0mm,0mm,0mm,0mm">
                  <w:txbxContent>
                    <w:p>
                      <w:pPr>
                        <w:pStyle w:val="7"/>
                        <w:spacing w:before="120"/>
                      </w:pPr>
                      <w:r>
                        <w:t>③学校可通过必选定量指标达标</w:t>
                      </w:r>
                    </w:p>
                  </w:txbxContent>
                </v:textbox>
              </v:shape>
            </w:pict>
          </mc:Fallback>
        </mc:AlternateContent>
      </w:r>
      <w:r>
        <w:rPr>
          <w:b/>
          <w:spacing w:val="4"/>
        </w:rPr>
        <w:t>重点阐述：</w:t>
      </w:r>
      <w:r>
        <w:t>①学校近三年教学经费投入情况；学校教室、实验</w:t>
      </w:r>
      <w:r>
        <w:rPr>
          <w:spacing w:val="-11"/>
        </w:rPr>
        <w:t xml:space="preserve">室、图书馆、体育场馆、艺术场馆等资源条件满足教学需要情况。② </w:t>
      </w:r>
      <w:r>
        <w:rPr>
          <w:spacing w:val="-10"/>
        </w:rPr>
        <w:t>学校教师的数量、结构、教学水平、产学研用能力、国际视野、教学</w:t>
      </w:r>
      <w:r>
        <w:rPr>
          <w:spacing w:val="-9"/>
        </w:rPr>
        <w:t>投入情况及满足人才培养需要情况。</w:t>
      </w:r>
    </w:p>
    <w:p>
      <w:pPr>
        <w:pStyle w:val="7"/>
        <w:rPr>
          <w:sz w:val="20"/>
        </w:rPr>
      </w:pPr>
    </w:p>
    <w:p>
      <w:pPr>
        <w:pStyle w:val="7"/>
        <w:spacing w:before="9"/>
        <w:rPr>
          <w:sz w:val="14"/>
        </w:rPr>
      </w:pPr>
    </w:p>
    <w:p>
      <w:pPr>
        <w:pStyle w:val="7"/>
        <w:spacing w:before="61" w:line="333" w:lineRule="auto"/>
        <w:ind w:left="120" w:right="119" w:firstLine="561"/>
      </w:pPr>
      <w:r>
        <w:rPr>
          <w:b/>
          <w:spacing w:val="-15"/>
        </w:rPr>
        <w:t>支撑材料目录：</w:t>
      </w:r>
      <w:r>
        <w:rPr>
          <w:spacing w:val="-4"/>
        </w:rPr>
        <w:t xml:space="preserve">列出能够证明上述自评结果的相关材料目录索引， </w:t>
      </w:r>
      <w:r>
        <w:rPr>
          <w:spacing w:val="-9"/>
        </w:rPr>
        <w:t xml:space="preserve">包括学校教学经费、教室和实验室统计表、图书馆、体育场馆、艺术 </w:t>
      </w:r>
      <w:r>
        <w:rPr>
          <w:spacing w:val="-6"/>
        </w:rPr>
        <w:t>场馆、教师名册等材料。</w:t>
      </w:r>
    </w:p>
    <w:p>
      <w:pPr>
        <w:spacing w:after="0" w:line="333" w:lineRule="auto"/>
        <w:sectPr>
          <w:pgSz w:w="11910" w:h="16840"/>
          <w:pgMar w:top="1500" w:right="1400" w:bottom="1420" w:left="1680" w:header="0" w:footer="1231" w:gutter="0"/>
          <w:cols w:space="720" w:num="1"/>
        </w:sectPr>
      </w:pPr>
    </w:p>
    <w:p>
      <w:pPr>
        <w:pStyle w:val="11"/>
        <w:numPr>
          <w:ilvl w:val="1"/>
          <w:numId w:val="18"/>
        </w:numPr>
        <w:tabs>
          <w:tab w:val="left" w:pos="1035"/>
        </w:tabs>
        <w:spacing w:before="43" w:after="0" w:line="240" w:lineRule="auto"/>
        <w:ind w:left="1034" w:right="0" w:hanging="490"/>
        <w:jc w:val="left"/>
        <w:rPr>
          <w:rFonts w:hint="eastAsia" w:ascii="黑体" w:eastAsia="黑体"/>
          <w:sz w:val="28"/>
        </w:rPr>
      </w:pPr>
      <w:r>
        <w:rPr>
          <w:rFonts w:hint="eastAsia" w:ascii="黑体" w:eastAsia="黑体"/>
          <w:sz w:val="28"/>
        </w:rPr>
        <w:t>有效度</w:t>
      </w:r>
    </w:p>
    <w:p>
      <w:pPr>
        <w:pStyle w:val="7"/>
        <w:spacing w:before="1"/>
        <w:rPr>
          <w:rFonts w:ascii="黑体"/>
          <w:sz w:val="23"/>
        </w:rPr>
      </w:pPr>
    </w:p>
    <w:p>
      <w:pPr>
        <w:pStyle w:val="7"/>
        <w:spacing w:line="333" w:lineRule="auto"/>
        <w:ind w:left="120" w:right="395" w:firstLine="599"/>
        <w:jc w:val="both"/>
      </w:pPr>
      <w:r>
        <w:rPr>
          <w:b/>
          <w:spacing w:val="-7"/>
        </w:rPr>
        <w:t>重点阐述：</w:t>
      </w:r>
      <w:r>
        <w:rPr>
          <w:spacing w:val="-12"/>
        </w:rPr>
        <w:t>①学校人才培养各环节运行情况、质量情况②学校针</w:t>
      </w:r>
      <w:r>
        <w:rPr>
          <w:spacing w:val="-10"/>
        </w:rPr>
        <w:t>对质量监控、质量评估和质量分析中发现的问题持续改进情况，可分</w:t>
      </w:r>
      <w:r>
        <w:rPr>
          <w:spacing w:val="-11"/>
        </w:rPr>
        <w:t>析比较学校近三年人才培养核心数据的变化态势，判别人才培养工作</w:t>
      </w:r>
      <w:r>
        <w:rPr>
          <w:spacing w:val="-13"/>
        </w:rPr>
        <w:t>持续改进、持续提升的效果。③列出近五年专业领域的优秀毕业生十</w:t>
      </w:r>
      <w:r>
        <w:rPr>
          <w:spacing w:val="-3"/>
        </w:rPr>
        <w:t>个典型案例，总结其培养经验。</w:t>
      </w:r>
    </w:p>
    <w:p>
      <w:pPr>
        <w:pStyle w:val="7"/>
        <w:spacing w:before="8" w:line="333" w:lineRule="auto"/>
        <w:ind w:left="120" w:right="119" w:firstLine="561"/>
      </w:pPr>
      <w:r>
        <w:rPr>
          <w:b/>
          <w:spacing w:val="-15"/>
        </w:rPr>
        <w:t>支撑材料目录：</w:t>
      </w:r>
      <w:r>
        <w:rPr>
          <w:spacing w:val="-4"/>
        </w:rPr>
        <w:t xml:space="preserve">列出能够证明上述自评结果的相关材料目录索引， </w:t>
      </w:r>
      <w:r>
        <w:rPr>
          <w:spacing w:val="-9"/>
        </w:rPr>
        <w:t xml:space="preserve">包括对学校人才培养各环节监控、检查资料；近三年人才培养核心数 </w:t>
      </w:r>
      <w:r>
        <w:rPr>
          <w:spacing w:val="-6"/>
        </w:rPr>
        <w:t>据统计资料；优秀毕业生典型案例及其有关的宣传报道情况。</w:t>
      </w:r>
    </w:p>
    <w:p>
      <w:pPr>
        <w:pStyle w:val="11"/>
        <w:numPr>
          <w:ilvl w:val="1"/>
          <w:numId w:val="18"/>
        </w:numPr>
        <w:tabs>
          <w:tab w:val="left" w:pos="1035"/>
        </w:tabs>
        <w:spacing w:before="160" w:after="0" w:line="240" w:lineRule="auto"/>
        <w:ind w:left="1034" w:right="0" w:hanging="490"/>
        <w:jc w:val="left"/>
        <w:rPr>
          <w:rFonts w:hint="eastAsia" w:ascii="黑体" w:eastAsia="黑体"/>
          <w:sz w:val="28"/>
        </w:rPr>
      </w:pPr>
      <w:r>
        <w:rPr>
          <w:rFonts w:hint="eastAsia" w:ascii="黑体" w:eastAsia="黑体"/>
          <w:sz w:val="28"/>
        </w:rPr>
        <w:t>满意度</w:t>
      </w:r>
    </w:p>
    <w:p>
      <w:pPr>
        <w:pStyle w:val="7"/>
        <w:spacing w:before="2"/>
        <w:rPr>
          <w:rFonts w:ascii="黑体"/>
          <w:sz w:val="23"/>
        </w:rPr>
      </w:pPr>
    </w:p>
    <w:p>
      <w:pPr>
        <w:pStyle w:val="7"/>
        <w:spacing w:line="336" w:lineRule="auto"/>
        <w:ind w:left="120" w:right="398" w:firstLine="599"/>
        <w:jc w:val="both"/>
      </w:pPr>
      <w:r>
        <w:rPr>
          <w:b/>
          <w:spacing w:val="-28"/>
          <w:w w:val="99"/>
        </w:rPr>
        <w:t>重点阐述：</w:t>
      </w:r>
      <w:r>
        <w:rPr>
          <w:spacing w:val="-4"/>
          <w:w w:val="100"/>
        </w:rPr>
        <w:t>①学校开展的对在校生和毕业生学习与成长满意度的</w:t>
      </w:r>
      <w:r>
        <w:rPr>
          <w:spacing w:val="-12"/>
        </w:rPr>
        <w:t>调查情况及结论。②开展的教师对学校教育教学工作满意度的调查情</w:t>
      </w:r>
      <w:r>
        <w:rPr>
          <w:spacing w:val="-3"/>
        </w:rPr>
        <w:t>况及结论。③开展的用人单位对毕业生满意度调查情况及结论。</w:t>
      </w:r>
    </w:p>
    <w:p>
      <w:pPr>
        <w:pStyle w:val="7"/>
        <w:spacing w:before="150" w:line="333" w:lineRule="auto"/>
        <w:ind w:left="120" w:right="119" w:firstLine="559"/>
      </w:pPr>
      <w:r>
        <w:rPr>
          <w:b/>
          <w:spacing w:val="-15"/>
        </w:rPr>
        <w:t>支撑材料目录：</w:t>
      </w:r>
      <w:r>
        <w:rPr>
          <w:spacing w:val="-4"/>
        </w:rPr>
        <w:t xml:space="preserve">列出能够证明上述自评结果的相关材料目录索引， </w:t>
      </w:r>
      <w:r>
        <w:rPr>
          <w:spacing w:val="-8"/>
        </w:rPr>
        <w:t xml:space="preserve">包括学校定期开展的在校生和毕业生座谈会、教师座谈会、用人单位 </w:t>
      </w:r>
      <w:r>
        <w:rPr>
          <w:spacing w:val="-11"/>
        </w:rPr>
        <w:t>座谈会和问卷调查材料；学生、教师对教学、管理、服务提出的意见 和建议；社会用人单位对毕业生的评价及其对专业设置、培养目标、</w:t>
      </w:r>
      <w:r>
        <w:rPr>
          <w:spacing w:val="-7"/>
        </w:rPr>
        <w:t>培养规格、培养方案、教学方法改进提出的意见等。。</w:t>
      </w:r>
    </w:p>
    <w:p>
      <w:pPr>
        <w:pStyle w:val="11"/>
        <w:numPr>
          <w:ilvl w:val="1"/>
          <w:numId w:val="18"/>
        </w:numPr>
        <w:tabs>
          <w:tab w:val="left" w:pos="1105"/>
        </w:tabs>
        <w:spacing w:before="164" w:after="0" w:line="240" w:lineRule="auto"/>
        <w:ind w:left="1104" w:right="0" w:hanging="560"/>
        <w:jc w:val="left"/>
        <w:rPr>
          <w:rFonts w:hint="eastAsia" w:ascii="黑体" w:eastAsia="黑体"/>
          <w:sz w:val="28"/>
        </w:rPr>
      </w:pPr>
      <w:r>
        <w:rPr>
          <w:rFonts w:hint="eastAsia" w:ascii="黑体" w:eastAsia="黑体"/>
          <w:spacing w:val="-3"/>
          <w:sz w:val="28"/>
        </w:rPr>
        <w:t>存在的问题、原因分析及下一步整改举措</w:t>
      </w:r>
    </w:p>
    <w:p>
      <w:pPr>
        <w:pStyle w:val="7"/>
        <w:spacing w:before="4"/>
        <w:rPr>
          <w:rFonts w:ascii="黑体"/>
          <w:sz w:val="18"/>
        </w:rPr>
      </w:pPr>
    </w:p>
    <w:p>
      <w:pPr>
        <w:spacing w:before="62"/>
        <w:ind w:left="720" w:right="0" w:firstLine="0"/>
        <w:jc w:val="left"/>
        <w:rPr>
          <w:b/>
          <w:sz w:val="28"/>
        </w:rPr>
      </w:pPr>
      <w:r>
        <mc:AlternateContent>
          <mc:Choice Requires="wps">
            <w:drawing>
              <wp:anchor distT="0" distB="0" distL="114300" distR="114300" simplePos="0" relativeHeight="251739136" behindDoc="0" locked="0" layoutInCell="1" allowOverlap="1">
                <wp:simplePos x="0" y="0"/>
                <wp:positionH relativeFrom="page">
                  <wp:posOffset>1143000</wp:posOffset>
                </wp:positionH>
                <wp:positionV relativeFrom="paragraph">
                  <wp:posOffset>280670</wp:posOffset>
                </wp:positionV>
                <wp:extent cx="4208780" cy="317500"/>
                <wp:effectExtent l="0" t="0" r="1270" b="6350"/>
                <wp:wrapNone/>
                <wp:docPr id="94" name="文本框 92"/>
                <wp:cNvGraphicFramePr/>
                <a:graphic xmlns:a="http://schemas.openxmlformats.org/drawingml/2006/main">
                  <a:graphicData uri="http://schemas.microsoft.com/office/word/2010/wordprocessingShape">
                    <wps:wsp>
                      <wps:cNvSpPr txBox="1"/>
                      <wps:spPr>
                        <a:xfrm>
                          <a:off x="0" y="0"/>
                          <a:ext cx="4208780" cy="317500"/>
                        </a:xfrm>
                        <a:prstGeom prst="rect">
                          <a:avLst/>
                        </a:prstGeom>
                        <a:solidFill>
                          <a:srgbClr val="00FF00"/>
                        </a:solidFill>
                        <a:ln>
                          <a:noFill/>
                        </a:ln>
                      </wps:spPr>
                      <wps:txbx>
                        <w:txbxContent>
                          <w:p>
                            <w:pPr>
                              <w:pStyle w:val="7"/>
                              <w:spacing w:before="120"/>
                              <w:ind w:right="-15"/>
                            </w:pPr>
                            <w:r>
                              <w:rPr>
                                <w:spacing w:val="-10"/>
                              </w:rPr>
                              <w:t>标达标情况、自选定量指标及常模数据比较情况，分析</w:t>
                            </w:r>
                          </w:p>
                        </w:txbxContent>
                      </wps:txbx>
                      <wps:bodyPr lIns="0" tIns="0" rIns="0" bIns="0" upright="1"/>
                    </wps:wsp>
                  </a:graphicData>
                </a:graphic>
              </wp:anchor>
            </w:drawing>
          </mc:Choice>
          <mc:Fallback>
            <w:pict>
              <v:shape id="文本框 92" o:spid="_x0000_s1026" o:spt="202" type="#_x0000_t202" style="position:absolute;left:0pt;margin-left:90pt;margin-top:22.1pt;height:25pt;width:331.4pt;mso-position-horizontal-relative:page;z-index:251739136;mso-width-relative:page;mso-height-relative:page;" fillcolor="#00FF00" filled="t" stroked="f" coordsize="21600,21600" o:gfxdata="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xFtp2NcAAAAJAQAADwAAAAAAAAABACAAAAAi&#10;AAAAZHJzL2Rvd25yZXYueG1sUEsBAhQAFAAAAAgAh07iQB8u9X/SAQAAnQMAAA4AAAAAAAAAAQAg&#10;AAAAJgEAAGRycy9lMm9Eb2MueG1sUEsFBgAAAAAGAAYAWQEAAGoFAAAAAA==&#10;">
                <v:fill on="t" focussize="0,0"/>
                <v:stroke on="f"/>
                <v:imagedata o:title=""/>
                <o:lock v:ext="edit" aspectratio="f"/>
                <v:textbox inset="0mm,0mm,0mm,0mm">
                  <w:txbxContent>
                    <w:p>
                      <w:pPr>
                        <w:pStyle w:val="7"/>
                        <w:spacing w:before="120"/>
                        <w:ind w:right="-15"/>
                      </w:pPr>
                      <w:r>
                        <w:rPr>
                          <w:spacing w:val="-10"/>
                        </w:rPr>
                        <w:t>标达标情况、自选定量指标及常模数据比较情况，分析</w:t>
                      </w:r>
                    </w:p>
                  </w:txbxContent>
                </v:textbox>
              </v:shape>
            </w:pict>
          </mc:Fallback>
        </mc:AlternateContent>
      </w:r>
      <w:r>
        <mc:AlternateContent>
          <mc:Choice Requires="wps">
            <w:drawing>
              <wp:anchor distT="0" distB="0" distL="114300" distR="114300" simplePos="0" relativeHeight="251740160" behindDoc="0" locked="0" layoutInCell="1" allowOverlap="1">
                <wp:simplePos x="0" y="0"/>
                <wp:positionH relativeFrom="page">
                  <wp:posOffset>4793615</wp:posOffset>
                </wp:positionH>
                <wp:positionV relativeFrom="paragraph">
                  <wp:posOffset>-36830</wp:posOffset>
                </wp:positionV>
                <wp:extent cx="1624965" cy="318770"/>
                <wp:effectExtent l="0" t="0" r="13335" b="5080"/>
                <wp:wrapNone/>
                <wp:docPr id="95" name="文本框 93"/>
                <wp:cNvGraphicFramePr/>
                <a:graphic xmlns:a="http://schemas.openxmlformats.org/drawingml/2006/main">
                  <a:graphicData uri="http://schemas.microsoft.com/office/word/2010/wordprocessingShape">
                    <wps:wsp>
                      <wps:cNvSpPr txBox="1"/>
                      <wps:spPr>
                        <a:xfrm>
                          <a:off x="0" y="0"/>
                          <a:ext cx="1624965" cy="318770"/>
                        </a:xfrm>
                        <a:prstGeom prst="rect">
                          <a:avLst/>
                        </a:prstGeom>
                        <a:solidFill>
                          <a:srgbClr val="00FF00"/>
                        </a:solidFill>
                        <a:ln>
                          <a:noFill/>
                        </a:ln>
                      </wps:spPr>
                      <wps:txbx>
                        <w:txbxContent>
                          <w:p>
                            <w:pPr>
                              <w:pStyle w:val="7"/>
                              <w:spacing w:before="120"/>
                            </w:pPr>
                            <w:r>
                              <w:t>以及通过必选定量指</w:t>
                            </w:r>
                          </w:p>
                        </w:txbxContent>
                      </wps:txbx>
                      <wps:bodyPr lIns="0" tIns="0" rIns="0" bIns="0" upright="1"/>
                    </wps:wsp>
                  </a:graphicData>
                </a:graphic>
              </wp:anchor>
            </w:drawing>
          </mc:Choice>
          <mc:Fallback>
            <w:pict>
              <v:shape id="文本框 93" o:spid="_x0000_s1026" o:spt="202" type="#_x0000_t202" style="position:absolute;left:0pt;margin-left:377.45pt;margin-top:-2.9pt;height:25.1pt;width:127.95pt;mso-position-horizontal-relative:page;z-index:251740160;mso-width-relative:page;mso-height-relative:page;" fillcolor="#00FF00" filled="t" stroked="f" coordsize="21600,21600" o:gfxdata="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uE1EHZAAAACgEAAA8AAAAAAAAAAQAgAAAA&#10;IgAAAGRycy9kb3ducmV2LnhtbFBLAQIUABQAAAAIAIdO4kCUYYPa0QEAAJ0DAAAOAAAAAAAAAAEA&#10;IAAAACgBAABkcnMvZTJvRG9jLnhtbFBLBQYAAAAABgAGAFkBAABrBQAAAAA=&#10;">
                <v:fill on="t" focussize="0,0"/>
                <v:stroke on="f"/>
                <v:imagedata o:title=""/>
                <o:lock v:ext="edit" aspectratio="f"/>
                <v:textbox inset="0mm,0mm,0mm,0mm">
                  <w:txbxContent>
                    <w:p>
                      <w:pPr>
                        <w:pStyle w:val="7"/>
                        <w:spacing w:before="120"/>
                      </w:pPr>
                      <w:r>
                        <w:t>以及通过必选定量指</w:t>
                      </w:r>
                    </w:p>
                  </w:txbxContent>
                </v:textbox>
              </v:shape>
            </w:pict>
          </mc:Fallback>
        </mc:AlternateContent>
      </w:r>
      <w:r>
        <w:rPr>
          <w:b/>
          <w:sz w:val="28"/>
        </w:rPr>
        <w:t>重点阐述：对照学校人才培养目标要求，</w:t>
      </w:r>
    </w:p>
    <w:p>
      <w:pPr>
        <w:pStyle w:val="7"/>
        <w:spacing w:before="143"/>
        <w:ind w:left="6747"/>
      </w:pPr>
      <w:r>
        <w:t>学校在教学成</w:t>
      </w:r>
    </w:p>
    <w:p>
      <w:pPr>
        <w:pStyle w:val="7"/>
        <w:spacing w:before="140" w:line="333" w:lineRule="auto"/>
        <w:ind w:left="120" w:right="395"/>
      </w:pPr>
      <w:r>
        <w:rPr>
          <w:spacing w:val="-11"/>
        </w:rPr>
        <w:t>效的“五个度”方面存在的主要问题是什么，问题表现是什么，产生</w:t>
      </w:r>
      <w:r>
        <w:rPr>
          <w:spacing w:val="-3"/>
        </w:rPr>
        <w:t>问题的根源是什么，下一步如何改。</w:t>
      </w:r>
    </w:p>
    <w:p>
      <w:pPr>
        <w:pStyle w:val="4"/>
        <w:numPr>
          <w:ilvl w:val="0"/>
          <w:numId w:val="17"/>
        </w:numPr>
        <w:tabs>
          <w:tab w:val="left" w:pos="1088"/>
        </w:tabs>
        <w:spacing w:before="143" w:after="0" w:line="364" w:lineRule="auto"/>
        <w:ind w:left="120" w:right="390" w:firstLine="640"/>
        <w:jc w:val="left"/>
      </w:pPr>
      <w:r>
        <w:rPr>
          <w:spacing w:val="-5"/>
          <w:w w:val="95"/>
          <w:shd w:val="clear" w:color="auto" w:fill="00FF00"/>
        </w:rPr>
        <w:t xml:space="preserve">“三全育人”综合改革试点项目、“双一流”建设项 </w:t>
      </w:r>
      <w:r>
        <w:rPr>
          <w:shd w:val="clear" w:color="auto" w:fill="00FF00"/>
        </w:rPr>
        <w:t>目专项总结</w:t>
      </w:r>
    </w:p>
    <w:p>
      <w:pPr>
        <w:spacing w:after="0" w:line="364" w:lineRule="auto"/>
        <w:jc w:val="left"/>
        <w:sectPr>
          <w:pgSz w:w="11910" w:h="16840"/>
          <w:pgMar w:top="1500" w:right="1400" w:bottom="1420" w:left="1680" w:header="0" w:footer="1231" w:gutter="0"/>
          <w:cols w:space="720" w:num="1"/>
        </w:sectPr>
      </w:pPr>
    </w:p>
    <w:p>
      <w:pPr>
        <w:pStyle w:val="7"/>
        <w:ind w:left="682"/>
        <w:rPr>
          <w:rFonts w:ascii="黑体"/>
          <w:sz w:val="20"/>
        </w:rPr>
      </w:pPr>
      <w:r>
        <w:rPr>
          <w:rFonts w:ascii="黑体"/>
          <w:sz w:val="20"/>
        </w:rPr>
        <mc:AlternateContent>
          <mc:Choice Requires="wps">
            <w:drawing>
              <wp:inline distT="0" distB="0" distL="114300" distR="114300">
                <wp:extent cx="4919345" cy="317500"/>
                <wp:effectExtent l="0" t="0" r="14605" b="6350"/>
                <wp:docPr id="49" name="文本框 94"/>
                <wp:cNvGraphicFramePr/>
                <a:graphic xmlns:a="http://schemas.openxmlformats.org/drawingml/2006/main">
                  <a:graphicData uri="http://schemas.microsoft.com/office/word/2010/wordprocessingShape">
                    <wps:wsp>
                      <wps:cNvSpPr txBox="1"/>
                      <wps:spPr>
                        <a:xfrm>
                          <a:off x="0" y="0"/>
                          <a:ext cx="4919345" cy="317500"/>
                        </a:xfrm>
                        <a:prstGeom prst="rect">
                          <a:avLst/>
                        </a:prstGeom>
                        <a:solidFill>
                          <a:srgbClr val="00FF00"/>
                        </a:solidFill>
                        <a:ln>
                          <a:noFill/>
                        </a:ln>
                      </wps:spPr>
                      <wps:txbx>
                        <w:txbxContent>
                          <w:p>
                            <w:pPr>
                              <w:pStyle w:val="7"/>
                              <w:spacing w:before="121"/>
                            </w:pPr>
                            <w:r>
                              <w:rPr>
                                <w:b/>
                                <w:spacing w:val="-5"/>
                              </w:rPr>
                              <w:t>重点阐述：</w:t>
                            </w:r>
                            <w:r>
                              <w:rPr>
                                <w:spacing w:val="-11"/>
                              </w:rPr>
                              <w:t>①学校所承担的国家或省级“三全育人”综合改革试</w:t>
                            </w:r>
                          </w:p>
                        </w:txbxContent>
                      </wps:txbx>
                      <wps:bodyPr lIns="0" tIns="0" rIns="0" bIns="0" upright="1"/>
                    </wps:wsp>
                  </a:graphicData>
                </a:graphic>
              </wp:inline>
            </w:drawing>
          </mc:Choice>
          <mc:Fallback>
            <w:pict>
              <v:shape id="文本框 94" o:spid="_x0000_s1026" o:spt="202" type="#_x0000_t202" style="height:25pt;width:387.35pt;" fillcolor="#00FF00" filled="t" stroked="f" coordsize="21600,21600" o:gfxdata="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j+iGWdQAAAAEAQAADwAAAAAAAAABACAAAAAiAAAA&#10;ZHJzL2Rvd25yZXYueG1sUEsBAhQAFAAAAAgAh07iQECyOK/SAQAAnQMAAA4AAAAAAAAAAQAgAAAA&#10;IwEAAGRycy9lMm9Eb2MueG1sUEsFBgAAAAAGAAYAWQEAAGcFAAAAAA==&#10;">
                <v:fill on="t" focussize="0,0"/>
                <v:stroke on="f"/>
                <v:imagedata o:title=""/>
                <o:lock v:ext="edit" aspectratio="f"/>
                <v:textbox inset="0mm,0mm,0mm,0mm">
                  <w:txbxContent>
                    <w:p>
                      <w:pPr>
                        <w:pStyle w:val="7"/>
                        <w:spacing w:before="121"/>
                      </w:pPr>
                      <w:r>
                        <w:rPr>
                          <w:b/>
                          <w:spacing w:val="-5"/>
                        </w:rPr>
                        <w:t>重点阐述：</w:t>
                      </w:r>
                      <w:r>
                        <w:rPr>
                          <w:spacing w:val="-11"/>
                        </w:rPr>
                        <w:t>①学校所承担的国家或省级“三全育人”综合改革试</w:t>
                      </w:r>
                    </w:p>
                  </w:txbxContent>
                </v:textbox>
                <w10:wrap type="none"/>
                <w10:anchorlock/>
              </v:shape>
            </w:pict>
          </mc:Fallback>
        </mc:AlternateContent>
      </w:r>
    </w:p>
    <w:p>
      <w:pPr>
        <w:pStyle w:val="7"/>
        <w:spacing w:before="95"/>
        <w:ind w:left="8288"/>
      </w:pPr>
      <w:r>
        <mc:AlternateContent>
          <mc:Choice Requires="wps">
            <w:drawing>
              <wp:anchor distT="0" distB="0" distL="114300" distR="114300" simplePos="0" relativeHeight="251706368" behindDoc="1" locked="0" layoutInCell="1" allowOverlap="1">
                <wp:simplePos x="0" y="0"/>
                <wp:positionH relativeFrom="page">
                  <wp:posOffset>1143000</wp:posOffset>
                </wp:positionH>
                <wp:positionV relativeFrom="paragraph">
                  <wp:posOffset>301625</wp:posOffset>
                </wp:positionV>
                <wp:extent cx="5363845" cy="317500"/>
                <wp:effectExtent l="0" t="0" r="8255" b="6350"/>
                <wp:wrapNone/>
                <wp:docPr id="44" name="文本框 95"/>
                <wp:cNvGraphicFramePr/>
                <a:graphic xmlns:a="http://schemas.openxmlformats.org/drawingml/2006/main">
                  <a:graphicData uri="http://schemas.microsoft.com/office/word/2010/wordprocessingShape">
                    <wps:wsp>
                      <wps:cNvSpPr txBox="1"/>
                      <wps:spPr>
                        <a:xfrm>
                          <a:off x="0" y="0"/>
                          <a:ext cx="5363845" cy="317500"/>
                        </a:xfrm>
                        <a:prstGeom prst="rect">
                          <a:avLst/>
                        </a:prstGeom>
                        <a:solidFill>
                          <a:srgbClr val="00FF00"/>
                        </a:solidFill>
                        <a:ln>
                          <a:noFill/>
                        </a:ln>
                      </wps:spPr>
                      <wps:txbx>
                        <w:txbxContent>
                          <w:p>
                            <w:pPr>
                              <w:pStyle w:val="7"/>
                              <w:spacing w:before="120"/>
                            </w:pPr>
                            <w:r>
                              <w:t>产生的社会影响和推广应用情况；项目实施过程中存在的问题及原因</w:t>
                            </w:r>
                          </w:p>
                        </w:txbxContent>
                      </wps:txbx>
                      <wps:bodyPr lIns="0" tIns="0" rIns="0" bIns="0" upright="1"/>
                    </wps:wsp>
                  </a:graphicData>
                </a:graphic>
              </wp:anchor>
            </w:drawing>
          </mc:Choice>
          <mc:Fallback>
            <w:pict>
              <v:shape id="文本框 95" o:spid="_x0000_s1026" o:spt="202" type="#_x0000_t202" style="position:absolute;left:0pt;margin-left:90pt;margin-top:23.75pt;height:25pt;width:422.35pt;mso-position-horizontal-relative:page;z-index:-251610112;mso-width-relative:page;mso-height-relative:page;" fillcolor="#00FF00" filled="t" stroked="f" coordsize="21600,21600" o:gfxdata="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UmAkjYAAAACgEAAA8AAAAAAAAAAQAgAAAA&#10;IgAAAGRycy9kb3ducmV2LnhtbFBLAQIUABQAAAAIAIdO4kA25IfS0gEAAJ0DAAAOAAAAAAAAAAEA&#10;IAAAACcBAABkcnMvZTJvRG9jLnhtbFBLBQYAAAAABgAGAFkBAABrBQAAAAA=&#10;">
                <v:fill on="t" focussize="0,0"/>
                <v:stroke on="f"/>
                <v:imagedata o:title=""/>
                <o:lock v:ext="edit" aspectratio="f"/>
                <v:textbox inset="0mm,0mm,0mm,0mm">
                  <w:txbxContent>
                    <w:p>
                      <w:pPr>
                        <w:pStyle w:val="7"/>
                        <w:spacing w:before="120"/>
                      </w:pPr>
                      <w:r>
                        <w:t>产生的社会影响和推广应用情况；项目实施过程中存在的问题及原因</w:t>
                      </w:r>
                    </w:p>
                  </w:txbxContent>
                </v:textbox>
              </v:shape>
            </w:pict>
          </mc:Fallback>
        </mc:AlternateContent>
      </w:r>
      <w:r>
        <mc:AlternateContent>
          <mc:Choice Requires="wps">
            <w:drawing>
              <wp:anchor distT="0" distB="0" distL="114300" distR="114300" simplePos="0" relativeHeight="251707392" behindDoc="1" locked="0" layoutInCell="1" allowOverlap="1">
                <wp:simplePos x="0" y="0"/>
                <wp:positionH relativeFrom="page">
                  <wp:posOffset>1143000</wp:posOffset>
                </wp:positionH>
                <wp:positionV relativeFrom="paragraph">
                  <wp:posOffset>-15875</wp:posOffset>
                </wp:positionV>
                <wp:extent cx="5275580" cy="318770"/>
                <wp:effectExtent l="0" t="0" r="1270" b="5080"/>
                <wp:wrapNone/>
                <wp:docPr id="45" name="文本框 96"/>
                <wp:cNvGraphicFramePr/>
                <a:graphic xmlns:a="http://schemas.openxmlformats.org/drawingml/2006/main">
                  <a:graphicData uri="http://schemas.microsoft.com/office/word/2010/wordprocessingShape">
                    <wps:wsp>
                      <wps:cNvSpPr txBox="1"/>
                      <wps:spPr>
                        <a:xfrm>
                          <a:off x="0" y="0"/>
                          <a:ext cx="5275580" cy="318770"/>
                        </a:xfrm>
                        <a:prstGeom prst="rect">
                          <a:avLst/>
                        </a:prstGeom>
                        <a:solidFill>
                          <a:srgbClr val="00FF00"/>
                        </a:solidFill>
                        <a:ln>
                          <a:noFill/>
                        </a:ln>
                      </wps:spPr>
                      <wps:txbx>
                        <w:txbxContent>
                          <w:p>
                            <w:pPr>
                              <w:pStyle w:val="7"/>
                              <w:spacing w:before="120"/>
                            </w:pPr>
                            <w:r>
                              <w:t>点项目的完成情况，包括实施举措、推动机制、取得的成效与经验</w:t>
                            </w:r>
                          </w:p>
                        </w:txbxContent>
                      </wps:txbx>
                      <wps:bodyPr lIns="0" tIns="0" rIns="0" bIns="0" upright="1"/>
                    </wps:wsp>
                  </a:graphicData>
                </a:graphic>
              </wp:anchor>
            </w:drawing>
          </mc:Choice>
          <mc:Fallback>
            <w:pict>
              <v:shape id="文本框 96" o:spid="_x0000_s1026" o:spt="202" type="#_x0000_t202" style="position:absolute;left:0pt;margin-left:90pt;margin-top:-1.25pt;height:25.1pt;width:415.4pt;mso-position-horizontal-relative:page;z-index:-251609088;mso-width-relative:page;mso-height-relative:page;" fillcolor="#00FF00" filled="t" stroked="f" coordsize="21600,21600" o:gfxdata="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7lIzldgAAAAKAQAADwAAAAAAAAABACAAAAAi&#10;AAAAZHJzL2Rvd25yZXYueG1sUEsBAhQAFAAAAAgAh07iQG90N93RAQAAnQMAAA4AAAAAAAAAAQAg&#10;AAAAJwEAAGRycy9lMm9Eb2MueG1sUEsFBgAAAAAGAAYAWQEAAGoFAAAAAA==&#10;">
                <v:fill on="t" focussize="0,0"/>
                <v:stroke on="f"/>
                <v:imagedata o:title=""/>
                <o:lock v:ext="edit" aspectratio="f"/>
                <v:textbox inset="0mm,0mm,0mm,0mm">
                  <w:txbxContent>
                    <w:p>
                      <w:pPr>
                        <w:pStyle w:val="7"/>
                        <w:spacing w:before="120"/>
                      </w:pPr>
                      <w:r>
                        <w:t>点项目的完成情况，包括实施举措、推动机制、取得的成效与经验</w:t>
                      </w:r>
                    </w:p>
                  </w:txbxContent>
                </v:textbox>
              </v:shape>
            </w:pict>
          </mc:Fallback>
        </mc:AlternateContent>
      </w:r>
      <w:r>
        <w:rPr>
          <w:w w:val="100"/>
        </w:rPr>
        <w:t>、</w:t>
      </w:r>
    </w:p>
    <w:p>
      <w:pPr>
        <w:pStyle w:val="7"/>
        <w:spacing w:before="143"/>
        <w:ind w:left="8425"/>
      </w:pPr>
      <w:r>
        <mc:AlternateContent>
          <mc:Choice Requires="wps">
            <w:drawing>
              <wp:anchor distT="0" distB="0" distL="0" distR="0" simplePos="0" relativeHeight="251741184" behindDoc="1" locked="0" layoutInCell="1" allowOverlap="1">
                <wp:simplePos x="0" y="0"/>
                <wp:positionH relativeFrom="page">
                  <wp:posOffset>1143000</wp:posOffset>
                </wp:positionH>
                <wp:positionV relativeFrom="paragraph">
                  <wp:posOffset>330835</wp:posOffset>
                </wp:positionV>
                <wp:extent cx="5275580" cy="1270000"/>
                <wp:effectExtent l="0" t="0" r="1270" b="6350"/>
                <wp:wrapTopAndBottom/>
                <wp:docPr id="96" name="文本框 97"/>
                <wp:cNvGraphicFramePr/>
                <a:graphic xmlns:a="http://schemas.openxmlformats.org/drawingml/2006/main">
                  <a:graphicData uri="http://schemas.microsoft.com/office/word/2010/wordprocessingShape">
                    <wps:wsp>
                      <wps:cNvSpPr txBox="1"/>
                      <wps:spPr>
                        <a:xfrm>
                          <a:off x="0" y="0"/>
                          <a:ext cx="5275580" cy="1270000"/>
                        </a:xfrm>
                        <a:prstGeom prst="rect">
                          <a:avLst/>
                        </a:prstGeom>
                        <a:solidFill>
                          <a:srgbClr val="00FF00"/>
                        </a:solidFill>
                        <a:ln>
                          <a:noFill/>
                        </a:ln>
                      </wps:spPr>
                      <wps:txbx>
                        <w:txbxContent>
                          <w:p>
                            <w:pPr>
                              <w:pStyle w:val="7"/>
                              <w:spacing w:before="121" w:line="333" w:lineRule="auto"/>
                              <w:ind w:right="-15"/>
                              <w:jc w:val="both"/>
                            </w:pPr>
                            <w:r>
                              <w:rPr>
                                <w:spacing w:val="-9"/>
                              </w:rPr>
                              <w:t>以及下一步推动实施计划。②对照学校“双一流”建设目标任务，聚</w:t>
                            </w:r>
                            <w:r>
                              <w:rPr>
                                <w:spacing w:val="-11"/>
                              </w:rPr>
                              <w:t>焦一流本科人才培养所开展的内涵建设、特色建设情况，包括高水平</w:t>
                            </w:r>
                            <w:r>
                              <w:rPr>
                                <w:spacing w:val="-10"/>
                              </w:rPr>
                              <w:t>人才培养体系构建、人才培养模式改革、体制机制创新、资源平台建</w:t>
                            </w:r>
                          </w:p>
                          <w:p>
                            <w:pPr>
                              <w:pStyle w:val="7"/>
                              <w:spacing w:before="4"/>
                            </w:pPr>
                            <w:r>
                              <w:rPr>
                                <w:spacing w:val="-11"/>
                              </w:rPr>
                              <w:t>设等；一流本科人才培养取得的突出成效和目标达成情况；建设目标</w:t>
                            </w:r>
                          </w:p>
                        </w:txbxContent>
                      </wps:txbx>
                      <wps:bodyPr lIns="0" tIns="0" rIns="0" bIns="0" upright="1"/>
                    </wps:wsp>
                  </a:graphicData>
                </a:graphic>
              </wp:anchor>
            </w:drawing>
          </mc:Choice>
          <mc:Fallback>
            <w:pict>
              <v:shape id="文本框 97" o:spid="_x0000_s1026" o:spt="202" type="#_x0000_t202" style="position:absolute;left:0pt;margin-left:90pt;margin-top:26.05pt;height:100pt;width:415.4pt;mso-position-horizontal-relative:page;mso-wrap-distance-bottom:0pt;mso-wrap-distance-top:0pt;z-index:-251575296;mso-width-relative:page;mso-height-relative:page;" fillcolor="#00FF00" filled="t" stroked="f" coordsize="21600,21600" o:gfxdata="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F96AeDXAAAACwEAAA8AAAAAAAAAAQAgAAAAIgAA&#10;AGRycy9kb3ducmV2LnhtbFBLAQIUABQAAAAIAIdO4kBUAgf+0AEAAJ4DAAAOAAAAAAAAAAEAIAAA&#10;ACYBAABkcnMvZTJvRG9jLnhtbFBLBQYAAAAABgAGAFkBAABoBQAAAAA=&#10;">
                <v:fill on="t" focussize="0,0"/>
                <v:stroke on="f"/>
                <v:imagedata o:title=""/>
                <o:lock v:ext="edit" aspectratio="f"/>
                <v:textbox inset="0mm,0mm,0mm,0mm">
                  <w:txbxContent>
                    <w:p>
                      <w:pPr>
                        <w:pStyle w:val="7"/>
                        <w:spacing w:before="121" w:line="333" w:lineRule="auto"/>
                        <w:ind w:right="-15"/>
                        <w:jc w:val="both"/>
                      </w:pPr>
                      <w:r>
                        <w:rPr>
                          <w:spacing w:val="-9"/>
                        </w:rPr>
                        <w:t>以及下一步推动实施计划。②对照学校“双一流”建设目标任务，聚</w:t>
                      </w:r>
                      <w:r>
                        <w:rPr>
                          <w:spacing w:val="-11"/>
                        </w:rPr>
                        <w:t>焦一流本科人才培养所开展的内涵建设、特色建设情况，包括高水平</w:t>
                      </w:r>
                      <w:r>
                        <w:rPr>
                          <w:spacing w:val="-10"/>
                        </w:rPr>
                        <w:t>人才培养体系构建、人才培养模式改革、体制机制创新、资源平台建</w:t>
                      </w:r>
                    </w:p>
                    <w:p>
                      <w:pPr>
                        <w:pStyle w:val="7"/>
                        <w:spacing w:before="4"/>
                      </w:pPr>
                      <w:r>
                        <w:rPr>
                          <w:spacing w:val="-11"/>
                        </w:rPr>
                        <w:t>设等；一流本科人才培养取得的突出成效和目标达成情况；建设目标</w:t>
                      </w:r>
                    </w:p>
                  </w:txbxContent>
                </v:textbox>
                <w10:wrap type="topAndBottom"/>
              </v:shape>
            </w:pict>
          </mc:Fallback>
        </mc:AlternateContent>
      </w:r>
      <w:r>
        <w:rPr>
          <w:w w:val="100"/>
        </w:rPr>
        <w:t>，</w:t>
      </w: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8"/>
        <w:rPr>
          <w:sz w:val="23"/>
        </w:rPr>
      </w:pPr>
    </w:p>
    <w:p>
      <w:pPr>
        <w:pStyle w:val="4"/>
        <w:spacing w:before="55"/>
        <w:ind w:left="348"/>
      </w:pPr>
      <w:r>
        <mc:AlternateContent>
          <mc:Choice Requires="wps">
            <w:drawing>
              <wp:anchor distT="0" distB="0" distL="114300" distR="114300" simplePos="0" relativeHeight="251742208" behindDoc="0" locked="0" layoutInCell="1" allowOverlap="1">
                <wp:simplePos x="0" y="0"/>
                <wp:positionH relativeFrom="page">
                  <wp:posOffset>1143000</wp:posOffset>
                </wp:positionH>
                <wp:positionV relativeFrom="paragraph">
                  <wp:posOffset>-1340485</wp:posOffset>
                </wp:positionV>
                <wp:extent cx="3911600" cy="318770"/>
                <wp:effectExtent l="0" t="0" r="12700" b="5080"/>
                <wp:wrapNone/>
                <wp:docPr id="97" name="文本框 98"/>
                <wp:cNvGraphicFramePr/>
                <a:graphic xmlns:a="http://schemas.openxmlformats.org/drawingml/2006/main">
                  <a:graphicData uri="http://schemas.microsoft.com/office/word/2010/wordprocessingShape">
                    <wps:wsp>
                      <wps:cNvSpPr txBox="1"/>
                      <wps:spPr>
                        <a:xfrm>
                          <a:off x="0" y="0"/>
                          <a:ext cx="3911600" cy="318770"/>
                        </a:xfrm>
                        <a:prstGeom prst="rect">
                          <a:avLst/>
                        </a:prstGeom>
                        <a:solidFill>
                          <a:srgbClr val="00FF00"/>
                        </a:solidFill>
                        <a:ln>
                          <a:noFill/>
                        </a:ln>
                      </wps:spPr>
                      <wps:txbx>
                        <w:txbxContent>
                          <w:p>
                            <w:pPr>
                              <w:pStyle w:val="7"/>
                              <w:spacing w:before="121"/>
                              <w:ind w:right="-15"/>
                            </w:pPr>
                            <w:r>
                              <w:rPr>
                                <w:spacing w:val="-3"/>
                              </w:rPr>
                              <w:t>任务尚没有完成的原因分析，以及今后工作举措。</w:t>
                            </w:r>
                          </w:p>
                        </w:txbxContent>
                      </wps:txbx>
                      <wps:bodyPr lIns="0" tIns="0" rIns="0" bIns="0" upright="1"/>
                    </wps:wsp>
                  </a:graphicData>
                </a:graphic>
              </wp:anchor>
            </w:drawing>
          </mc:Choice>
          <mc:Fallback>
            <w:pict>
              <v:shape id="文本框 98" o:spid="_x0000_s1026" o:spt="202" type="#_x0000_t202" style="position:absolute;left:0pt;margin-left:90pt;margin-top:-105.55pt;height:25.1pt;width:308pt;mso-position-horizontal-relative:page;z-index:251742208;mso-width-relative:page;mso-height-relative:page;" fillcolor="#00FF00" filled="t" stroked="f" coordsize="21600,21600" o:gfxdata="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cAFP9oAAAANAQAADwAAAAAAAAABACAA&#10;AAAiAAAAZHJzL2Rvd25yZXYueG1sUEsBAhQAFAAAAAgAh07iQJ2MiY7SAQAAnQMAAA4AAAAAAAAA&#10;AQAgAAAAKQEAAGRycy9lMm9Eb2MueG1sUEsFBgAAAAAGAAYAWQEAAG0FAAAAAA==&#10;">
                <v:fill on="t" focussize="0,0"/>
                <v:stroke on="f"/>
                <v:imagedata o:title=""/>
                <o:lock v:ext="edit" aspectratio="f"/>
                <v:textbox inset="0mm,0mm,0mm,0mm">
                  <w:txbxContent>
                    <w:p>
                      <w:pPr>
                        <w:pStyle w:val="7"/>
                        <w:spacing w:before="121"/>
                        <w:ind w:right="-15"/>
                      </w:pPr>
                      <w:r>
                        <w:rPr>
                          <w:spacing w:val="-3"/>
                        </w:rPr>
                        <w:t>任务尚没有完成的原因分析，以及今后工作举措。</w:t>
                      </w:r>
                    </w:p>
                  </w:txbxContent>
                </v:textbox>
              </v:shape>
            </w:pict>
          </mc:Fallback>
        </mc:AlternateContent>
      </w:r>
      <w:r>
        <w:t>附 1:本科教育教学自评问题清单</w:t>
      </w:r>
    </w:p>
    <w:p>
      <w:pPr>
        <w:pStyle w:val="7"/>
        <w:spacing w:before="5"/>
        <w:rPr>
          <w:rFonts w:ascii="黑体"/>
          <w:sz w:val="24"/>
        </w:rPr>
      </w:pPr>
    </w:p>
    <w:p>
      <w:pPr>
        <w:spacing w:before="0"/>
        <w:ind w:left="416" w:right="217" w:firstLine="0"/>
        <w:jc w:val="center"/>
        <w:rPr>
          <w:sz w:val="24"/>
        </w:rPr>
      </w:pPr>
      <w:r>
        <w:rPr>
          <w:sz w:val="24"/>
        </w:rPr>
        <w:t>问题清单表（参考格式）</w:t>
      </w:r>
    </w:p>
    <w:p>
      <w:pPr>
        <w:pStyle w:val="7"/>
        <w:spacing w:before="2"/>
        <w:rPr>
          <w:sz w:val="16"/>
        </w:rPr>
      </w:pPr>
    </w:p>
    <w:tbl>
      <w:tblPr>
        <w:tblStyle w:val="8"/>
        <w:tblW w:w="0" w:type="auto"/>
        <w:tblInd w:w="2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6"/>
        <w:gridCol w:w="2554"/>
        <w:gridCol w:w="1841"/>
        <w:gridCol w:w="22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416" w:type="dxa"/>
            <w:vMerge w:val="restart"/>
          </w:tcPr>
          <w:p>
            <w:pPr>
              <w:pStyle w:val="12"/>
              <w:spacing w:before="10"/>
              <w:rPr>
                <w:rFonts w:ascii="宋体"/>
                <w:sz w:val="19"/>
              </w:rPr>
            </w:pPr>
          </w:p>
          <w:p>
            <w:pPr>
              <w:pStyle w:val="12"/>
              <w:ind w:left="225"/>
              <w:rPr>
                <w:rFonts w:hint="eastAsia" w:ascii="宋体" w:eastAsia="宋体"/>
                <w:sz w:val="24"/>
              </w:rPr>
            </w:pPr>
            <w:r>
              <w:rPr>
                <w:rFonts w:hint="eastAsia" w:ascii="宋体" w:eastAsia="宋体"/>
                <w:sz w:val="24"/>
              </w:rPr>
              <w:t>问题序号</w:t>
            </w:r>
          </w:p>
        </w:tc>
        <w:tc>
          <w:tcPr>
            <w:tcW w:w="4395" w:type="dxa"/>
            <w:gridSpan w:val="2"/>
          </w:tcPr>
          <w:p>
            <w:pPr>
              <w:pStyle w:val="12"/>
              <w:spacing w:before="47"/>
              <w:ind w:left="1356"/>
              <w:rPr>
                <w:rFonts w:hint="eastAsia" w:ascii="宋体" w:eastAsia="宋体"/>
                <w:sz w:val="24"/>
              </w:rPr>
            </w:pPr>
            <w:r>
              <w:rPr>
                <w:rFonts w:hint="eastAsia" w:ascii="宋体" w:eastAsia="宋体"/>
                <w:sz w:val="24"/>
              </w:rPr>
              <w:t>对应的审核指标</w:t>
            </w:r>
          </w:p>
        </w:tc>
        <w:tc>
          <w:tcPr>
            <w:tcW w:w="2266" w:type="dxa"/>
            <w:vMerge w:val="restart"/>
          </w:tcPr>
          <w:p>
            <w:pPr>
              <w:pStyle w:val="12"/>
              <w:spacing w:before="10"/>
              <w:rPr>
                <w:rFonts w:ascii="宋体"/>
                <w:sz w:val="19"/>
              </w:rPr>
            </w:pPr>
          </w:p>
          <w:p>
            <w:pPr>
              <w:pStyle w:val="12"/>
              <w:ind w:left="412"/>
              <w:rPr>
                <w:rFonts w:hint="eastAsia" w:ascii="宋体" w:eastAsia="宋体"/>
                <w:sz w:val="24"/>
              </w:rPr>
            </w:pPr>
            <w:r>
              <w:rPr>
                <w:rFonts w:hint="eastAsia" w:ascii="宋体" w:eastAsia="宋体"/>
                <w:sz w:val="24"/>
              </w:rPr>
              <w:t>问题简明表述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416" w:type="dxa"/>
            <w:vMerge w:val="continue"/>
            <w:tcBorders>
              <w:top w:val="nil"/>
            </w:tcBorders>
          </w:tcPr>
          <w:p>
            <w:pPr>
              <w:rPr>
                <w:sz w:val="2"/>
                <w:szCs w:val="2"/>
              </w:rPr>
            </w:pPr>
          </w:p>
        </w:tc>
        <w:tc>
          <w:tcPr>
            <w:tcW w:w="2554" w:type="dxa"/>
          </w:tcPr>
          <w:p>
            <w:pPr>
              <w:pStyle w:val="12"/>
              <w:spacing w:before="48"/>
              <w:ind w:left="794"/>
              <w:rPr>
                <w:rFonts w:hint="eastAsia" w:ascii="宋体" w:eastAsia="宋体"/>
                <w:sz w:val="24"/>
              </w:rPr>
            </w:pPr>
            <w:r>
              <w:rPr>
                <w:rFonts w:hint="eastAsia" w:ascii="宋体" w:eastAsia="宋体"/>
                <w:sz w:val="24"/>
              </w:rPr>
              <w:t>一级指标</w:t>
            </w:r>
          </w:p>
        </w:tc>
        <w:tc>
          <w:tcPr>
            <w:tcW w:w="1841" w:type="dxa"/>
          </w:tcPr>
          <w:p>
            <w:pPr>
              <w:pStyle w:val="12"/>
              <w:spacing w:before="48"/>
              <w:ind w:left="441"/>
              <w:rPr>
                <w:rFonts w:hint="eastAsia" w:ascii="宋体" w:eastAsia="宋体"/>
                <w:sz w:val="24"/>
              </w:rPr>
            </w:pPr>
            <w:r>
              <w:rPr>
                <w:rFonts w:hint="eastAsia" w:ascii="宋体" w:eastAsia="宋体"/>
                <w:sz w:val="24"/>
              </w:rPr>
              <w:t>二级指标</w:t>
            </w:r>
          </w:p>
        </w:tc>
        <w:tc>
          <w:tcPr>
            <w:tcW w:w="226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416" w:type="dxa"/>
          </w:tcPr>
          <w:p>
            <w:pPr>
              <w:pStyle w:val="12"/>
              <w:rPr>
                <w:rFonts w:ascii="Times New Roman"/>
                <w:sz w:val="26"/>
              </w:rPr>
            </w:pPr>
          </w:p>
        </w:tc>
        <w:tc>
          <w:tcPr>
            <w:tcW w:w="2554" w:type="dxa"/>
          </w:tcPr>
          <w:p>
            <w:pPr>
              <w:pStyle w:val="12"/>
              <w:rPr>
                <w:rFonts w:ascii="Times New Roman"/>
                <w:sz w:val="26"/>
              </w:rPr>
            </w:pPr>
          </w:p>
        </w:tc>
        <w:tc>
          <w:tcPr>
            <w:tcW w:w="1841" w:type="dxa"/>
          </w:tcPr>
          <w:p>
            <w:pPr>
              <w:pStyle w:val="12"/>
              <w:rPr>
                <w:rFonts w:ascii="Times New Roman"/>
                <w:sz w:val="26"/>
              </w:rPr>
            </w:pPr>
          </w:p>
        </w:tc>
        <w:tc>
          <w:tcPr>
            <w:tcW w:w="2266" w:type="dxa"/>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416" w:type="dxa"/>
          </w:tcPr>
          <w:p>
            <w:pPr>
              <w:pStyle w:val="12"/>
              <w:rPr>
                <w:rFonts w:ascii="Times New Roman"/>
                <w:sz w:val="26"/>
              </w:rPr>
            </w:pPr>
          </w:p>
        </w:tc>
        <w:tc>
          <w:tcPr>
            <w:tcW w:w="2554" w:type="dxa"/>
          </w:tcPr>
          <w:p>
            <w:pPr>
              <w:pStyle w:val="12"/>
              <w:rPr>
                <w:rFonts w:ascii="Times New Roman"/>
                <w:sz w:val="26"/>
              </w:rPr>
            </w:pPr>
          </w:p>
        </w:tc>
        <w:tc>
          <w:tcPr>
            <w:tcW w:w="1841" w:type="dxa"/>
          </w:tcPr>
          <w:p>
            <w:pPr>
              <w:pStyle w:val="12"/>
              <w:rPr>
                <w:rFonts w:ascii="Times New Roman"/>
                <w:sz w:val="26"/>
              </w:rPr>
            </w:pPr>
          </w:p>
        </w:tc>
        <w:tc>
          <w:tcPr>
            <w:tcW w:w="2266" w:type="dxa"/>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416" w:type="dxa"/>
          </w:tcPr>
          <w:p>
            <w:pPr>
              <w:pStyle w:val="12"/>
              <w:rPr>
                <w:rFonts w:ascii="Times New Roman"/>
                <w:sz w:val="26"/>
              </w:rPr>
            </w:pPr>
          </w:p>
        </w:tc>
        <w:tc>
          <w:tcPr>
            <w:tcW w:w="2554" w:type="dxa"/>
          </w:tcPr>
          <w:p>
            <w:pPr>
              <w:pStyle w:val="12"/>
              <w:rPr>
                <w:rFonts w:ascii="Times New Roman"/>
                <w:sz w:val="26"/>
              </w:rPr>
            </w:pPr>
          </w:p>
        </w:tc>
        <w:tc>
          <w:tcPr>
            <w:tcW w:w="1841" w:type="dxa"/>
          </w:tcPr>
          <w:p>
            <w:pPr>
              <w:pStyle w:val="12"/>
              <w:rPr>
                <w:rFonts w:ascii="Times New Roman"/>
                <w:sz w:val="26"/>
              </w:rPr>
            </w:pPr>
          </w:p>
        </w:tc>
        <w:tc>
          <w:tcPr>
            <w:tcW w:w="2266" w:type="dxa"/>
          </w:tcPr>
          <w:p>
            <w:pPr>
              <w:pStyle w:val="12"/>
              <w:rPr>
                <w:rFonts w:ascii="Times New Roman"/>
                <w:sz w:val="26"/>
              </w:rPr>
            </w:pPr>
          </w:p>
        </w:tc>
      </w:tr>
    </w:tbl>
    <w:p>
      <w:pPr>
        <w:pStyle w:val="7"/>
        <w:rPr>
          <w:sz w:val="24"/>
        </w:rPr>
      </w:pPr>
    </w:p>
    <w:p>
      <w:pPr>
        <w:pStyle w:val="7"/>
        <w:rPr>
          <w:sz w:val="24"/>
        </w:rPr>
      </w:pPr>
    </w:p>
    <w:p>
      <w:pPr>
        <w:pStyle w:val="7"/>
        <w:spacing w:before="3"/>
        <w:rPr>
          <w:sz w:val="33"/>
        </w:rPr>
      </w:pPr>
    </w:p>
    <w:p>
      <w:pPr>
        <w:pStyle w:val="4"/>
        <w:ind w:left="348"/>
      </w:pPr>
      <w:r>
        <w:t>附 2:支撑材料目录</w:t>
      </w:r>
    </w:p>
    <w:p>
      <w:pPr>
        <w:spacing w:after="0"/>
        <w:sectPr>
          <w:pgSz w:w="11910" w:h="16840"/>
          <w:pgMar w:top="1420" w:right="1400" w:bottom="1420" w:left="1680" w:header="0" w:footer="1231" w:gutter="0"/>
          <w:cols w:space="720" w:num="1"/>
        </w:sect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21"/>
        </w:rPr>
      </w:pPr>
    </w:p>
    <w:p>
      <w:pPr>
        <w:spacing w:before="54"/>
        <w:ind w:left="120" w:right="0" w:firstLine="0"/>
        <w:jc w:val="left"/>
        <w:rPr>
          <w:rFonts w:hint="eastAsia" w:ascii="黑体" w:eastAsia="黑体"/>
          <w:sz w:val="32"/>
        </w:rPr>
      </w:pPr>
      <w:r>
        <w:rPr>
          <w:rFonts w:hint="eastAsia" w:ascii="黑体" w:eastAsia="黑体"/>
          <w:sz w:val="32"/>
        </w:rPr>
        <w:t>附件 4.《审核评估整改方案》撰写指导</w:t>
      </w:r>
    </w:p>
    <w:p>
      <w:pPr>
        <w:pStyle w:val="7"/>
        <w:rPr>
          <w:rFonts w:ascii="黑体"/>
          <w:sz w:val="32"/>
        </w:rPr>
      </w:pPr>
    </w:p>
    <w:p>
      <w:pPr>
        <w:pStyle w:val="7"/>
        <w:rPr>
          <w:rFonts w:ascii="黑体"/>
          <w:sz w:val="32"/>
        </w:rPr>
      </w:pPr>
    </w:p>
    <w:p>
      <w:pPr>
        <w:pStyle w:val="7"/>
        <w:rPr>
          <w:rFonts w:ascii="黑体"/>
          <w:sz w:val="32"/>
        </w:rPr>
      </w:pPr>
    </w:p>
    <w:p>
      <w:pPr>
        <w:pStyle w:val="7"/>
        <w:spacing w:before="2"/>
        <w:rPr>
          <w:rFonts w:ascii="黑体"/>
          <w:sz w:val="33"/>
        </w:rPr>
      </w:pPr>
    </w:p>
    <w:p>
      <w:pPr>
        <w:spacing w:before="0" w:line="489" w:lineRule="auto"/>
        <w:ind w:left="746" w:right="1034" w:firstLine="0"/>
        <w:jc w:val="center"/>
        <w:rPr>
          <w:rFonts w:hint="eastAsia" w:ascii="华文中宋" w:eastAsia="华文中宋"/>
          <w:b/>
          <w:sz w:val="44"/>
        </w:rPr>
      </w:pPr>
      <w:r>
        <w:rPr>
          <w:rFonts w:hint="eastAsia" w:ascii="华文中宋" w:eastAsia="华文中宋"/>
          <w:b/>
          <w:w w:val="95"/>
          <w:sz w:val="44"/>
        </w:rPr>
        <w:t>普通高等学校本科教育教学审核评估</w:t>
      </w:r>
      <w:r>
        <w:rPr>
          <w:rFonts w:hint="eastAsia" w:ascii="华文中宋" w:eastAsia="华文中宋"/>
          <w:b/>
          <w:sz w:val="44"/>
        </w:rPr>
        <w:t>整改方案</w:t>
      </w:r>
    </w:p>
    <w:p>
      <w:pPr>
        <w:spacing w:before="0" w:line="374" w:lineRule="exact"/>
        <w:ind w:left="416" w:right="690" w:firstLine="0"/>
        <w:jc w:val="center"/>
        <w:rPr>
          <w:rFonts w:hint="eastAsia" w:ascii="黑体" w:eastAsia="黑体"/>
          <w:sz w:val="32"/>
        </w:rPr>
      </w:pPr>
      <w:r>
        <w:rPr>
          <w:rFonts w:hint="eastAsia" w:ascii="黑体" w:eastAsia="黑体"/>
          <w:sz w:val="32"/>
        </w:rPr>
        <w:t>&lt;可以插入学校的 logo&gt;</w:t>
      </w:r>
    </w:p>
    <w:p>
      <w:pPr>
        <w:pStyle w:val="7"/>
        <w:rPr>
          <w:rFonts w:ascii="黑体"/>
          <w:sz w:val="32"/>
        </w:rPr>
      </w:pPr>
    </w:p>
    <w:p>
      <w:pPr>
        <w:pStyle w:val="7"/>
        <w:spacing w:before="8"/>
        <w:rPr>
          <w:rFonts w:ascii="黑体"/>
          <w:sz w:val="45"/>
        </w:rPr>
      </w:pPr>
    </w:p>
    <w:p>
      <w:pPr>
        <w:spacing w:before="0" w:line="456" w:lineRule="auto"/>
        <w:ind w:left="1080" w:right="5024" w:firstLine="0"/>
        <w:jc w:val="left"/>
        <w:rPr>
          <w:rFonts w:hint="eastAsia" w:ascii="黑体" w:eastAsia="黑体"/>
          <w:sz w:val="32"/>
        </w:rPr>
      </w:pPr>
      <w:r>
        <w:rPr>
          <w:rFonts w:hint="eastAsia" w:ascii="黑体" w:eastAsia="黑体"/>
          <w:w w:val="99"/>
          <w:sz w:val="32"/>
        </w:rPr>
        <w:t>学校名称（</w:t>
      </w:r>
      <w:r>
        <w:rPr>
          <w:rFonts w:hint="eastAsia" w:ascii="黑体" w:eastAsia="黑体"/>
          <w:spacing w:val="1"/>
          <w:w w:val="99"/>
          <w:sz w:val="32"/>
        </w:rPr>
        <w:t>公章</w:t>
      </w:r>
      <w:r>
        <w:rPr>
          <w:rFonts w:hint="eastAsia" w:ascii="黑体" w:eastAsia="黑体"/>
          <w:spacing w:val="-170"/>
          <w:w w:val="99"/>
          <w:sz w:val="32"/>
        </w:rPr>
        <w:t>）</w:t>
      </w:r>
      <w:r>
        <w:rPr>
          <w:rFonts w:hint="eastAsia" w:ascii="黑体" w:eastAsia="黑体"/>
          <w:spacing w:val="-9"/>
          <w:w w:val="99"/>
          <w:sz w:val="32"/>
        </w:rPr>
        <w:t>：</w:t>
      </w:r>
      <w:r>
        <w:rPr>
          <w:rFonts w:hint="eastAsia" w:ascii="黑体" w:eastAsia="黑体"/>
          <w:sz w:val="32"/>
        </w:rPr>
        <w:t>评估类型：</w:t>
      </w:r>
    </w:p>
    <w:p>
      <w:pPr>
        <w:spacing w:before="2" w:line="456" w:lineRule="auto"/>
        <w:ind w:left="1080" w:right="5824" w:firstLine="0"/>
        <w:jc w:val="left"/>
        <w:rPr>
          <w:rFonts w:hint="eastAsia" w:ascii="黑体" w:eastAsia="黑体"/>
          <w:sz w:val="32"/>
        </w:rPr>
      </w:pPr>
      <w:r>
        <w:rPr>
          <w:rFonts w:hint="eastAsia" w:ascii="黑体" w:eastAsia="黑体"/>
          <w:sz w:val="32"/>
        </w:rPr>
        <w:t xml:space="preserve">评估时间： </w:t>
      </w:r>
      <w:r>
        <w:rPr>
          <w:rFonts w:hint="eastAsia" w:ascii="黑体" w:eastAsia="黑体"/>
          <w:spacing w:val="-3"/>
          <w:sz w:val="32"/>
        </w:rPr>
        <w:t xml:space="preserve">学校联系人： </w:t>
      </w:r>
      <w:r>
        <w:rPr>
          <w:rFonts w:hint="eastAsia" w:ascii="黑体" w:eastAsia="黑体"/>
          <w:sz w:val="32"/>
        </w:rPr>
        <w:t>联系电话：</w:t>
      </w:r>
    </w:p>
    <w:p>
      <w:pPr>
        <w:spacing w:before="3" w:line="456" w:lineRule="auto"/>
        <w:ind w:left="1080" w:right="5663" w:firstLine="0"/>
        <w:jc w:val="left"/>
        <w:rPr>
          <w:rFonts w:hint="eastAsia" w:ascii="黑体" w:eastAsia="黑体"/>
          <w:sz w:val="32"/>
        </w:rPr>
      </w:pPr>
      <w:r>
        <w:rPr>
          <w:rFonts w:hint="eastAsia" w:ascii="黑体" w:eastAsia="黑体"/>
          <w:spacing w:val="1"/>
          <w:w w:val="99"/>
          <w:sz w:val="32"/>
        </w:rPr>
        <w:t>校长</w:t>
      </w:r>
      <w:r>
        <w:rPr>
          <w:rFonts w:hint="eastAsia" w:ascii="黑体" w:eastAsia="黑体"/>
          <w:w w:val="99"/>
          <w:sz w:val="32"/>
        </w:rPr>
        <w:t>（</w:t>
      </w:r>
      <w:r>
        <w:rPr>
          <w:rFonts w:hint="eastAsia" w:ascii="黑体" w:eastAsia="黑体"/>
          <w:spacing w:val="1"/>
          <w:w w:val="99"/>
          <w:sz w:val="32"/>
        </w:rPr>
        <w:t>签字</w:t>
      </w:r>
      <w:r>
        <w:rPr>
          <w:rFonts w:hint="eastAsia" w:ascii="黑体" w:eastAsia="黑体"/>
          <w:spacing w:val="-167"/>
          <w:w w:val="99"/>
          <w:sz w:val="32"/>
        </w:rPr>
        <w:t>）</w:t>
      </w:r>
      <w:r>
        <w:rPr>
          <w:rFonts w:hint="eastAsia" w:ascii="黑体" w:eastAsia="黑体"/>
          <w:spacing w:val="-8"/>
          <w:w w:val="99"/>
          <w:sz w:val="32"/>
        </w:rPr>
        <w:t>：</w:t>
      </w:r>
      <w:r>
        <w:rPr>
          <w:rFonts w:hint="eastAsia" w:ascii="黑体" w:eastAsia="黑体"/>
          <w:sz w:val="32"/>
        </w:rPr>
        <w:t>提交日期：</w:t>
      </w:r>
    </w:p>
    <w:p>
      <w:pPr>
        <w:spacing w:after="0" w:line="456" w:lineRule="auto"/>
        <w:jc w:val="left"/>
        <w:rPr>
          <w:rFonts w:hint="eastAsia" w:ascii="黑体" w:eastAsia="黑体"/>
          <w:sz w:val="32"/>
        </w:rPr>
        <w:sectPr>
          <w:pgSz w:w="11910" w:h="16840"/>
          <w:pgMar w:top="1580" w:right="1400" w:bottom="1420" w:left="1680" w:header="0" w:footer="1231" w:gutter="0"/>
          <w:cols w:space="720" w:num="1"/>
        </w:sect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spacing w:before="225"/>
        <w:ind w:left="416" w:right="692" w:firstLine="0"/>
        <w:jc w:val="center"/>
        <w:rPr>
          <w:rFonts w:hint="eastAsia" w:ascii="黑体" w:eastAsia="黑体"/>
          <w:sz w:val="32"/>
        </w:rPr>
      </w:pPr>
      <w:r>
        <w:rPr>
          <w:rFonts w:hint="eastAsia" w:ascii="黑体" w:eastAsia="黑体"/>
          <w:sz w:val="32"/>
        </w:rPr>
        <w:t>撰写说明</w:t>
      </w:r>
    </w:p>
    <w:p>
      <w:pPr>
        <w:pStyle w:val="7"/>
        <w:rPr>
          <w:rFonts w:ascii="黑体"/>
          <w:sz w:val="32"/>
        </w:rPr>
      </w:pPr>
    </w:p>
    <w:p>
      <w:pPr>
        <w:pStyle w:val="7"/>
        <w:spacing w:before="6"/>
        <w:rPr>
          <w:rFonts w:ascii="黑体"/>
          <w:sz w:val="22"/>
        </w:rPr>
      </w:pPr>
    </w:p>
    <w:p>
      <w:pPr>
        <w:pStyle w:val="11"/>
        <w:numPr>
          <w:ilvl w:val="2"/>
          <w:numId w:val="18"/>
        </w:numPr>
        <w:tabs>
          <w:tab w:val="left" w:pos="963"/>
        </w:tabs>
        <w:spacing w:before="0" w:after="0" w:line="333" w:lineRule="auto"/>
        <w:ind w:left="120" w:right="396" w:firstLine="559"/>
        <w:jc w:val="left"/>
        <w:rPr>
          <w:sz w:val="28"/>
        </w:rPr>
      </w:pPr>
      <w:r>
        <w:rPr>
          <w:spacing w:val="-9"/>
          <w:sz w:val="28"/>
        </w:rPr>
        <w:t>格式文本中的黑体字体为规定内容，撰写时予以保留；其他字</w:t>
      </w:r>
      <w:r>
        <w:rPr>
          <w:spacing w:val="-3"/>
          <w:sz w:val="28"/>
        </w:rPr>
        <w:t>体为提示参考，撰写时不需保留。</w:t>
      </w:r>
    </w:p>
    <w:p>
      <w:pPr>
        <w:pStyle w:val="11"/>
        <w:numPr>
          <w:ilvl w:val="2"/>
          <w:numId w:val="18"/>
        </w:numPr>
        <w:tabs>
          <w:tab w:val="left" w:pos="963"/>
        </w:tabs>
        <w:spacing w:before="160" w:after="0" w:line="333" w:lineRule="auto"/>
        <w:ind w:left="120" w:right="393" w:firstLine="559"/>
        <w:jc w:val="left"/>
        <w:rPr>
          <w:sz w:val="28"/>
        </w:rPr>
      </w:pPr>
      <w:r>
        <w:rPr>
          <w:spacing w:val="-11"/>
          <w:sz w:val="28"/>
        </w:rPr>
        <w:t>方案以问题清单为主线，以整改措施为主体，有明确的预期目</w:t>
      </w:r>
      <w:r>
        <w:rPr>
          <w:sz w:val="28"/>
        </w:rPr>
        <w:t>标。</w:t>
      </w:r>
    </w:p>
    <w:p>
      <w:pPr>
        <w:pStyle w:val="11"/>
        <w:numPr>
          <w:ilvl w:val="2"/>
          <w:numId w:val="18"/>
        </w:numPr>
        <w:tabs>
          <w:tab w:val="left" w:pos="963"/>
        </w:tabs>
        <w:spacing w:before="158" w:after="0" w:line="333" w:lineRule="auto"/>
        <w:ind w:left="120" w:right="393" w:firstLine="559"/>
        <w:jc w:val="both"/>
        <w:rPr>
          <w:sz w:val="28"/>
        </w:rPr>
      </w:pPr>
      <w:r>
        <w:rPr>
          <w:spacing w:val="-5"/>
          <w:sz w:val="28"/>
        </w:rPr>
        <w:t xml:space="preserve">方案应紧扣主题，不讲虚话、套话。总字数控制在 </w:t>
      </w:r>
      <w:r>
        <w:rPr>
          <w:sz w:val="28"/>
        </w:rPr>
        <w:t>8000</w:t>
      </w:r>
      <w:r>
        <w:rPr>
          <w:spacing w:val="-14"/>
          <w:sz w:val="28"/>
        </w:rPr>
        <w:t xml:space="preserve"> 字以</w:t>
      </w:r>
      <w:r>
        <w:rPr>
          <w:spacing w:val="-80"/>
          <w:sz w:val="28"/>
        </w:rPr>
        <w:t>内</w:t>
      </w:r>
      <w:r>
        <w:rPr>
          <w:sz w:val="28"/>
        </w:rPr>
        <w:t>（</w:t>
      </w:r>
      <w:r>
        <w:rPr>
          <w:spacing w:val="-10"/>
          <w:sz w:val="28"/>
        </w:rPr>
        <w:t>不含规定文字字数，不含附录</w:t>
      </w:r>
      <w:r>
        <w:rPr>
          <w:spacing w:val="-110"/>
          <w:sz w:val="28"/>
        </w:rPr>
        <w:t>）</w:t>
      </w:r>
      <w:r>
        <w:rPr>
          <w:spacing w:val="-12"/>
          <w:sz w:val="28"/>
        </w:rPr>
        <w:t xml:space="preserve">，总字数可在各部分中自行调节， </w:t>
      </w:r>
      <w:r>
        <w:rPr>
          <w:spacing w:val="-7"/>
          <w:sz w:val="28"/>
        </w:rPr>
        <w:t>建议的分章控制字数供参考。</w:t>
      </w:r>
    </w:p>
    <w:p>
      <w:pPr>
        <w:spacing w:after="0" w:line="333" w:lineRule="auto"/>
        <w:jc w:val="both"/>
        <w:rPr>
          <w:sz w:val="28"/>
        </w:rPr>
        <w:sectPr>
          <w:pgSz w:w="11910" w:h="16840"/>
          <w:pgMar w:top="1580" w:right="1400" w:bottom="1420" w:left="1680" w:header="0" w:footer="1231" w:gutter="0"/>
          <w:cols w:space="720" w:num="1"/>
        </w:sectPr>
      </w:pPr>
    </w:p>
    <w:p>
      <w:pPr>
        <w:pStyle w:val="7"/>
        <w:rPr>
          <w:sz w:val="20"/>
        </w:rPr>
      </w:pPr>
    </w:p>
    <w:p>
      <w:pPr>
        <w:pStyle w:val="7"/>
        <w:spacing w:before="4"/>
        <w:rPr>
          <w:sz w:val="19"/>
        </w:rPr>
      </w:pPr>
    </w:p>
    <w:p>
      <w:pPr>
        <w:pStyle w:val="2"/>
        <w:ind w:right="694"/>
        <w:rPr>
          <w:rFonts w:hint="eastAsia" w:ascii="黑体" w:eastAsia="黑体"/>
        </w:rPr>
      </w:pPr>
      <w:r>
        <w:rPr>
          <w:rFonts w:hint="eastAsia" w:ascii="黑体" w:eastAsia="黑体"/>
        </w:rPr>
        <w:t>本科教育教学审核评估整改方案</w:t>
      </w:r>
    </w:p>
    <w:p>
      <w:pPr>
        <w:pStyle w:val="7"/>
        <w:spacing w:before="5"/>
        <w:rPr>
          <w:rFonts w:ascii="黑体"/>
          <w:b/>
          <w:sz w:val="35"/>
        </w:rPr>
      </w:pPr>
    </w:p>
    <w:p>
      <w:pPr>
        <w:pStyle w:val="4"/>
        <w:numPr>
          <w:ilvl w:val="3"/>
          <w:numId w:val="18"/>
        </w:numPr>
        <w:tabs>
          <w:tab w:val="left" w:pos="1243"/>
        </w:tabs>
        <w:spacing w:before="0" w:after="0" w:line="240" w:lineRule="auto"/>
        <w:ind w:left="1242" w:right="0" w:hanging="482"/>
        <w:jc w:val="left"/>
      </w:pPr>
      <w:r>
        <w:t>方案编制简况 （500</w:t>
      </w:r>
      <w:r>
        <w:rPr>
          <w:spacing w:val="-21"/>
        </w:rPr>
        <w:t xml:space="preserve"> 字以内</w:t>
      </w:r>
      <w:r>
        <w:t>）</w:t>
      </w:r>
    </w:p>
    <w:p>
      <w:pPr>
        <w:pStyle w:val="7"/>
        <w:spacing w:before="2"/>
        <w:rPr>
          <w:rFonts w:ascii="黑体"/>
          <w:sz w:val="30"/>
        </w:rPr>
      </w:pPr>
    </w:p>
    <w:p>
      <w:pPr>
        <w:pStyle w:val="7"/>
        <w:spacing w:line="333" w:lineRule="auto"/>
        <w:ind w:left="120" w:right="396" w:firstLine="559"/>
      </w:pPr>
      <w:r>
        <w:rPr>
          <w:w w:val="100"/>
        </w:rPr>
        <w:t>⑴说明学校申请审核评估的时间（</w:t>
      </w:r>
      <w:r>
        <w:rPr>
          <w:spacing w:val="1"/>
          <w:w w:val="100"/>
        </w:rPr>
        <w:t>年、月</w:t>
      </w:r>
      <w:r>
        <w:rPr>
          <w:spacing w:val="-142"/>
          <w:w w:val="100"/>
        </w:rPr>
        <w:t>）</w:t>
      </w:r>
      <w:r>
        <w:rPr>
          <w:spacing w:val="-2"/>
          <w:w w:val="100"/>
        </w:rPr>
        <w:t>，学校接受专家组入</w:t>
      </w:r>
      <w:r>
        <w:rPr>
          <w:spacing w:val="-1"/>
        </w:rPr>
        <w:t>校评估的时间</w:t>
      </w:r>
      <w:r>
        <w:rPr>
          <w:spacing w:val="-3"/>
        </w:rPr>
        <w:t>（年、月-年、月</w:t>
      </w:r>
      <w:r>
        <w:rPr>
          <w:spacing w:val="-140"/>
        </w:rPr>
        <w:t>）</w:t>
      </w:r>
      <w:r>
        <w:t>。</w:t>
      </w:r>
    </w:p>
    <w:p>
      <w:pPr>
        <w:pStyle w:val="7"/>
        <w:spacing w:before="158"/>
        <w:ind w:left="679"/>
      </w:pPr>
      <w:r>
        <w:t>⑵本方案编制的主持部门、过程、批准方式。</w:t>
      </w:r>
    </w:p>
    <w:p>
      <w:pPr>
        <w:pStyle w:val="7"/>
        <w:spacing w:before="1"/>
        <w:rPr>
          <w:sz w:val="22"/>
        </w:rPr>
      </w:pPr>
    </w:p>
    <w:p>
      <w:pPr>
        <w:pStyle w:val="4"/>
        <w:numPr>
          <w:ilvl w:val="3"/>
          <w:numId w:val="18"/>
        </w:numPr>
        <w:tabs>
          <w:tab w:val="left" w:pos="1243"/>
        </w:tabs>
        <w:spacing w:before="0" w:after="0" w:line="240" w:lineRule="auto"/>
        <w:ind w:left="1242" w:right="0" w:hanging="482"/>
        <w:jc w:val="left"/>
      </w:pPr>
      <w:r>
        <w:t>问题清单</w:t>
      </w:r>
    </w:p>
    <w:p>
      <w:pPr>
        <w:pStyle w:val="7"/>
        <w:spacing w:before="1"/>
        <w:rPr>
          <w:rFonts w:ascii="黑体"/>
          <w:sz w:val="30"/>
        </w:rPr>
      </w:pPr>
    </w:p>
    <w:p>
      <w:pPr>
        <w:pStyle w:val="7"/>
        <w:spacing w:line="333" w:lineRule="auto"/>
        <w:ind w:left="120" w:right="396" w:firstLine="559"/>
        <w:jc w:val="both"/>
      </w:pPr>
      <w:r>
        <w:rPr>
          <w:spacing w:val="-12"/>
        </w:rPr>
        <w:t>⑴自评报告、审核评估报告以及专家个别交流意见提出的问题应</w:t>
      </w:r>
      <w:r>
        <w:rPr>
          <w:spacing w:val="-10"/>
        </w:rPr>
        <w:t>全部列入清单，按照审核评估指标中审核重点的顺序逐项罗列。专业</w:t>
      </w:r>
      <w:r>
        <w:rPr>
          <w:spacing w:val="-3"/>
        </w:rPr>
        <w:t>认证中专家提出的问题尚未整改的也应一并列入问题清单。</w:t>
      </w:r>
    </w:p>
    <w:p>
      <w:pPr>
        <w:pStyle w:val="7"/>
        <w:spacing w:before="161" w:line="333" w:lineRule="auto"/>
        <w:ind w:left="120" w:right="396" w:firstLine="559"/>
      </w:pPr>
      <w:r>
        <w:rPr>
          <w:spacing w:val="-11"/>
        </w:rPr>
        <w:t>⑵对清单中的问题，如学校经分析不予列入整改问题清单的，应</w:t>
      </w:r>
      <w:r>
        <w:rPr>
          <w:spacing w:val="-7"/>
        </w:rPr>
        <w:t>专列附录逐项说明理由。</w:t>
      </w:r>
    </w:p>
    <w:p>
      <w:pPr>
        <w:pStyle w:val="7"/>
        <w:spacing w:before="157"/>
        <w:ind w:left="679"/>
      </w:pPr>
      <w:r>
        <w:t>⑶清单中每项问题，包含但不限于如下内容：</w:t>
      </w:r>
    </w:p>
    <w:p>
      <w:pPr>
        <w:pStyle w:val="7"/>
        <w:spacing w:before="4"/>
        <w:rPr>
          <w:sz w:val="23"/>
        </w:rPr>
      </w:pPr>
    </w:p>
    <w:p>
      <w:pPr>
        <w:pStyle w:val="7"/>
        <w:ind w:left="679"/>
      </w:pPr>
      <w:r>
        <w:t>② 问题顺序号及对应的审核指标及审核重点序号；</w:t>
      </w:r>
    </w:p>
    <w:p>
      <w:pPr>
        <w:pStyle w:val="7"/>
        <w:spacing w:before="2"/>
        <w:rPr>
          <w:sz w:val="23"/>
        </w:rPr>
      </w:pPr>
    </w:p>
    <w:p>
      <w:pPr>
        <w:pStyle w:val="7"/>
        <w:spacing w:line="333" w:lineRule="auto"/>
        <w:ind w:left="120" w:right="391" w:firstLine="559"/>
      </w:pPr>
      <w:r>
        <w:rPr>
          <w:spacing w:val="-6"/>
        </w:rPr>
        <w:t>②问题来源</w:t>
      </w:r>
      <w:r>
        <w:t>（</w:t>
      </w:r>
      <w:r>
        <w:rPr>
          <w:spacing w:val="-10"/>
        </w:rPr>
        <w:t>如自评报告、审核评估报告、专家个别意见、专业</w:t>
      </w:r>
      <w:r>
        <w:rPr>
          <w:spacing w:val="-1"/>
        </w:rPr>
        <w:t>认证或其他</w:t>
      </w:r>
      <w:r>
        <w:rPr>
          <w:spacing w:val="-142"/>
        </w:rPr>
        <w:t>）。</w:t>
      </w:r>
    </w:p>
    <w:p>
      <w:pPr>
        <w:spacing w:before="87"/>
        <w:ind w:left="3193" w:right="0" w:firstLine="0"/>
        <w:jc w:val="left"/>
        <w:rPr>
          <w:sz w:val="24"/>
        </w:rPr>
      </w:pPr>
      <w:r>
        <w:rPr>
          <w:sz w:val="24"/>
        </w:rPr>
        <w:t>问题清单表（参考格式）</w:t>
      </w:r>
    </w:p>
    <w:p>
      <w:pPr>
        <w:pStyle w:val="7"/>
        <w:spacing w:before="1"/>
        <w:rPr>
          <w:sz w:val="16"/>
        </w:rPr>
      </w:pPr>
    </w:p>
    <w:tbl>
      <w:tblPr>
        <w:tblStyle w:val="8"/>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8"/>
        <w:gridCol w:w="1363"/>
        <w:gridCol w:w="1415"/>
        <w:gridCol w:w="1987"/>
        <w:gridCol w:w="1415"/>
        <w:gridCol w:w="1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758" w:type="dxa"/>
            <w:vMerge w:val="restart"/>
          </w:tcPr>
          <w:p>
            <w:pPr>
              <w:pStyle w:val="12"/>
              <w:spacing w:before="52"/>
              <w:ind w:left="136"/>
              <w:rPr>
                <w:rFonts w:hint="eastAsia" w:ascii="宋体" w:eastAsia="宋体"/>
                <w:sz w:val="24"/>
              </w:rPr>
            </w:pPr>
            <w:r>
              <w:rPr>
                <w:rFonts w:hint="eastAsia" w:ascii="宋体" w:eastAsia="宋体"/>
                <w:sz w:val="24"/>
              </w:rPr>
              <w:t>问题</w:t>
            </w:r>
          </w:p>
          <w:p>
            <w:pPr>
              <w:pStyle w:val="12"/>
              <w:spacing w:before="98"/>
              <w:ind w:left="136"/>
              <w:rPr>
                <w:rFonts w:hint="eastAsia" w:ascii="宋体" w:eastAsia="宋体"/>
                <w:sz w:val="24"/>
              </w:rPr>
            </w:pPr>
            <w:r>
              <w:rPr>
                <w:rFonts w:hint="eastAsia" w:ascii="宋体" w:eastAsia="宋体"/>
                <w:sz w:val="24"/>
              </w:rPr>
              <w:t>序号</w:t>
            </w:r>
          </w:p>
        </w:tc>
        <w:tc>
          <w:tcPr>
            <w:tcW w:w="2778" w:type="dxa"/>
            <w:gridSpan w:val="2"/>
          </w:tcPr>
          <w:p>
            <w:pPr>
              <w:pStyle w:val="12"/>
              <w:spacing w:before="47"/>
              <w:ind w:left="669"/>
              <w:rPr>
                <w:rFonts w:hint="eastAsia" w:ascii="宋体" w:eastAsia="宋体"/>
                <w:sz w:val="24"/>
              </w:rPr>
            </w:pPr>
            <w:r>
              <w:rPr>
                <w:rFonts w:hint="eastAsia" w:ascii="宋体" w:eastAsia="宋体"/>
                <w:sz w:val="24"/>
              </w:rPr>
              <w:t>对应审核指标</w:t>
            </w:r>
          </w:p>
        </w:tc>
        <w:tc>
          <w:tcPr>
            <w:tcW w:w="1987" w:type="dxa"/>
            <w:vMerge w:val="restart"/>
          </w:tcPr>
          <w:p>
            <w:pPr>
              <w:pStyle w:val="12"/>
              <w:spacing w:before="10"/>
              <w:rPr>
                <w:rFonts w:ascii="宋体"/>
                <w:sz w:val="19"/>
              </w:rPr>
            </w:pPr>
          </w:p>
          <w:p>
            <w:pPr>
              <w:pStyle w:val="12"/>
              <w:ind w:left="275"/>
              <w:rPr>
                <w:rFonts w:hint="eastAsia" w:ascii="宋体" w:eastAsia="宋体"/>
                <w:sz w:val="24"/>
              </w:rPr>
            </w:pPr>
            <w:r>
              <w:rPr>
                <w:rFonts w:hint="eastAsia" w:ascii="宋体" w:eastAsia="宋体"/>
                <w:sz w:val="24"/>
              </w:rPr>
              <w:t>问题简明表述</w:t>
            </w:r>
          </w:p>
        </w:tc>
        <w:tc>
          <w:tcPr>
            <w:tcW w:w="1415" w:type="dxa"/>
            <w:vMerge w:val="restart"/>
          </w:tcPr>
          <w:p>
            <w:pPr>
              <w:pStyle w:val="12"/>
              <w:spacing w:before="10"/>
              <w:rPr>
                <w:rFonts w:ascii="宋体"/>
                <w:sz w:val="19"/>
              </w:rPr>
            </w:pPr>
          </w:p>
          <w:p>
            <w:pPr>
              <w:pStyle w:val="12"/>
              <w:ind w:left="230"/>
              <w:rPr>
                <w:rFonts w:hint="eastAsia" w:ascii="宋体" w:eastAsia="宋体"/>
                <w:sz w:val="24"/>
              </w:rPr>
            </w:pPr>
            <w:r>
              <w:rPr>
                <w:rFonts w:hint="eastAsia" w:ascii="宋体" w:eastAsia="宋体"/>
                <w:sz w:val="24"/>
              </w:rPr>
              <w:t>问题来源</w:t>
            </w:r>
          </w:p>
        </w:tc>
        <w:tc>
          <w:tcPr>
            <w:tcW w:w="1356" w:type="dxa"/>
            <w:vMerge w:val="restart"/>
          </w:tcPr>
          <w:p>
            <w:pPr>
              <w:pStyle w:val="12"/>
              <w:spacing w:before="52"/>
              <w:ind w:left="180" w:right="165"/>
              <w:jc w:val="center"/>
              <w:rPr>
                <w:rFonts w:hint="eastAsia" w:ascii="宋体" w:eastAsia="宋体"/>
                <w:sz w:val="24"/>
              </w:rPr>
            </w:pPr>
            <w:r>
              <w:rPr>
                <w:rFonts w:hint="eastAsia" w:ascii="宋体" w:eastAsia="宋体"/>
                <w:sz w:val="24"/>
              </w:rPr>
              <w:t>是否纳入</w:t>
            </w:r>
          </w:p>
          <w:p>
            <w:pPr>
              <w:pStyle w:val="12"/>
              <w:spacing w:before="98"/>
              <w:ind w:left="180" w:right="165"/>
              <w:jc w:val="center"/>
              <w:rPr>
                <w:rFonts w:hint="eastAsia" w:ascii="宋体" w:eastAsia="宋体"/>
                <w:sz w:val="24"/>
              </w:rPr>
            </w:pPr>
            <w:r>
              <w:rPr>
                <w:rFonts w:hint="eastAsia" w:ascii="宋体" w:eastAsia="宋体"/>
                <w:sz w:val="24"/>
              </w:rPr>
              <w:t>整改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758" w:type="dxa"/>
            <w:vMerge w:val="continue"/>
            <w:tcBorders>
              <w:top w:val="nil"/>
            </w:tcBorders>
          </w:tcPr>
          <w:p>
            <w:pPr>
              <w:rPr>
                <w:sz w:val="2"/>
                <w:szCs w:val="2"/>
              </w:rPr>
            </w:pPr>
          </w:p>
        </w:tc>
        <w:tc>
          <w:tcPr>
            <w:tcW w:w="1363" w:type="dxa"/>
          </w:tcPr>
          <w:p>
            <w:pPr>
              <w:pStyle w:val="12"/>
              <w:spacing w:before="47"/>
              <w:ind w:left="201"/>
              <w:rPr>
                <w:rFonts w:hint="eastAsia" w:ascii="宋体" w:eastAsia="宋体"/>
                <w:sz w:val="24"/>
              </w:rPr>
            </w:pPr>
            <w:r>
              <w:rPr>
                <w:rFonts w:hint="eastAsia" w:ascii="宋体" w:eastAsia="宋体"/>
                <w:sz w:val="24"/>
              </w:rPr>
              <w:t>一级指标</w:t>
            </w:r>
          </w:p>
        </w:tc>
        <w:tc>
          <w:tcPr>
            <w:tcW w:w="1415" w:type="dxa"/>
          </w:tcPr>
          <w:p>
            <w:pPr>
              <w:pStyle w:val="12"/>
              <w:spacing w:before="47"/>
              <w:ind w:left="228"/>
              <w:rPr>
                <w:rFonts w:hint="eastAsia" w:ascii="宋体" w:eastAsia="宋体"/>
                <w:sz w:val="24"/>
              </w:rPr>
            </w:pPr>
            <w:r>
              <w:rPr>
                <w:rFonts w:hint="eastAsia" w:ascii="宋体" w:eastAsia="宋体"/>
                <w:sz w:val="24"/>
              </w:rPr>
              <w:t>二级指标</w:t>
            </w:r>
          </w:p>
        </w:tc>
        <w:tc>
          <w:tcPr>
            <w:tcW w:w="1987" w:type="dxa"/>
            <w:vMerge w:val="continue"/>
            <w:tcBorders>
              <w:top w:val="nil"/>
            </w:tcBorders>
          </w:tcPr>
          <w:p>
            <w:pPr>
              <w:rPr>
                <w:sz w:val="2"/>
                <w:szCs w:val="2"/>
              </w:rPr>
            </w:pPr>
          </w:p>
        </w:tc>
        <w:tc>
          <w:tcPr>
            <w:tcW w:w="1415" w:type="dxa"/>
            <w:vMerge w:val="continue"/>
            <w:tcBorders>
              <w:top w:val="nil"/>
            </w:tcBorders>
          </w:tcPr>
          <w:p>
            <w:pPr>
              <w:rPr>
                <w:sz w:val="2"/>
                <w:szCs w:val="2"/>
              </w:rPr>
            </w:pPr>
          </w:p>
        </w:tc>
        <w:tc>
          <w:tcPr>
            <w:tcW w:w="135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758" w:type="dxa"/>
          </w:tcPr>
          <w:p>
            <w:pPr>
              <w:pStyle w:val="12"/>
              <w:rPr>
                <w:rFonts w:ascii="Times New Roman"/>
                <w:sz w:val="26"/>
              </w:rPr>
            </w:pPr>
          </w:p>
        </w:tc>
        <w:tc>
          <w:tcPr>
            <w:tcW w:w="1363" w:type="dxa"/>
          </w:tcPr>
          <w:p>
            <w:pPr>
              <w:pStyle w:val="12"/>
              <w:rPr>
                <w:rFonts w:ascii="Times New Roman"/>
                <w:sz w:val="26"/>
              </w:rPr>
            </w:pPr>
          </w:p>
        </w:tc>
        <w:tc>
          <w:tcPr>
            <w:tcW w:w="1415" w:type="dxa"/>
          </w:tcPr>
          <w:p>
            <w:pPr>
              <w:pStyle w:val="12"/>
              <w:rPr>
                <w:rFonts w:ascii="Times New Roman"/>
                <w:sz w:val="26"/>
              </w:rPr>
            </w:pPr>
          </w:p>
        </w:tc>
        <w:tc>
          <w:tcPr>
            <w:tcW w:w="1987" w:type="dxa"/>
          </w:tcPr>
          <w:p>
            <w:pPr>
              <w:pStyle w:val="12"/>
              <w:rPr>
                <w:rFonts w:ascii="Times New Roman"/>
                <w:sz w:val="26"/>
              </w:rPr>
            </w:pPr>
          </w:p>
        </w:tc>
        <w:tc>
          <w:tcPr>
            <w:tcW w:w="1415" w:type="dxa"/>
          </w:tcPr>
          <w:p>
            <w:pPr>
              <w:pStyle w:val="12"/>
              <w:rPr>
                <w:rFonts w:ascii="Times New Roman"/>
                <w:sz w:val="26"/>
              </w:rPr>
            </w:pPr>
          </w:p>
        </w:tc>
        <w:tc>
          <w:tcPr>
            <w:tcW w:w="1356" w:type="dxa"/>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758" w:type="dxa"/>
          </w:tcPr>
          <w:p>
            <w:pPr>
              <w:pStyle w:val="12"/>
              <w:rPr>
                <w:rFonts w:ascii="Times New Roman"/>
                <w:sz w:val="26"/>
              </w:rPr>
            </w:pPr>
          </w:p>
        </w:tc>
        <w:tc>
          <w:tcPr>
            <w:tcW w:w="1363" w:type="dxa"/>
          </w:tcPr>
          <w:p>
            <w:pPr>
              <w:pStyle w:val="12"/>
              <w:rPr>
                <w:rFonts w:ascii="Times New Roman"/>
                <w:sz w:val="26"/>
              </w:rPr>
            </w:pPr>
          </w:p>
        </w:tc>
        <w:tc>
          <w:tcPr>
            <w:tcW w:w="1415" w:type="dxa"/>
          </w:tcPr>
          <w:p>
            <w:pPr>
              <w:pStyle w:val="12"/>
              <w:rPr>
                <w:rFonts w:ascii="Times New Roman"/>
                <w:sz w:val="26"/>
              </w:rPr>
            </w:pPr>
          </w:p>
        </w:tc>
        <w:tc>
          <w:tcPr>
            <w:tcW w:w="1987" w:type="dxa"/>
          </w:tcPr>
          <w:p>
            <w:pPr>
              <w:pStyle w:val="12"/>
              <w:rPr>
                <w:rFonts w:ascii="Times New Roman"/>
                <w:sz w:val="26"/>
              </w:rPr>
            </w:pPr>
          </w:p>
        </w:tc>
        <w:tc>
          <w:tcPr>
            <w:tcW w:w="1415" w:type="dxa"/>
          </w:tcPr>
          <w:p>
            <w:pPr>
              <w:pStyle w:val="12"/>
              <w:rPr>
                <w:rFonts w:ascii="Times New Roman"/>
                <w:sz w:val="26"/>
              </w:rPr>
            </w:pPr>
          </w:p>
        </w:tc>
        <w:tc>
          <w:tcPr>
            <w:tcW w:w="1356" w:type="dxa"/>
          </w:tcPr>
          <w:p>
            <w:pPr>
              <w:pStyle w:val="12"/>
              <w:rPr>
                <w:rFonts w:ascii="Times New Roman"/>
                <w:sz w:val="26"/>
              </w:rPr>
            </w:pPr>
          </w:p>
        </w:tc>
      </w:tr>
    </w:tbl>
    <w:p>
      <w:pPr>
        <w:pStyle w:val="7"/>
        <w:spacing w:before="6"/>
        <w:rPr>
          <w:sz w:val="22"/>
        </w:rPr>
      </w:pPr>
    </w:p>
    <w:p>
      <w:pPr>
        <w:spacing w:before="0" w:line="316" w:lineRule="auto"/>
        <w:ind w:left="1080" w:right="399" w:hanging="960"/>
        <w:jc w:val="left"/>
        <w:rPr>
          <w:sz w:val="24"/>
        </w:rPr>
      </w:pPr>
      <w:r>
        <w:rPr>
          <w:spacing w:val="-6"/>
          <w:sz w:val="24"/>
        </w:rPr>
        <w:t>说明：</w:t>
      </w:r>
      <w:r>
        <w:rPr>
          <w:spacing w:val="-17"/>
          <w:sz w:val="24"/>
        </w:rPr>
        <w:t>1.</w:t>
      </w:r>
      <w:r>
        <w:rPr>
          <w:spacing w:val="-4"/>
          <w:sz w:val="24"/>
        </w:rPr>
        <w:t>当有部分问题不符合学校实际或者理念观点不对，不拟纳入整改问题清</w:t>
      </w:r>
      <w:r>
        <w:rPr>
          <w:spacing w:val="-7"/>
          <w:sz w:val="24"/>
        </w:rPr>
        <w:t>单时，可在“是否纳入整项”中标注“否”，并予以说明。</w:t>
      </w:r>
    </w:p>
    <w:p>
      <w:pPr>
        <w:spacing w:after="0" w:line="316" w:lineRule="auto"/>
        <w:jc w:val="left"/>
        <w:rPr>
          <w:sz w:val="24"/>
        </w:rPr>
        <w:sectPr>
          <w:pgSz w:w="11910" w:h="16840"/>
          <w:pgMar w:top="1580" w:right="1400" w:bottom="1420" w:left="1680" w:header="0" w:footer="1231" w:gutter="0"/>
          <w:cols w:space="720" w:num="1"/>
        </w:sectPr>
      </w:pPr>
    </w:p>
    <w:p>
      <w:pPr>
        <w:pStyle w:val="11"/>
        <w:numPr>
          <w:ilvl w:val="0"/>
          <w:numId w:val="19"/>
        </w:numPr>
        <w:tabs>
          <w:tab w:val="left" w:pos="1201"/>
        </w:tabs>
        <w:spacing w:before="50" w:after="0" w:line="240" w:lineRule="auto"/>
        <w:ind w:left="1200" w:right="0" w:hanging="361"/>
        <w:jc w:val="left"/>
        <w:rPr>
          <w:sz w:val="24"/>
        </w:rPr>
      </w:pPr>
      <w:r>
        <w:rPr>
          <w:sz w:val="24"/>
        </w:rPr>
        <w:t>问题序号的前后排列应与审核指标、审核序号点的前后排列一致。</w:t>
      </w:r>
    </w:p>
    <w:p>
      <w:pPr>
        <w:pStyle w:val="7"/>
        <w:spacing w:before="3"/>
        <w:rPr>
          <w:sz w:val="24"/>
        </w:rPr>
      </w:pPr>
    </w:p>
    <w:p>
      <w:pPr>
        <w:pStyle w:val="4"/>
        <w:numPr>
          <w:ilvl w:val="0"/>
          <w:numId w:val="19"/>
        </w:numPr>
        <w:tabs>
          <w:tab w:val="left" w:pos="1243"/>
        </w:tabs>
        <w:spacing w:before="0" w:after="0" w:line="240" w:lineRule="auto"/>
        <w:ind w:left="1242" w:right="0" w:hanging="482"/>
        <w:jc w:val="left"/>
        <w:rPr>
          <w:sz w:val="30"/>
        </w:rPr>
      </w:pPr>
      <w:r>
        <w:t>整改目标（800</w:t>
      </w:r>
      <w:r>
        <w:rPr>
          <w:spacing w:val="-21"/>
        </w:rPr>
        <w:t xml:space="preserve"> 字以内</w:t>
      </w:r>
      <w:r>
        <w:t>）</w:t>
      </w:r>
    </w:p>
    <w:p>
      <w:pPr>
        <w:pStyle w:val="7"/>
        <w:spacing w:before="2"/>
        <w:rPr>
          <w:rFonts w:ascii="黑体"/>
          <w:sz w:val="30"/>
        </w:rPr>
      </w:pPr>
    </w:p>
    <w:p>
      <w:pPr>
        <w:pStyle w:val="7"/>
        <w:spacing w:line="333" w:lineRule="auto"/>
        <w:ind w:left="120" w:right="396" w:firstLine="559"/>
      </w:pPr>
      <w:r>
        <w:rPr>
          <w:spacing w:val="-7"/>
        </w:rPr>
        <w:t>分别陈述学校预期达成的目标和分阶段预期达成的目标</w:t>
      </w:r>
      <w:r>
        <w:rPr>
          <w:spacing w:val="-3"/>
        </w:rPr>
        <w:t>（</w:t>
      </w:r>
      <w:r>
        <w:rPr>
          <w:spacing w:val="-4"/>
        </w:rPr>
        <w:t>阶段划</w:t>
      </w:r>
      <w:r>
        <w:rPr>
          <w:spacing w:val="-3"/>
        </w:rPr>
        <w:t>分以所计划的中期自查年度为界</w:t>
      </w:r>
      <w:r>
        <w:rPr>
          <w:spacing w:val="-140"/>
        </w:rPr>
        <w:t>）。</w:t>
      </w:r>
    </w:p>
    <w:p>
      <w:pPr>
        <w:pStyle w:val="4"/>
        <w:numPr>
          <w:ilvl w:val="0"/>
          <w:numId w:val="19"/>
        </w:numPr>
        <w:tabs>
          <w:tab w:val="left" w:pos="1243"/>
        </w:tabs>
        <w:spacing w:before="143" w:after="0" w:line="240" w:lineRule="auto"/>
        <w:ind w:left="1242" w:right="0" w:hanging="482"/>
        <w:jc w:val="left"/>
        <w:rPr>
          <w:sz w:val="30"/>
        </w:rPr>
      </w:pPr>
      <w:r>
        <w:t>整改措施、分工、进度安排和成效预期</w:t>
      </w:r>
    </w:p>
    <w:p>
      <w:pPr>
        <w:pStyle w:val="7"/>
        <w:spacing w:before="2"/>
        <w:rPr>
          <w:rFonts w:ascii="黑体"/>
          <w:sz w:val="30"/>
        </w:rPr>
      </w:pPr>
    </w:p>
    <w:p>
      <w:pPr>
        <w:pStyle w:val="7"/>
        <w:ind w:left="679"/>
      </w:pPr>
      <w:r>
        <w:t>按问题清单顺序，逐项撰写。每项包含但不限于以下内容：</w:t>
      </w:r>
    </w:p>
    <w:p>
      <w:pPr>
        <w:pStyle w:val="7"/>
        <w:spacing w:before="2"/>
        <w:rPr>
          <w:sz w:val="23"/>
        </w:rPr>
      </w:pPr>
    </w:p>
    <w:p>
      <w:pPr>
        <w:pStyle w:val="7"/>
        <w:spacing w:line="333" w:lineRule="auto"/>
        <w:ind w:left="120" w:right="398" w:firstLine="559"/>
      </w:pPr>
      <w:r>
        <w:rPr>
          <w:spacing w:val="-14"/>
        </w:rPr>
        <w:t>①简要分析问题存在的原因</w:t>
      </w:r>
      <w:r>
        <w:t>（</w:t>
      </w:r>
      <w:r>
        <w:rPr>
          <w:spacing w:val="-22"/>
        </w:rPr>
        <w:t>如主观认识、组织方式、落实责任、</w:t>
      </w:r>
      <w:r>
        <w:rPr>
          <w:spacing w:val="-3"/>
          <w:w w:val="100"/>
        </w:rPr>
        <w:t>客观条件、资源配置、政策限制等</w:t>
      </w:r>
      <w:r>
        <w:rPr>
          <w:spacing w:val="-139"/>
          <w:w w:val="100"/>
        </w:rPr>
        <w:t>）</w:t>
      </w:r>
      <w:r>
        <w:rPr>
          <w:w w:val="100"/>
        </w:rPr>
        <w:t>；</w:t>
      </w:r>
    </w:p>
    <w:p>
      <w:pPr>
        <w:pStyle w:val="7"/>
        <w:spacing w:before="160" w:line="333" w:lineRule="auto"/>
        <w:ind w:left="120" w:right="252" w:firstLine="559"/>
      </w:pPr>
      <w:r>
        <w:rPr>
          <w:spacing w:val="-8"/>
        </w:rPr>
        <w:t>②拟采取的整改措施</w:t>
      </w:r>
      <w:r>
        <w:t>（</w:t>
      </w:r>
      <w:r>
        <w:rPr>
          <w:spacing w:val="-6"/>
        </w:rPr>
        <w:t>如拟深入调研分析及拟采用的方法，拟建</w:t>
      </w:r>
      <w:r>
        <w:rPr>
          <w:spacing w:val="-7"/>
        </w:rPr>
        <w:t>立或施行的政策、制度、标准、项目，拟调整或建立的机构、专业、</w:t>
      </w:r>
      <w:r>
        <w:rPr>
          <w:spacing w:val="-17"/>
        </w:rPr>
        <w:t>课程或教学环节、流程，拟投入的人力资源、资金、设备、场地等</w:t>
      </w:r>
      <w:r>
        <w:rPr>
          <w:spacing w:val="-142"/>
        </w:rPr>
        <w:t>）；</w:t>
      </w:r>
    </w:p>
    <w:p>
      <w:pPr>
        <w:pStyle w:val="7"/>
        <w:spacing w:before="160" w:line="333" w:lineRule="auto"/>
        <w:ind w:left="120" w:right="117" w:firstLine="559"/>
      </w:pPr>
      <w:r>
        <w:rPr>
          <w:spacing w:val="-9"/>
        </w:rPr>
        <w:t xml:space="preserve">③该问题整改的校内责任单位和主要责任人，当牵涉多个单位时， 应明确牵头单位和牵头负责人、参与单位和责任人，明确各单位的主 </w:t>
      </w:r>
      <w:r>
        <w:rPr>
          <w:spacing w:val="-12"/>
        </w:rPr>
        <w:t xml:space="preserve">要分工任务；当问题分解为若干子问题时，可依子问题分解责任单位 </w:t>
      </w:r>
      <w:r>
        <w:rPr>
          <w:spacing w:val="-6"/>
        </w:rPr>
        <w:t>和主要责任人；</w:t>
      </w:r>
    </w:p>
    <w:p>
      <w:pPr>
        <w:pStyle w:val="7"/>
        <w:spacing w:before="161" w:line="336" w:lineRule="auto"/>
        <w:ind w:left="120" w:right="393" w:firstLine="559"/>
        <w:jc w:val="both"/>
      </w:pPr>
      <w:r>
        <w:rPr>
          <w:spacing w:val="-11"/>
        </w:rPr>
        <w:t>④该问题整改的进度安排，对中期自查前拟推进或落实的整改措施，建议有明确的年度或月份，对中期自查后安排推进或落实的整改</w:t>
      </w:r>
      <w:r>
        <w:rPr>
          <w:spacing w:val="-3"/>
        </w:rPr>
        <w:t>措施，可在中期自查后制定具体进度安排；</w:t>
      </w:r>
    </w:p>
    <w:p>
      <w:pPr>
        <w:pStyle w:val="7"/>
        <w:spacing w:before="149" w:line="333" w:lineRule="auto"/>
        <w:ind w:left="120" w:right="394" w:firstLine="559"/>
        <w:jc w:val="both"/>
      </w:pPr>
      <w:r>
        <w:rPr>
          <w:spacing w:val="-11"/>
        </w:rPr>
        <w:t>⑤该问题的整改成效预期，说明采取整改措施后问题的预期改进</w:t>
      </w:r>
      <w:r>
        <w:rPr>
          <w:spacing w:val="-12"/>
        </w:rPr>
        <w:t>程度、可能取得的成效；所谓改进程度和可能取得的成效应是可以衡</w:t>
      </w:r>
      <w:r>
        <w:rPr>
          <w:spacing w:val="-7"/>
        </w:rPr>
        <w:t>量、检验的，建议提出可具体度量的指标。</w:t>
      </w:r>
    </w:p>
    <w:p>
      <w:pPr>
        <w:pStyle w:val="4"/>
        <w:numPr>
          <w:ilvl w:val="0"/>
          <w:numId w:val="19"/>
        </w:numPr>
        <w:tabs>
          <w:tab w:val="left" w:pos="1243"/>
        </w:tabs>
        <w:spacing w:before="144" w:after="0" w:line="240" w:lineRule="auto"/>
        <w:ind w:left="1242" w:right="0" w:hanging="482"/>
        <w:jc w:val="left"/>
        <w:rPr>
          <w:sz w:val="30"/>
        </w:rPr>
      </w:pPr>
      <w:r>
        <w:t>整改工作督办机制（2000</w:t>
      </w:r>
      <w:r>
        <w:rPr>
          <w:spacing w:val="-21"/>
        </w:rPr>
        <w:t xml:space="preserve"> 字以内</w:t>
      </w:r>
      <w:r>
        <w:t>）</w:t>
      </w:r>
    </w:p>
    <w:p>
      <w:pPr>
        <w:pStyle w:val="7"/>
        <w:spacing w:before="2"/>
        <w:rPr>
          <w:rFonts w:ascii="黑体"/>
          <w:sz w:val="30"/>
        </w:rPr>
      </w:pPr>
    </w:p>
    <w:p>
      <w:pPr>
        <w:pStyle w:val="7"/>
        <w:spacing w:before="1"/>
        <w:ind w:left="679"/>
      </w:pPr>
      <w:r>
        <w:t>包含但不限于以下内容：</w:t>
      </w:r>
    </w:p>
    <w:p>
      <w:pPr>
        <w:spacing w:after="0"/>
        <w:sectPr>
          <w:pgSz w:w="11910" w:h="16840"/>
          <w:pgMar w:top="1420" w:right="1400" w:bottom="1420" w:left="1680" w:header="0" w:footer="1231" w:gutter="0"/>
          <w:cols w:space="720" w:num="1"/>
        </w:sectPr>
      </w:pPr>
    </w:p>
    <w:p>
      <w:pPr>
        <w:pStyle w:val="7"/>
        <w:spacing w:before="43"/>
        <w:ind w:left="679"/>
      </w:pPr>
      <w:r>
        <w:t>①学校层面的整改督办责任机构和责任人；</w:t>
      </w:r>
    </w:p>
    <w:p>
      <w:pPr>
        <w:pStyle w:val="7"/>
        <w:spacing w:before="1"/>
        <w:rPr>
          <w:sz w:val="23"/>
        </w:rPr>
      </w:pPr>
    </w:p>
    <w:p>
      <w:pPr>
        <w:pStyle w:val="7"/>
        <w:ind w:left="679"/>
      </w:pPr>
      <w:r>
        <w:t>②督办工作方法和流程，包括对校内二级单位自我检查的要求；</w:t>
      </w:r>
    </w:p>
    <w:p>
      <w:pPr>
        <w:pStyle w:val="7"/>
        <w:spacing w:before="4"/>
        <w:rPr>
          <w:sz w:val="23"/>
        </w:rPr>
      </w:pPr>
    </w:p>
    <w:p>
      <w:pPr>
        <w:pStyle w:val="7"/>
        <w:ind w:left="679"/>
      </w:pPr>
      <w:r>
        <w:t>③督办周期；</w:t>
      </w:r>
    </w:p>
    <w:p>
      <w:pPr>
        <w:pStyle w:val="7"/>
        <w:spacing w:before="2"/>
        <w:rPr>
          <w:sz w:val="23"/>
        </w:rPr>
      </w:pPr>
    </w:p>
    <w:p>
      <w:pPr>
        <w:pStyle w:val="7"/>
        <w:spacing w:line="333" w:lineRule="auto"/>
        <w:ind w:left="120" w:right="256" w:firstLine="559"/>
      </w:pPr>
      <w:r>
        <w:t>④对整改进度的督查规定（如完成、基本完成、进行中、调整、待执行等）和整改方案调整的批准程序；</w:t>
      </w:r>
    </w:p>
    <w:p>
      <w:pPr>
        <w:pStyle w:val="7"/>
        <w:spacing w:before="160" w:line="333" w:lineRule="auto"/>
        <w:ind w:left="120" w:right="311" w:firstLine="559"/>
      </w:pPr>
      <w:r>
        <w:t>⑤整改效果（超出预期、达成预期、未达成预期等）检验的评价依据；</w:t>
      </w:r>
    </w:p>
    <w:p>
      <w:pPr>
        <w:pStyle w:val="7"/>
        <w:spacing w:before="157" w:line="336" w:lineRule="auto"/>
        <w:ind w:left="120" w:right="396" w:firstLine="559"/>
      </w:pPr>
      <w:r>
        <w:rPr>
          <w:spacing w:val="-11"/>
        </w:rPr>
        <w:t>⑥结合校内考核等日常工作，纳入审核评估整改落实督办的要求</w:t>
      </w:r>
      <w:r>
        <w:t>或规定。</w:t>
      </w:r>
    </w:p>
    <w:p>
      <w:pPr>
        <w:pStyle w:val="7"/>
        <w:rPr>
          <w:sz w:val="35"/>
        </w:rPr>
      </w:pPr>
    </w:p>
    <w:p>
      <w:pPr>
        <w:pStyle w:val="4"/>
        <w:ind w:left="761"/>
      </w:pPr>
      <w:r>
        <w:t>附录 建立问题清单的情况说明</w:t>
      </w:r>
    </w:p>
    <w:p>
      <w:pPr>
        <w:pStyle w:val="7"/>
        <w:spacing w:before="2"/>
        <w:rPr>
          <w:rFonts w:ascii="黑体"/>
          <w:sz w:val="30"/>
        </w:rPr>
      </w:pPr>
    </w:p>
    <w:p>
      <w:pPr>
        <w:pStyle w:val="7"/>
        <w:spacing w:line="333" w:lineRule="auto"/>
        <w:ind w:left="120" w:right="396" w:firstLine="559"/>
      </w:pPr>
      <w:r>
        <w:rPr>
          <w:spacing w:val="-12"/>
        </w:rPr>
        <w:t>⑴学校经分析后认为，自评报告审阅和入校评估考察过程中所提</w:t>
      </w:r>
      <w:r>
        <w:rPr>
          <w:spacing w:val="-3"/>
        </w:rPr>
        <w:t>出的某些“问题”不予列入整改问题清单的，应逐项说明理由。</w:t>
      </w:r>
    </w:p>
    <w:p>
      <w:pPr>
        <w:pStyle w:val="7"/>
        <w:spacing w:before="160"/>
        <w:ind w:left="679"/>
      </w:pPr>
      <w:r>
        <w:t>⑵需说明的每项问题，包含但不限于如下内容：</w:t>
      </w:r>
    </w:p>
    <w:p>
      <w:pPr>
        <w:pStyle w:val="7"/>
        <w:spacing w:before="1"/>
        <w:rPr>
          <w:sz w:val="23"/>
        </w:rPr>
      </w:pPr>
    </w:p>
    <w:p>
      <w:pPr>
        <w:pStyle w:val="7"/>
        <w:spacing w:line="333" w:lineRule="auto"/>
        <w:ind w:left="120" w:right="396" w:firstLine="559"/>
      </w:pPr>
      <w:r>
        <w:rPr>
          <w:spacing w:val="-9"/>
        </w:rPr>
        <w:t>①问题顺序号</w:t>
      </w:r>
      <w:r>
        <w:t>（</w:t>
      </w:r>
      <w:r>
        <w:rPr>
          <w:spacing w:val="-8"/>
        </w:rPr>
        <w:t xml:space="preserve">与正文“问题清单表”第 </w:t>
      </w:r>
      <w:r>
        <w:t>1</w:t>
      </w:r>
      <w:r>
        <w:rPr>
          <w:spacing w:val="-13"/>
        </w:rPr>
        <w:t xml:space="preserve"> 列序号相同</w:t>
      </w:r>
      <w:r>
        <w:rPr>
          <w:spacing w:val="-49"/>
        </w:rPr>
        <w:t>）</w:t>
      </w:r>
      <w:r>
        <w:t>及问题</w:t>
      </w:r>
      <w:r>
        <w:rPr>
          <w:spacing w:val="-2"/>
        </w:rPr>
        <w:t>来源，原问题陈述；</w:t>
      </w:r>
    </w:p>
    <w:p>
      <w:pPr>
        <w:pStyle w:val="7"/>
        <w:spacing w:before="160"/>
        <w:ind w:left="679"/>
      </w:pPr>
      <w:r>
        <w:t>②不予列入整改问题的原因。</w:t>
      </w:r>
    </w:p>
    <w:p>
      <w:pPr>
        <w:pStyle w:val="7"/>
        <w:spacing w:before="2"/>
        <w:rPr>
          <w:sz w:val="23"/>
        </w:rPr>
      </w:pPr>
    </w:p>
    <w:p>
      <w:pPr>
        <w:pStyle w:val="7"/>
        <w:ind w:left="679"/>
      </w:pPr>
      <w:r>
        <w:t>⑶当不存在上述情况时，本附录内容填写：无。</w:t>
      </w:r>
    </w:p>
    <w:p>
      <w:pPr>
        <w:spacing w:after="0"/>
        <w:sectPr>
          <w:pgSz w:w="11910" w:h="16840"/>
          <w:pgMar w:top="1500" w:right="1400" w:bottom="1420" w:left="1680" w:header="0" w:footer="1231" w:gutter="0"/>
          <w:cols w:space="720" w:num="1"/>
        </w:sectPr>
      </w:pPr>
    </w:p>
    <w:p>
      <w:pPr>
        <w:pStyle w:val="7"/>
        <w:rPr>
          <w:sz w:val="20"/>
        </w:rPr>
      </w:pPr>
    </w:p>
    <w:p>
      <w:pPr>
        <w:pStyle w:val="7"/>
        <w:spacing w:before="3"/>
        <w:rPr>
          <w:sz w:val="20"/>
        </w:rPr>
      </w:pPr>
    </w:p>
    <w:p>
      <w:pPr>
        <w:pStyle w:val="4"/>
        <w:spacing w:before="55"/>
        <w:ind w:left="120"/>
      </w:pPr>
      <w:r>
        <w:t>附件 5.《审核评估中期自查报告》撰写指导</w:t>
      </w:r>
    </w:p>
    <w:p>
      <w:pPr>
        <w:pStyle w:val="7"/>
        <w:rPr>
          <w:rFonts w:ascii="黑体"/>
          <w:sz w:val="32"/>
        </w:rPr>
      </w:pPr>
    </w:p>
    <w:p>
      <w:pPr>
        <w:pStyle w:val="7"/>
        <w:rPr>
          <w:rFonts w:ascii="黑体"/>
          <w:sz w:val="32"/>
        </w:rPr>
      </w:pPr>
    </w:p>
    <w:p>
      <w:pPr>
        <w:pStyle w:val="7"/>
        <w:rPr>
          <w:rFonts w:ascii="黑体"/>
          <w:sz w:val="30"/>
        </w:rPr>
      </w:pPr>
    </w:p>
    <w:p>
      <w:pPr>
        <w:spacing w:before="1" w:line="489" w:lineRule="auto"/>
        <w:ind w:left="746" w:right="1034" w:firstLine="0"/>
        <w:jc w:val="center"/>
        <w:rPr>
          <w:rFonts w:hint="eastAsia" w:ascii="华文中宋" w:eastAsia="华文中宋"/>
          <w:b/>
          <w:sz w:val="44"/>
        </w:rPr>
      </w:pPr>
      <w:r>
        <w:rPr>
          <w:rFonts w:hint="eastAsia" w:ascii="华文中宋" w:eastAsia="华文中宋"/>
          <w:b/>
          <w:w w:val="95"/>
          <w:sz w:val="44"/>
        </w:rPr>
        <w:t>普通高等学校本科教育教学审核评估</w:t>
      </w:r>
      <w:r>
        <w:rPr>
          <w:rFonts w:hint="eastAsia" w:ascii="华文中宋" w:eastAsia="华文中宋"/>
          <w:b/>
          <w:sz w:val="44"/>
        </w:rPr>
        <w:t>中期自查报告</w:t>
      </w:r>
    </w:p>
    <w:p>
      <w:pPr>
        <w:spacing w:before="0" w:line="375" w:lineRule="exact"/>
        <w:ind w:left="416" w:right="690" w:firstLine="0"/>
        <w:jc w:val="center"/>
        <w:rPr>
          <w:rFonts w:hint="eastAsia" w:ascii="黑体" w:eastAsia="黑体"/>
          <w:sz w:val="32"/>
        </w:rPr>
      </w:pPr>
      <w:r>
        <w:rPr>
          <w:rFonts w:hint="eastAsia" w:ascii="黑体" w:eastAsia="黑体"/>
          <w:sz w:val="32"/>
        </w:rPr>
        <w:t>&lt;可以插入学校的 logo&gt;</w:t>
      </w:r>
    </w:p>
    <w:p>
      <w:pPr>
        <w:pStyle w:val="7"/>
        <w:rPr>
          <w:rFonts w:ascii="黑体"/>
          <w:sz w:val="32"/>
        </w:rPr>
      </w:pPr>
    </w:p>
    <w:p>
      <w:pPr>
        <w:pStyle w:val="7"/>
        <w:spacing w:before="7"/>
        <w:rPr>
          <w:rFonts w:ascii="黑体"/>
          <w:sz w:val="45"/>
        </w:rPr>
      </w:pPr>
    </w:p>
    <w:p>
      <w:pPr>
        <w:spacing w:before="0" w:line="456" w:lineRule="auto"/>
        <w:ind w:left="1080" w:right="5024" w:firstLine="0"/>
        <w:jc w:val="left"/>
        <w:rPr>
          <w:rFonts w:hint="eastAsia" w:ascii="黑体" w:eastAsia="黑体"/>
          <w:sz w:val="32"/>
        </w:rPr>
      </w:pPr>
      <w:r>
        <w:rPr>
          <w:rFonts w:hint="eastAsia" w:ascii="黑体" w:eastAsia="黑体"/>
          <w:w w:val="99"/>
          <w:sz w:val="32"/>
        </w:rPr>
        <w:t>学校名称（</w:t>
      </w:r>
      <w:r>
        <w:rPr>
          <w:rFonts w:hint="eastAsia" w:ascii="黑体" w:eastAsia="黑体"/>
          <w:spacing w:val="1"/>
          <w:w w:val="99"/>
          <w:sz w:val="32"/>
        </w:rPr>
        <w:t>公章</w:t>
      </w:r>
      <w:r>
        <w:rPr>
          <w:rFonts w:hint="eastAsia" w:ascii="黑体" w:eastAsia="黑体"/>
          <w:spacing w:val="-170"/>
          <w:w w:val="99"/>
          <w:sz w:val="32"/>
        </w:rPr>
        <w:t>）</w:t>
      </w:r>
      <w:r>
        <w:rPr>
          <w:rFonts w:hint="eastAsia" w:ascii="黑体" w:eastAsia="黑体"/>
          <w:spacing w:val="-9"/>
          <w:w w:val="99"/>
          <w:sz w:val="32"/>
        </w:rPr>
        <w:t>：</w:t>
      </w:r>
      <w:r>
        <w:rPr>
          <w:rFonts w:hint="eastAsia" w:ascii="黑体" w:eastAsia="黑体"/>
          <w:sz w:val="32"/>
        </w:rPr>
        <w:t>评估类型：</w:t>
      </w:r>
    </w:p>
    <w:p>
      <w:pPr>
        <w:spacing w:before="2" w:line="456" w:lineRule="auto"/>
        <w:ind w:left="1080" w:right="5824" w:firstLine="0"/>
        <w:jc w:val="left"/>
        <w:rPr>
          <w:rFonts w:hint="eastAsia" w:ascii="黑体" w:eastAsia="黑体"/>
          <w:sz w:val="32"/>
        </w:rPr>
      </w:pPr>
      <w:r>
        <w:rPr>
          <w:rFonts w:hint="eastAsia" w:ascii="黑体" w:eastAsia="黑体"/>
          <w:sz w:val="32"/>
        </w:rPr>
        <w:t xml:space="preserve">评估时间： </w:t>
      </w:r>
      <w:r>
        <w:rPr>
          <w:rFonts w:hint="eastAsia" w:ascii="黑体" w:eastAsia="黑体"/>
          <w:spacing w:val="-3"/>
          <w:sz w:val="32"/>
        </w:rPr>
        <w:t xml:space="preserve">学校联系人： </w:t>
      </w:r>
      <w:r>
        <w:rPr>
          <w:rFonts w:hint="eastAsia" w:ascii="黑体" w:eastAsia="黑体"/>
          <w:sz w:val="32"/>
        </w:rPr>
        <w:t>联系电话：</w:t>
      </w:r>
    </w:p>
    <w:p>
      <w:pPr>
        <w:spacing w:before="4" w:line="456" w:lineRule="auto"/>
        <w:ind w:left="1080" w:right="5663" w:firstLine="0"/>
        <w:jc w:val="left"/>
        <w:rPr>
          <w:rFonts w:hint="eastAsia" w:ascii="黑体" w:eastAsia="黑体"/>
          <w:sz w:val="32"/>
        </w:rPr>
      </w:pPr>
      <w:r>
        <w:rPr>
          <w:rFonts w:hint="eastAsia" w:ascii="黑体" w:eastAsia="黑体"/>
          <w:spacing w:val="1"/>
          <w:w w:val="99"/>
          <w:sz w:val="32"/>
        </w:rPr>
        <w:t>校长</w:t>
      </w:r>
      <w:r>
        <w:rPr>
          <w:rFonts w:hint="eastAsia" w:ascii="黑体" w:eastAsia="黑体"/>
          <w:w w:val="99"/>
          <w:sz w:val="32"/>
        </w:rPr>
        <w:t>（</w:t>
      </w:r>
      <w:r>
        <w:rPr>
          <w:rFonts w:hint="eastAsia" w:ascii="黑体" w:eastAsia="黑体"/>
          <w:spacing w:val="1"/>
          <w:w w:val="99"/>
          <w:sz w:val="32"/>
        </w:rPr>
        <w:t>签字</w:t>
      </w:r>
      <w:r>
        <w:rPr>
          <w:rFonts w:hint="eastAsia" w:ascii="黑体" w:eastAsia="黑体"/>
          <w:spacing w:val="-167"/>
          <w:w w:val="99"/>
          <w:sz w:val="32"/>
        </w:rPr>
        <w:t>）</w:t>
      </w:r>
      <w:r>
        <w:rPr>
          <w:rFonts w:hint="eastAsia" w:ascii="黑体" w:eastAsia="黑体"/>
          <w:spacing w:val="-8"/>
          <w:w w:val="99"/>
          <w:sz w:val="32"/>
        </w:rPr>
        <w:t>：</w:t>
      </w:r>
      <w:r>
        <w:rPr>
          <w:rFonts w:hint="eastAsia" w:ascii="黑体" w:eastAsia="黑体"/>
          <w:sz w:val="32"/>
        </w:rPr>
        <w:t>提交日期：</w:t>
      </w:r>
    </w:p>
    <w:p>
      <w:pPr>
        <w:spacing w:after="0" w:line="456" w:lineRule="auto"/>
        <w:jc w:val="left"/>
        <w:rPr>
          <w:rFonts w:hint="eastAsia" w:ascii="黑体" w:eastAsia="黑体"/>
          <w:sz w:val="32"/>
        </w:rPr>
        <w:sectPr>
          <w:pgSz w:w="11910" w:h="16840"/>
          <w:pgMar w:top="1580" w:right="1400" w:bottom="1420" w:left="1680" w:header="0" w:footer="1231" w:gutter="0"/>
          <w:cols w:space="720" w:num="1"/>
        </w:sectPr>
      </w:pPr>
    </w:p>
    <w:p>
      <w:pPr>
        <w:pStyle w:val="7"/>
        <w:rPr>
          <w:rFonts w:ascii="黑体"/>
          <w:sz w:val="20"/>
        </w:rPr>
      </w:pPr>
    </w:p>
    <w:p>
      <w:pPr>
        <w:pStyle w:val="7"/>
        <w:spacing w:before="3"/>
        <w:rPr>
          <w:rFonts w:ascii="黑体"/>
          <w:sz w:val="20"/>
        </w:rPr>
      </w:pPr>
    </w:p>
    <w:p>
      <w:pPr>
        <w:spacing w:before="55"/>
        <w:ind w:left="416" w:right="692" w:firstLine="0"/>
        <w:jc w:val="center"/>
        <w:rPr>
          <w:rFonts w:hint="eastAsia" w:ascii="黑体" w:eastAsia="黑体"/>
          <w:sz w:val="32"/>
        </w:rPr>
      </w:pPr>
      <w:r>
        <w:rPr>
          <w:rFonts w:hint="eastAsia" w:ascii="黑体" w:eastAsia="黑体"/>
          <w:sz w:val="32"/>
        </w:rPr>
        <w:t>撰写说明</w:t>
      </w:r>
    </w:p>
    <w:p>
      <w:pPr>
        <w:pStyle w:val="7"/>
        <w:rPr>
          <w:rFonts w:ascii="黑体"/>
          <w:sz w:val="32"/>
        </w:rPr>
      </w:pPr>
    </w:p>
    <w:p>
      <w:pPr>
        <w:pStyle w:val="7"/>
        <w:spacing w:before="6"/>
        <w:rPr>
          <w:rFonts w:ascii="黑体"/>
          <w:sz w:val="22"/>
        </w:rPr>
      </w:pPr>
    </w:p>
    <w:p>
      <w:pPr>
        <w:pStyle w:val="11"/>
        <w:numPr>
          <w:ilvl w:val="0"/>
          <w:numId w:val="20"/>
        </w:numPr>
        <w:tabs>
          <w:tab w:val="left" w:pos="963"/>
        </w:tabs>
        <w:spacing w:before="0" w:after="0" w:line="333" w:lineRule="auto"/>
        <w:ind w:left="120" w:right="396" w:firstLine="559"/>
        <w:jc w:val="left"/>
        <w:rPr>
          <w:sz w:val="28"/>
        </w:rPr>
      </w:pPr>
      <w:r>
        <w:rPr>
          <w:spacing w:val="-9"/>
          <w:sz w:val="28"/>
        </w:rPr>
        <w:t>格式文本中的黑体字体为规定内容，撰写时予以保留；其他字</w:t>
      </w:r>
      <w:r>
        <w:rPr>
          <w:spacing w:val="-3"/>
          <w:sz w:val="28"/>
        </w:rPr>
        <w:t>体为提示参考，撰写时不需保留。</w:t>
      </w:r>
    </w:p>
    <w:p>
      <w:pPr>
        <w:pStyle w:val="11"/>
        <w:numPr>
          <w:ilvl w:val="0"/>
          <w:numId w:val="20"/>
        </w:numPr>
        <w:tabs>
          <w:tab w:val="left" w:pos="963"/>
        </w:tabs>
        <w:spacing w:before="160" w:after="0" w:line="333" w:lineRule="auto"/>
        <w:ind w:left="120" w:right="398" w:firstLine="559"/>
        <w:jc w:val="left"/>
        <w:rPr>
          <w:sz w:val="28"/>
        </w:rPr>
      </w:pPr>
      <w:r>
        <w:rPr>
          <w:spacing w:val="-12"/>
          <w:sz w:val="28"/>
        </w:rPr>
        <w:t>中期自查报告的时间：以本轮审核评估整改方案确定的评估整</w:t>
      </w:r>
      <w:r>
        <w:rPr>
          <w:spacing w:val="-3"/>
          <w:sz w:val="28"/>
        </w:rPr>
        <w:t>改阶段中期自查年度时间为准。</w:t>
      </w:r>
    </w:p>
    <w:p>
      <w:pPr>
        <w:pStyle w:val="11"/>
        <w:numPr>
          <w:ilvl w:val="0"/>
          <w:numId w:val="20"/>
        </w:numPr>
        <w:tabs>
          <w:tab w:val="left" w:pos="963"/>
        </w:tabs>
        <w:spacing w:before="157" w:after="0" w:line="333" w:lineRule="auto"/>
        <w:ind w:left="120" w:right="117" w:firstLine="559"/>
        <w:jc w:val="both"/>
        <w:rPr>
          <w:sz w:val="28"/>
        </w:rPr>
      </w:pPr>
      <w:r>
        <w:rPr>
          <w:spacing w:val="-8"/>
          <w:sz w:val="28"/>
        </w:rPr>
        <w:t xml:space="preserve">中期自查报告以本轮评估整改方案为依据，以问题清单为主线， </w:t>
      </w:r>
      <w:r>
        <w:rPr>
          <w:spacing w:val="-13"/>
          <w:sz w:val="28"/>
        </w:rPr>
        <w:t xml:space="preserve">以整改措施为主体，重点对本轮评估提出的问题进行中期阶段性回应， </w:t>
      </w:r>
      <w:r>
        <w:rPr>
          <w:spacing w:val="-3"/>
          <w:sz w:val="28"/>
        </w:rPr>
        <w:t>有明确的阶段性成效。</w:t>
      </w:r>
    </w:p>
    <w:p>
      <w:pPr>
        <w:pStyle w:val="11"/>
        <w:numPr>
          <w:ilvl w:val="0"/>
          <w:numId w:val="20"/>
        </w:numPr>
        <w:tabs>
          <w:tab w:val="left" w:pos="963"/>
        </w:tabs>
        <w:spacing w:before="160" w:after="0" w:line="240" w:lineRule="auto"/>
        <w:ind w:left="962" w:right="0" w:hanging="284"/>
        <w:jc w:val="both"/>
        <w:rPr>
          <w:sz w:val="28"/>
        </w:rPr>
      </w:pPr>
      <w:r>
        <w:rPr>
          <w:spacing w:val="-12"/>
          <w:sz w:val="28"/>
        </w:rPr>
        <w:t xml:space="preserve">总字数控制在 </w:t>
      </w:r>
      <w:r>
        <w:rPr>
          <w:sz w:val="28"/>
        </w:rPr>
        <w:t>5000</w:t>
      </w:r>
      <w:r>
        <w:rPr>
          <w:spacing w:val="-19"/>
          <w:sz w:val="28"/>
        </w:rPr>
        <w:t xml:space="preserve"> 字左右</w:t>
      </w:r>
      <w:r>
        <w:rPr>
          <w:sz w:val="28"/>
        </w:rPr>
        <w:t>（</w:t>
      </w:r>
      <w:r>
        <w:rPr>
          <w:spacing w:val="-3"/>
          <w:sz w:val="28"/>
        </w:rPr>
        <w:t>不含规定文字字数</w:t>
      </w:r>
      <w:r>
        <w:rPr>
          <w:spacing w:val="-140"/>
          <w:sz w:val="28"/>
        </w:rPr>
        <w:t>）</w:t>
      </w:r>
      <w:r>
        <w:rPr>
          <w:sz w:val="28"/>
        </w:rPr>
        <w:t>。</w:t>
      </w:r>
    </w:p>
    <w:p>
      <w:pPr>
        <w:spacing w:after="0" w:line="240" w:lineRule="auto"/>
        <w:jc w:val="both"/>
        <w:rPr>
          <w:sz w:val="28"/>
        </w:rPr>
        <w:sectPr>
          <w:pgSz w:w="11910" w:h="16840"/>
          <w:pgMar w:top="1580" w:right="1400" w:bottom="1420" w:left="1680" w:header="0" w:footer="1231" w:gutter="0"/>
          <w:cols w:space="720" w:num="1"/>
        </w:sectPr>
      </w:pPr>
    </w:p>
    <w:p>
      <w:pPr>
        <w:pStyle w:val="7"/>
        <w:rPr>
          <w:sz w:val="20"/>
        </w:rPr>
      </w:pPr>
    </w:p>
    <w:p>
      <w:pPr>
        <w:pStyle w:val="7"/>
        <w:spacing w:before="4"/>
        <w:rPr>
          <w:sz w:val="19"/>
        </w:rPr>
      </w:pPr>
    </w:p>
    <w:p>
      <w:pPr>
        <w:pStyle w:val="2"/>
        <w:ind w:left="739" w:right="0"/>
        <w:jc w:val="left"/>
        <w:rPr>
          <w:rFonts w:hint="eastAsia" w:ascii="黑体" w:eastAsia="黑体"/>
        </w:rPr>
      </w:pPr>
      <w:r>
        <w:rPr>
          <w:rFonts w:hint="eastAsia" w:ascii="黑体" w:eastAsia="黑体"/>
        </w:rPr>
        <w:t>本科教育教学审核评估中期自查报告</w:t>
      </w:r>
    </w:p>
    <w:p>
      <w:pPr>
        <w:pStyle w:val="7"/>
        <w:spacing w:before="5"/>
        <w:rPr>
          <w:rFonts w:ascii="黑体"/>
          <w:b/>
          <w:sz w:val="35"/>
        </w:rPr>
      </w:pPr>
    </w:p>
    <w:p>
      <w:pPr>
        <w:pStyle w:val="4"/>
        <w:numPr>
          <w:ilvl w:val="1"/>
          <w:numId w:val="20"/>
        </w:numPr>
        <w:tabs>
          <w:tab w:val="left" w:pos="1083"/>
        </w:tabs>
        <w:spacing w:before="0" w:after="0" w:line="240" w:lineRule="auto"/>
        <w:ind w:left="1082" w:right="0" w:hanging="322"/>
        <w:jc w:val="left"/>
        <w:rPr>
          <w:sz w:val="30"/>
        </w:rPr>
      </w:pPr>
      <w:r>
        <w:t>学校整改问题清单</w:t>
      </w:r>
    </w:p>
    <w:p>
      <w:pPr>
        <w:pStyle w:val="7"/>
        <w:spacing w:before="2"/>
        <w:rPr>
          <w:rFonts w:ascii="黑体"/>
          <w:sz w:val="30"/>
        </w:rPr>
      </w:pPr>
    </w:p>
    <w:p>
      <w:pPr>
        <w:pStyle w:val="7"/>
        <w:spacing w:line="333" w:lineRule="auto"/>
        <w:ind w:left="120" w:right="397" w:firstLine="559"/>
        <w:jc w:val="both"/>
      </w:pPr>
      <w:r>
        <w:rPr>
          <w:spacing w:val="-9"/>
        </w:rPr>
        <w:t>概括性地说明审核评估专家组的意见和建议，包括学校自评和专</w:t>
      </w:r>
      <w:r>
        <w:rPr>
          <w:spacing w:val="-10"/>
        </w:rPr>
        <w:t>家反馈的问题，列出整改问题清单，如整改过程中有变化，特别注明</w:t>
      </w:r>
      <w:r>
        <w:rPr>
          <w:spacing w:val="-3"/>
        </w:rPr>
        <w:t>变化的问题内容，以及变化的理由。</w:t>
      </w:r>
    </w:p>
    <w:p>
      <w:pPr>
        <w:spacing w:before="88"/>
        <w:ind w:left="416" w:right="217" w:firstLine="0"/>
        <w:jc w:val="center"/>
        <w:rPr>
          <w:sz w:val="24"/>
        </w:rPr>
      </w:pPr>
      <w:r>
        <w:rPr>
          <w:sz w:val="24"/>
        </w:rPr>
        <w:t>问题清单表（参考格式）</w:t>
      </w:r>
    </w:p>
    <w:p>
      <w:pPr>
        <w:pStyle w:val="7"/>
        <w:spacing w:before="1"/>
        <w:rPr>
          <w:sz w:val="16"/>
        </w:rPr>
      </w:pPr>
    </w:p>
    <w:tbl>
      <w:tblPr>
        <w:tblStyle w:val="8"/>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8"/>
        <w:gridCol w:w="1363"/>
        <w:gridCol w:w="1415"/>
        <w:gridCol w:w="1987"/>
        <w:gridCol w:w="1415"/>
        <w:gridCol w:w="1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758" w:type="dxa"/>
            <w:vMerge w:val="restart"/>
          </w:tcPr>
          <w:p>
            <w:pPr>
              <w:pStyle w:val="12"/>
              <w:spacing w:before="52"/>
              <w:ind w:left="136"/>
              <w:rPr>
                <w:rFonts w:hint="eastAsia" w:ascii="宋体" w:eastAsia="宋体"/>
                <w:sz w:val="24"/>
              </w:rPr>
            </w:pPr>
            <w:r>
              <w:rPr>
                <w:rFonts w:hint="eastAsia" w:ascii="宋体" w:eastAsia="宋体"/>
                <w:sz w:val="24"/>
              </w:rPr>
              <w:t>问题</w:t>
            </w:r>
          </w:p>
          <w:p>
            <w:pPr>
              <w:pStyle w:val="12"/>
              <w:spacing w:before="98"/>
              <w:ind w:left="136"/>
              <w:rPr>
                <w:rFonts w:hint="eastAsia" w:ascii="宋体" w:eastAsia="宋体"/>
                <w:sz w:val="24"/>
              </w:rPr>
            </w:pPr>
            <w:r>
              <w:rPr>
                <w:rFonts w:hint="eastAsia" w:ascii="宋体" w:eastAsia="宋体"/>
                <w:sz w:val="24"/>
              </w:rPr>
              <w:t>序号</w:t>
            </w:r>
          </w:p>
        </w:tc>
        <w:tc>
          <w:tcPr>
            <w:tcW w:w="2778" w:type="dxa"/>
            <w:gridSpan w:val="2"/>
          </w:tcPr>
          <w:p>
            <w:pPr>
              <w:pStyle w:val="12"/>
              <w:spacing w:before="48"/>
              <w:ind w:left="669"/>
              <w:rPr>
                <w:rFonts w:hint="eastAsia" w:ascii="宋体" w:eastAsia="宋体"/>
                <w:sz w:val="24"/>
              </w:rPr>
            </w:pPr>
            <w:r>
              <w:rPr>
                <w:rFonts w:hint="eastAsia" w:ascii="宋体" w:eastAsia="宋体"/>
                <w:sz w:val="24"/>
              </w:rPr>
              <w:t>对应审核指标</w:t>
            </w:r>
          </w:p>
        </w:tc>
        <w:tc>
          <w:tcPr>
            <w:tcW w:w="1987" w:type="dxa"/>
            <w:vMerge w:val="restart"/>
          </w:tcPr>
          <w:p>
            <w:pPr>
              <w:pStyle w:val="12"/>
              <w:spacing w:before="10"/>
              <w:rPr>
                <w:rFonts w:ascii="宋体"/>
                <w:sz w:val="19"/>
              </w:rPr>
            </w:pPr>
          </w:p>
          <w:p>
            <w:pPr>
              <w:pStyle w:val="12"/>
              <w:ind w:left="275"/>
              <w:rPr>
                <w:rFonts w:hint="eastAsia" w:ascii="宋体" w:eastAsia="宋体"/>
                <w:sz w:val="24"/>
              </w:rPr>
            </w:pPr>
            <w:r>
              <w:rPr>
                <w:rFonts w:hint="eastAsia" w:ascii="宋体" w:eastAsia="宋体"/>
                <w:sz w:val="24"/>
              </w:rPr>
              <w:t>问题简明表述</w:t>
            </w:r>
          </w:p>
        </w:tc>
        <w:tc>
          <w:tcPr>
            <w:tcW w:w="1415" w:type="dxa"/>
            <w:vMerge w:val="restart"/>
          </w:tcPr>
          <w:p>
            <w:pPr>
              <w:pStyle w:val="12"/>
              <w:spacing w:before="10"/>
              <w:rPr>
                <w:rFonts w:ascii="宋体"/>
                <w:sz w:val="19"/>
              </w:rPr>
            </w:pPr>
          </w:p>
          <w:p>
            <w:pPr>
              <w:pStyle w:val="12"/>
              <w:ind w:left="230"/>
              <w:rPr>
                <w:rFonts w:hint="eastAsia" w:ascii="宋体" w:eastAsia="宋体"/>
                <w:sz w:val="24"/>
              </w:rPr>
            </w:pPr>
            <w:r>
              <w:rPr>
                <w:rFonts w:hint="eastAsia" w:ascii="宋体" w:eastAsia="宋体"/>
                <w:sz w:val="24"/>
              </w:rPr>
              <w:t>问题来源</w:t>
            </w:r>
          </w:p>
        </w:tc>
        <w:tc>
          <w:tcPr>
            <w:tcW w:w="1356" w:type="dxa"/>
            <w:vMerge w:val="restart"/>
          </w:tcPr>
          <w:p>
            <w:pPr>
              <w:pStyle w:val="12"/>
              <w:spacing w:before="52"/>
              <w:ind w:left="180" w:right="165"/>
              <w:jc w:val="center"/>
              <w:rPr>
                <w:rFonts w:hint="eastAsia" w:ascii="宋体" w:eastAsia="宋体"/>
                <w:sz w:val="24"/>
              </w:rPr>
            </w:pPr>
            <w:r>
              <w:rPr>
                <w:rFonts w:hint="eastAsia" w:ascii="宋体" w:eastAsia="宋体"/>
                <w:sz w:val="24"/>
              </w:rPr>
              <w:t>是否纳入</w:t>
            </w:r>
          </w:p>
          <w:p>
            <w:pPr>
              <w:pStyle w:val="12"/>
              <w:spacing w:before="98"/>
              <w:ind w:left="180" w:right="165"/>
              <w:jc w:val="center"/>
              <w:rPr>
                <w:rFonts w:hint="eastAsia" w:ascii="宋体" w:eastAsia="宋体"/>
                <w:sz w:val="24"/>
              </w:rPr>
            </w:pPr>
            <w:r>
              <w:rPr>
                <w:rFonts w:hint="eastAsia" w:ascii="宋体" w:eastAsia="宋体"/>
                <w:sz w:val="24"/>
              </w:rPr>
              <w:t>整改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758" w:type="dxa"/>
            <w:vMerge w:val="continue"/>
            <w:tcBorders>
              <w:top w:val="nil"/>
            </w:tcBorders>
          </w:tcPr>
          <w:p>
            <w:pPr>
              <w:rPr>
                <w:sz w:val="2"/>
                <w:szCs w:val="2"/>
              </w:rPr>
            </w:pPr>
          </w:p>
        </w:tc>
        <w:tc>
          <w:tcPr>
            <w:tcW w:w="1363" w:type="dxa"/>
          </w:tcPr>
          <w:p>
            <w:pPr>
              <w:pStyle w:val="12"/>
              <w:spacing w:before="48"/>
              <w:ind w:left="201"/>
              <w:rPr>
                <w:rFonts w:hint="eastAsia" w:ascii="宋体" w:eastAsia="宋体"/>
                <w:sz w:val="24"/>
              </w:rPr>
            </w:pPr>
            <w:r>
              <w:rPr>
                <w:rFonts w:hint="eastAsia" w:ascii="宋体" w:eastAsia="宋体"/>
                <w:sz w:val="24"/>
              </w:rPr>
              <w:t>一级指标</w:t>
            </w:r>
          </w:p>
        </w:tc>
        <w:tc>
          <w:tcPr>
            <w:tcW w:w="1415" w:type="dxa"/>
          </w:tcPr>
          <w:p>
            <w:pPr>
              <w:pStyle w:val="12"/>
              <w:spacing w:before="48"/>
              <w:ind w:left="228"/>
              <w:rPr>
                <w:rFonts w:hint="eastAsia" w:ascii="宋体" w:eastAsia="宋体"/>
                <w:sz w:val="24"/>
              </w:rPr>
            </w:pPr>
            <w:r>
              <w:rPr>
                <w:rFonts w:hint="eastAsia" w:ascii="宋体" w:eastAsia="宋体"/>
                <w:sz w:val="24"/>
              </w:rPr>
              <w:t>二级指标</w:t>
            </w:r>
          </w:p>
        </w:tc>
        <w:tc>
          <w:tcPr>
            <w:tcW w:w="1987" w:type="dxa"/>
            <w:vMerge w:val="continue"/>
            <w:tcBorders>
              <w:top w:val="nil"/>
            </w:tcBorders>
          </w:tcPr>
          <w:p>
            <w:pPr>
              <w:rPr>
                <w:sz w:val="2"/>
                <w:szCs w:val="2"/>
              </w:rPr>
            </w:pPr>
          </w:p>
        </w:tc>
        <w:tc>
          <w:tcPr>
            <w:tcW w:w="1415" w:type="dxa"/>
            <w:vMerge w:val="continue"/>
            <w:tcBorders>
              <w:top w:val="nil"/>
            </w:tcBorders>
          </w:tcPr>
          <w:p>
            <w:pPr>
              <w:rPr>
                <w:sz w:val="2"/>
                <w:szCs w:val="2"/>
              </w:rPr>
            </w:pPr>
          </w:p>
        </w:tc>
        <w:tc>
          <w:tcPr>
            <w:tcW w:w="135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758" w:type="dxa"/>
          </w:tcPr>
          <w:p>
            <w:pPr>
              <w:pStyle w:val="12"/>
              <w:rPr>
                <w:rFonts w:ascii="Times New Roman"/>
                <w:sz w:val="26"/>
              </w:rPr>
            </w:pPr>
          </w:p>
        </w:tc>
        <w:tc>
          <w:tcPr>
            <w:tcW w:w="1363" w:type="dxa"/>
          </w:tcPr>
          <w:p>
            <w:pPr>
              <w:pStyle w:val="12"/>
              <w:rPr>
                <w:rFonts w:ascii="Times New Roman"/>
                <w:sz w:val="26"/>
              </w:rPr>
            </w:pPr>
          </w:p>
        </w:tc>
        <w:tc>
          <w:tcPr>
            <w:tcW w:w="1415" w:type="dxa"/>
          </w:tcPr>
          <w:p>
            <w:pPr>
              <w:pStyle w:val="12"/>
              <w:rPr>
                <w:rFonts w:ascii="Times New Roman"/>
                <w:sz w:val="26"/>
              </w:rPr>
            </w:pPr>
          </w:p>
        </w:tc>
        <w:tc>
          <w:tcPr>
            <w:tcW w:w="1987" w:type="dxa"/>
          </w:tcPr>
          <w:p>
            <w:pPr>
              <w:pStyle w:val="12"/>
              <w:rPr>
                <w:rFonts w:ascii="Times New Roman"/>
                <w:sz w:val="26"/>
              </w:rPr>
            </w:pPr>
          </w:p>
        </w:tc>
        <w:tc>
          <w:tcPr>
            <w:tcW w:w="1415" w:type="dxa"/>
          </w:tcPr>
          <w:p>
            <w:pPr>
              <w:pStyle w:val="12"/>
              <w:rPr>
                <w:rFonts w:ascii="Times New Roman"/>
                <w:sz w:val="26"/>
              </w:rPr>
            </w:pPr>
          </w:p>
        </w:tc>
        <w:tc>
          <w:tcPr>
            <w:tcW w:w="1356" w:type="dxa"/>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758" w:type="dxa"/>
          </w:tcPr>
          <w:p>
            <w:pPr>
              <w:pStyle w:val="12"/>
              <w:rPr>
                <w:rFonts w:ascii="Times New Roman"/>
                <w:sz w:val="26"/>
              </w:rPr>
            </w:pPr>
          </w:p>
        </w:tc>
        <w:tc>
          <w:tcPr>
            <w:tcW w:w="1363" w:type="dxa"/>
          </w:tcPr>
          <w:p>
            <w:pPr>
              <w:pStyle w:val="12"/>
              <w:rPr>
                <w:rFonts w:ascii="Times New Roman"/>
                <w:sz w:val="26"/>
              </w:rPr>
            </w:pPr>
          </w:p>
        </w:tc>
        <w:tc>
          <w:tcPr>
            <w:tcW w:w="1415" w:type="dxa"/>
          </w:tcPr>
          <w:p>
            <w:pPr>
              <w:pStyle w:val="12"/>
              <w:rPr>
                <w:rFonts w:ascii="Times New Roman"/>
                <w:sz w:val="26"/>
              </w:rPr>
            </w:pPr>
          </w:p>
        </w:tc>
        <w:tc>
          <w:tcPr>
            <w:tcW w:w="1987" w:type="dxa"/>
          </w:tcPr>
          <w:p>
            <w:pPr>
              <w:pStyle w:val="12"/>
              <w:rPr>
                <w:rFonts w:ascii="Times New Roman"/>
                <w:sz w:val="26"/>
              </w:rPr>
            </w:pPr>
          </w:p>
        </w:tc>
        <w:tc>
          <w:tcPr>
            <w:tcW w:w="1415" w:type="dxa"/>
          </w:tcPr>
          <w:p>
            <w:pPr>
              <w:pStyle w:val="12"/>
              <w:rPr>
                <w:rFonts w:ascii="Times New Roman"/>
                <w:sz w:val="26"/>
              </w:rPr>
            </w:pPr>
          </w:p>
        </w:tc>
        <w:tc>
          <w:tcPr>
            <w:tcW w:w="1356" w:type="dxa"/>
          </w:tcPr>
          <w:p>
            <w:pPr>
              <w:pStyle w:val="12"/>
              <w:rPr>
                <w:rFonts w:ascii="Times New Roman"/>
                <w:sz w:val="26"/>
              </w:rPr>
            </w:pPr>
          </w:p>
        </w:tc>
      </w:tr>
    </w:tbl>
    <w:p>
      <w:pPr>
        <w:pStyle w:val="7"/>
        <w:spacing w:before="6"/>
        <w:rPr>
          <w:sz w:val="22"/>
        </w:rPr>
      </w:pPr>
    </w:p>
    <w:p>
      <w:pPr>
        <w:spacing w:before="0" w:line="316" w:lineRule="auto"/>
        <w:ind w:left="1080" w:right="399" w:hanging="960"/>
        <w:jc w:val="left"/>
        <w:rPr>
          <w:sz w:val="24"/>
        </w:rPr>
      </w:pPr>
      <w:r>
        <w:rPr>
          <w:spacing w:val="-6"/>
          <w:sz w:val="24"/>
        </w:rPr>
        <w:t>说明：</w:t>
      </w:r>
      <w:r>
        <w:rPr>
          <w:spacing w:val="-17"/>
          <w:sz w:val="24"/>
        </w:rPr>
        <w:t>1.</w:t>
      </w:r>
      <w:r>
        <w:rPr>
          <w:spacing w:val="-4"/>
          <w:sz w:val="24"/>
        </w:rPr>
        <w:t>当有部分问题不符合学校实际或者理念观点不对，不拟纳入整改问题清</w:t>
      </w:r>
      <w:r>
        <w:rPr>
          <w:spacing w:val="-7"/>
          <w:sz w:val="24"/>
        </w:rPr>
        <w:t>单时，可在“是否纳入整项”中标注“否”，并予以说明。</w:t>
      </w:r>
    </w:p>
    <w:p>
      <w:pPr>
        <w:pStyle w:val="11"/>
        <w:numPr>
          <w:ilvl w:val="1"/>
          <w:numId w:val="20"/>
        </w:numPr>
        <w:tabs>
          <w:tab w:val="left" w:pos="1201"/>
        </w:tabs>
        <w:spacing w:before="0" w:after="0" w:line="307" w:lineRule="exact"/>
        <w:ind w:left="1200" w:right="0" w:hanging="361"/>
        <w:jc w:val="left"/>
        <w:rPr>
          <w:sz w:val="24"/>
        </w:rPr>
      </w:pPr>
      <w:r>
        <w:rPr>
          <w:sz w:val="24"/>
        </w:rPr>
        <w:t>问题序号的前后排列应与审核指标、审核序号点的前后排列一致。</w:t>
      </w:r>
    </w:p>
    <w:p>
      <w:pPr>
        <w:pStyle w:val="7"/>
        <w:spacing w:before="3"/>
        <w:rPr>
          <w:sz w:val="24"/>
        </w:rPr>
      </w:pPr>
    </w:p>
    <w:p>
      <w:pPr>
        <w:pStyle w:val="4"/>
        <w:numPr>
          <w:ilvl w:val="0"/>
          <w:numId w:val="21"/>
        </w:numPr>
        <w:tabs>
          <w:tab w:val="left" w:pos="1083"/>
        </w:tabs>
        <w:spacing w:before="1" w:after="0" w:line="240" w:lineRule="auto"/>
        <w:ind w:left="1082" w:right="0" w:hanging="322"/>
        <w:jc w:val="left"/>
      </w:pPr>
      <w:r>
        <w:t>整改工作完成情况、主要举措和阶段性成效</w:t>
      </w:r>
    </w:p>
    <w:p>
      <w:pPr>
        <w:pStyle w:val="7"/>
        <w:spacing w:before="1"/>
        <w:rPr>
          <w:rFonts w:ascii="黑体"/>
          <w:sz w:val="30"/>
        </w:rPr>
      </w:pPr>
    </w:p>
    <w:p>
      <w:pPr>
        <w:pStyle w:val="7"/>
        <w:ind w:left="679"/>
      </w:pPr>
      <w:r>
        <w:t>⑴整改工作完成情况</w:t>
      </w:r>
    </w:p>
    <w:p>
      <w:pPr>
        <w:pStyle w:val="7"/>
        <w:spacing w:before="141" w:line="336" w:lineRule="auto"/>
        <w:ind w:left="120" w:right="398" w:firstLine="559"/>
      </w:pPr>
      <w:r>
        <w:rPr>
          <w:spacing w:val="-23"/>
        </w:rPr>
        <w:t xml:space="preserve">根据整改方案，对标国家对此项工作要求，对照“整改问题清单” </w:t>
      </w:r>
      <w:r>
        <w:rPr>
          <w:spacing w:val="-14"/>
        </w:rPr>
        <w:t>和《整改方案》，基于整改主要任务框架，逐条回应哪些已改了。</w:t>
      </w:r>
    </w:p>
    <w:p>
      <w:pPr>
        <w:pStyle w:val="7"/>
        <w:spacing w:line="356" w:lineRule="exact"/>
        <w:ind w:left="679"/>
      </w:pPr>
      <w:r>
        <w:t>⑵整改工作主要举措</w:t>
      </w:r>
    </w:p>
    <w:p>
      <w:pPr>
        <w:pStyle w:val="7"/>
        <w:spacing w:before="140" w:line="333" w:lineRule="auto"/>
        <w:ind w:left="120" w:right="393" w:firstLine="559"/>
        <w:jc w:val="both"/>
      </w:pPr>
      <w:r>
        <w:rPr>
          <w:spacing w:val="-8"/>
        </w:rPr>
        <w:t>说明学校有效落实整改工作任务所采取的主要举措，特别是所建</w:t>
      </w:r>
      <w:r>
        <w:rPr>
          <w:spacing w:val="-14"/>
        </w:rPr>
        <w:t>立的体制、机制</w:t>
      </w:r>
      <w:r>
        <w:rPr>
          <w:spacing w:val="-3"/>
        </w:rPr>
        <w:t>（</w:t>
      </w:r>
      <w:r>
        <w:rPr>
          <w:spacing w:val="-6"/>
        </w:rPr>
        <w:t>教学过程质量监控机制、毕业要求达成情况评价机制、培养目标达成评价机制</w:t>
      </w:r>
      <w:r>
        <w:rPr>
          <w:spacing w:val="-22"/>
        </w:rPr>
        <w:t>）</w:t>
      </w:r>
      <w:r>
        <w:rPr>
          <w:spacing w:val="-9"/>
        </w:rPr>
        <w:t>等。整改举措要写实，突出重点，简洁</w:t>
      </w:r>
      <w:r>
        <w:t>清晰。</w:t>
      </w:r>
    </w:p>
    <w:p>
      <w:pPr>
        <w:pStyle w:val="7"/>
        <w:spacing w:before="7"/>
        <w:ind w:left="679"/>
      </w:pPr>
      <w:r>
        <w:t>⑶整改工作取得的阶段性成效</w:t>
      </w:r>
    </w:p>
    <w:p>
      <w:pPr>
        <w:pStyle w:val="7"/>
        <w:spacing w:before="141"/>
        <w:ind w:left="679"/>
      </w:pPr>
      <w:r>
        <w:t>围绕整改工作目标达成，说明学校将评估整改应用于持续改进的</w:t>
      </w:r>
    </w:p>
    <w:p>
      <w:pPr>
        <w:spacing w:after="0"/>
        <w:sectPr>
          <w:pgSz w:w="11910" w:h="16840"/>
          <w:pgMar w:top="1580" w:right="1400" w:bottom="1420" w:left="1680" w:header="0" w:footer="1231" w:gutter="0"/>
          <w:cols w:space="720" w:num="1"/>
        </w:sectPr>
      </w:pPr>
    </w:p>
    <w:p>
      <w:pPr>
        <w:pStyle w:val="7"/>
        <w:spacing w:before="43" w:line="333" w:lineRule="auto"/>
        <w:ind w:left="120" w:right="393"/>
      </w:pPr>
      <w:r>
        <w:rPr>
          <w:spacing w:val="-7"/>
        </w:rPr>
        <w:t>实质性效果，需写明整改的效果</w:t>
      </w:r>
      <w:r>
        <w:t>（</w:t>
      </w:r>
      <w:r>
        <w:rPr>
          <w:spacing w:val="-9"/>
        </w:rPr>
        <w:t>超出预期、达成预期、未达成预期</w:t>
      </w:r>
      <w:r>
        <w:t>等</w:t>
      </w:r>
      <w:r>
        <w:rPr>
          <w:spacing w:val="-140"/>
        </w:rPr>
        <w:t>）</w:t>
      </w:r>
      <w:r>
        <w:rPr>
          <w:spacing w:val="-3"/>
        </w:rPr>
        <w:t>。整改成效应是可以衡量、能证明的。</w:t>
      </w:r>
    </w:p>
    <w:p>
      <w:pPr>
        <w:pStyle w:val="4"/>
        <w:numPr>
          <w:ilvl w:val="0"/>
          <w:numId w:val="21"/>
        </w:numPr>
        <w:tabs>
          <w:tab w:val="left" w:pos="1083"/>
        </w:tabs>
        <w:spacing w:before="143" w:after="0" w:line="240" w:lineRule="auto"/>
        <w:ind w:left="1082" w:right="0" w:hanging="322"/>
        <w:jc w:val="left"/>
      </w:pPr>
      <w:r>
        <w:t>整改工作应完成而未完成的原因与今后整改计划</w:t>
      </w:r>
    </w:p>
    <w:p>
      <w:pPr>
        <w:pStyle w:val="7"/>
        <w:spacing w:before="1"/>
        <w:rPr>
          <w:rFonts w:ascii="黑体"/>
          <w:sz w:val="30"/>
        </w:rPr>
      </w:pPr>
    </w:p>
    <w:p>
      <w:pPr>
        <w:pStyle w:val="7"/>
        <w:spacing w:before="1"/>
        <w:ind w:left="679"/>
      </w:pPr>
      <w:r>
        <w:t>⑴整改工作未完成的原因分析</w:t>
      </w:r>
    </w:p>
    <w:p>
      <w:pPr>
        <w:pStyle w:val="7"/>
        <w:spacing w:before="140" w:line="333" w:lineRule="auto"/>
        <w:ind w:left="120" w:right="396" w:firstLine="559"/>
        <w:jc w:val="both"/>
      </w:pPr>
      <w:r>
        <w:rPr>
          <w:spacing w:val="-21"/>
        </w:rPr>
        <w:t xml:space="preserve">对照“整改问题清单”和《整改方案》，基于整改主要任务框架， </w:t>
      </w:r>
      <w:r>
        <w:rPr>
          <w:spacing w:val="-9"/>
        </w:rPr>
        <w:t>系统梳理分析整改工作存在的问题，包括应该完成而尚未完成整改的</w:t>
      </w:r>
      <w:r>
        <w:rPr>
          <w:spacing w:val="-12"/>
        </w:rPr>
        <w:t>问题；二是在整改过程中学校新发现的问题，以体现内部质量保障体</w:t>
      </w:r>
      <w:r>
        <w:rPr>
          <w:spacing w:val="-3"/>
        </w:rPr>
        <w:t>系作用。对这些问题进行原因分析，要求重点突出，分析到位。</w:t>
      </w:r>
    </w:p>
    <w:p>
      <w:pPr>
        <w:pStyle w:val="7"/>
        <w:spacing w:before="5"/>
        <w:ind w:left="679"/>
      </w:pPr>
      <w:r>
        <w:t>⑵下一步整改工作计划</w:t>
      </w:r>
    </w:p>
    <w:p>
      <w:pPr>
        <w:pStyle w:val="7"/>
        <w:spacing w:before="143" w:line="333" w:lineRule="auto"/>
        <w:ind w:left="120" w:right="396" w:firstLine="559"/>
        <w:jc w:val="both"/>
      </w:pPr>
      <w:r>
        <w:rPr>
          <w:spacing w:val="-9"/>
        </w:rPr>
        <w:t>基于对上述问题所做的原因分析，学校可结合自身实际，提出后</w:t>
      </w:r>
      <w:r>
        <w:rPr>
          <w:spacing w:val="-12"/>
        </w:rPr>
        <w:t>续的整改任务、推进整改的重点举措和整改时限，推动持续改进的不</w:t>
      </w:r>
      <w:r>
        <w:t>断深入。</w:t>
      </w:r>
    </w:p>
    <w:p>
      <w:pPr>
        <w:pStyle w:val="4"/>
        <w:numPr>
          <w:ilvl w:val="0"/>
          <w:numId w:val="21"/>
        </w:numPr>
        <w:tabs>
          <w:tab w:val="left" w:pos="1083"/>
        </w:tabs>
        <w:spacing w:before="144" w:after="0" w:line="240" w:lineRule="auto"/>
        <w:ind w:left="1082" w:right="0" w:hanging="322"/>
        <w:jc w:val="left"/>
      </w:pPr>
      <w:r>
        <w:t>其他需说明的内容</w:t>
      </w:r>
    </w:p>
    <w:p>
      <w:pPr>
        <w:pStyle w:val="7"/>
        <w:spacing w:before="2"/>
        <w:rPr>
          <w:rFonts w:ascii="黑体"/>
          <w:sz w:val="30"/>
        </w:rPr>
      </w:pPr>
    </w:p>
    <w:p>
      <w:pPr>
        <w:pStyle w:val="7"/>
        <w:spacing w:line="333" w:lineRule="auto"/>
        <w:ind w:left="120" w:right="397" w:firstLine="559"/>
        <w:jc w:val="both"/>
      </w:pPr>
      <w:r>
        <w:rPr>
          <w:spacing w:val="-9"/>
        </w:rPr>
        <w:t>报告撰写主要以学校上报的整改方案为依据，但如学校最初制定</w:t>
      </w:r>
      <w:r>
        <w:rPr>
          <w:spacing w:val="-8"/>
        </w:rPr>
        <w:t>的整改方案与本次中期自查所体现的方案内容不一致，或出现较大的</w:t>
      </w:r>
      <w:r>
        <w:rPr>
          <w:spacing w:val="-10"/>
        </w:rPr>
        <w:t>调整，或根据本次自查情况拟对今后的整改方案进行调整等，请做必</w:t>
      </w:r>
      <w:r>
        <w:rPr>
          <w:spacing w:val="-7"/>
        </w:rPr>
        <w:t>要的说明。当不存在上述情况时，本部分内容填写：无。</w:t>
      </w:r>
    </w:p>
    <w:p>
      <w:pPr>
        <w:spacing w:after="0" w:line="333" w:lineRule="auto"/>
        <w:jc w:val="both"/>
        <w:sectPr>
          <w:pgSz w:w="11910" w:h="16840"/>
          <w:pgMar w:top="1500" w:right="1400" w:bottom="1420" w:left="1680" w:header="0" w:footer="1231" w:gutter="0"/>
          <w:cols w:space="720" w:num="1"/>
        </w:sectPr>
      </w:pPr>
    </w:p>
    <w:p>
      <w:pPr>
        <w:pStyle w:val="7"/>
        <w:rPr>
          <w:sz w:val="20"/>
        </w:rPr>
      </w:pPr>
    </w:p>
    <w:p>
      <w:pPr>
        <w:pStyle w:val="7"/>
        <w:spacing w:before="3"/>
        <w:rPr>
          <w:sz w:val="20"/>
        </w:rPr>
      </w:pPr>
    </w:p>
    <w:p>
      <w:pPr>
        <w:pStyle w:val="4"/>
        <w:spacing w:before="55"/>
        <w:ind w:left="120"/>
      </w:pPr>
      <w:r>
        <w:t>附件 6.《审核评估整改报告》撰写指导</w:t>
      </w:r>
    </w:p>
    <w:p>
      <w:pPr>
        <w:pStyle w:val="7"/>
        <w:rPr>
          <w:rFonts w:ascii="黑体"/>
          <w:sz w:val="32"/>
        </w:rPr>
      </w:pPr>
    </w:p>
    <w:p>
      <w:pPr>
        <w:pStyle w:val="7"/>
        <w:rPr>
          <w:rFonts w:ascii="黑体"/>
          <w:sz w:val="32"/>
        </w:rPr>
      </w:pPr>
    </w:p>
    <w:p>
      <w:pPr>
        <w:pStyle w:val="7"/>
        <w:rPr>
          <w:rFonts w:ascii="黑体"/>
          <w:sz w:val="30"/>
        </w:rPr>
      </w:pPr>
    </w:p>
    <w:p>
      <w:pPr>
        <w:spacing w:before="1" w:line="489" w:lineRule="auto"/>
        <w:ind w:left="746" w:right="1034" w:firstLine="0"/>
        <w:jc w:val="center"/>
        <w:rPr>
          <w:rFonts w:hint="eastAsia" w:ascii="华文中宋" w:eastAsia="华文中宋"/>
          <w:b/>
          <w:sz w:val="44"/>
        </w:rPr>
      </w:pPr>
      <w:r>
        <w:rPr>
          <w:rFonts w:hint="eastAsia" w:ascii="华文中宋" w:eastAsia="华文中宋"/>
          <w:b/>
          <w:w w:val="95"/>
          <w:sz w:val="44"/>
        </w:rPr>
        <w:t>普通高等学校本科教育教学审核评估</w:t>
      </w:r>
      <w:r>
        <w:rPr>
          <w:rFonts w:hint="eastAsia" w:ascii="华文中宋" w:eastAsia="华文中宋"/>
          <w:b/>
          <w:sz w:val="44"/>
        </w:rPr>
        <w:t>整改报告</w:t>
      </w:r>
    </w:p>
    <w:p>
      <w:pPr>
        <w:spacing w:before="0" w:line="375" w:lineRule="exact"/>
        <w:ind w:left="416" w:right="690" w:firstLine="0"/>
        <w:jc w:val="center"/>
        <w:rPr>
          <w:rFonts w:hint="eastAsia" w:ascii="黑体" w:eastAsia="黑体"/>
          <w:sz w:val="32"/>
        </w:rPr>
      </w:pPr>
      <w:r>
        <w:rPr>
          <w:rFonts w:hint="eastAsia" w:ascii="黑体" w:eastAsia="黑体"/>
          <w:sz w:val="32"/>
        </w:rPr>
        <w:t>&lt;可以插入学校的 logo&gt;</w:t>
      </w:r>
    </w:p>
    <w:p>
      <w:pPr>
        <w:pStyle w:val="7"/>
        <w:rPr>
          <w:rFonts w:ascii="黑体"/>
          <w:sz w:val="32"/>
        </w:rPr>
      </w:pPr>
    </w:p>
    <w:p>
      <w:pPr>
        <w:pStyle w:val="7"/>
        <w:spacing w:before="7"/>
        <w:rPr>
          <w:rFonts w:ascii="黑体"/>
          <w:sz w:val="45"/>
        </w:rPr>
      </w:pPr>
    </w:p>
    <w:p>
      <w:pPr>
        <w:spacing w:before="0" w:line="456" w:lineRule="auto"/>
        <w:ind w:left="1080" w:right="5024" w:firstLine="0"/>
        <w:jc w:val="left"/>
        <w:rPr>
          <w:rFonts w:hint="eastAsia" w:ascii="黑体" w:eastAsia="黑体"/>
          <w:sz w:val="32"/>
        </w:rPr>
      </w:pPr>
      <w:r>
        <w:rPr>
          <w:rFonts w:hint="eastAsia" w:ascii="黑体" w:eastAsia="黑体"/>
          <w:w w:val="99"/>
          <w:sz w:val="32"/>
        </w:rPr>
        <w:t>学校名称（</w:t>
      </w:r>
      <w:r>
        <w:rPr>
          <w:rFonts w:hint="eastAsia" w:ascii="黑体" w:eastAsia="黑体"/>
          <w:spacing w:val="1"/>
          <w:w w:val="99"/>
          <w:sz w:val="32"/>
        </w:rPr>
        <w:t>公章</w:t>
      </w:r>
      <w:r>
        <w:rPr>
          <w:rFonts w:hint="eastAsia" w:ascii="黑体" w:eastAsia="黑体"/>
          <w:spacing w:val="-170"/>
          <w:w w:val="99"/>
          <w:sz w:val="32"/>
        </w:rPr>
        <w:t>）</w:t>
      </w:r>
      <w:r>
        <w:rPr>
          <w:rFonts w:hint="eastAsia" w:ascii="黑体" w:eastAsia="黑体"/>
          <w:spacing w:val="-9"/>
          <w:w w:val="99"/>
          <w:sz w:val="32"/>
        </w:rPr>
        <w:t>：</w:t>
      </w:r>
      <w:r>
        <w:rPr>
          <w:rFonts w:hint="eastAsia" w:ascii="黑体" w:eastAsia="黑体"/>
          <w:sz w:val="32"/>
        </w:rPr>
        <w:t>评估类型：</w:t>
      </w:r>
    </w:p>
    <w:p>
      <w:pPr>
        <w:spacing w:before="2" w:line="456" w:lineRule="auto"/>
        <w:ind w:left="1080" w:right="5824" w:firstLine="0"/>
        <w:jc w:val="left"/>
        <w:rPr>
          <w:rFonts w:hint="eastAsia" w:ascii="黑体" w:eastAsia="黑体"/>
          <w:sz w:val="32"/>
        </w:rPr>
      </w:pPr>
      <w:r>
        <w:rPr>
          <w:rFonts w:hint="eastAsia" w:ascii="黑体" w:eastAsia="黑体"/>
          <w:sz w:val="32"/>
        </w:rPr>
        <w:t xml:space="preserve">评估时间： </w:t>
      </w:r>
      <w:r>
        <w:rPr>
          <w:rFonts w:hint="eastAsia" w:ascii="黑体" w:eastAsia="黑体"/>
          <w:spacing w:val="-3"/>
          <w:sz w:val="32"/>
        </w:rPr>
        <w:t xml:space="preserve">学校联系人： </w:t>
      </w:r>
      <w:r>
        <w:rPr>
          <w:rFonts w:hint="eastAsia" w:ascii="黑体" w:eastAsia="黑体"/>
          <w:sz w:val="32"/>
        </w:rPr>
        <w:t>联系电话：</w:t>
      </w:r>
    </w:p>
    <w:p>
      <w:pPr>
        <w:spacing w:before="4" w:line="456" w:lineRule="auto"/>
        <w:ind w:left="1080" w:right="5663" w:firstLine="0"/>
        <w:jc w:val="left"/>
        <w:rPr>
          <w:rFonts w:hint="eastAsia" w:ascii="黑体" w:eastAsia="黑体"/>
          <w:sz w:val="32"/>
        </w:rPr>
      </w:pPr>
      <w:r>
        <w:rPr>
          <w:rFonts w:hint="eastAsia" w:ascii="黑体" w:eastAsia="黑体"/>
          <w:spacing w:val="1"/>
          <w:w w:val="99"/>
          <w:sz w:val="32"/>
        </w:rPr>
        <w:t>校长</w:t>
      </w:r>
      <w:r>
        <w:rPr>
          <w:rFonts w:hint="eastAsia" w:ascii="黑体" w:eastAsia="黑体"/>
          <w:w w:val="99"/>
          <w:sz w:val="32"/>
        </w:rPr>
        <w:t>（</w:t>
      </w:r>
      <w:r>
        <w:rPr>
          <w:rFonts w:hint="eastAsia" w:ascii="黑体" w:eastAsia="黑体"/>
          <w:spacing w:val="1"/>
          <w:w w:val="99"/>
          <w:sz w:val="32"/>
        </w:rPr>
        <w:t>签字</w:t>
      </w:r>
      <w:r>
        <w:rPr>
          <w:rFonts w:hint="eastAsia" w:ascii="黑体" w:eastAsia="黑体"/>
          <w:spacing w:val="-167"/>
          <w:w w:val="99"/>
          <w:sz w:val="32"/>
        </w:rPr>
        <w:t>）</w:t>
      </w:r>
      <w:r>
        <w:rPr>
          <w:rFonts w:hint="eastAsia" w:ascii="黑体" w:eastAsia="黑体"/>
          <w:spacing w:val="-8"/>
          <w:w w:val="99"/>
          <w:sz w:val="32"/>
        </w:rPr>
        <w:t>：</w:t>
      </w:r>
      <w:r>
        <w:rPr>
          <w:rFonts w:hint="eastAsia" w:ascii="黑体" w:eastAsia="黑体"/>
          <w:sz w:val="32"/>
        </w:rPr>
        <w:t>提交日期：</w:t>
      </w:r>
    </w:p>
    <w:p>
      <w:pPr>
        <w:spacing w:after="0" w:line="456" w:lineRule="auto"/>
        <w:jc w:val="left"/>
        <w:rPr>
          <w:rFonts w:hint="eastAsia" w:ascii="黑体" w:eastAsia="黑体"/>
          <w:sz w:val="32"/>
        </w:rPr>
        <w:sectPr>
          <w:pgSz w:w="11910" w:h="16840"/>
          <w:pgMar w:top="1580" w:right="1400" w:bottom="1420" w:left="1680" w:header="0" w:footer="1231" w:gutter="0"/>
          <w:cols w:space="720" w:num="1"/>
        </w:sectPr>
      </w:pPr>
    </w:p>
    <w:p>
      <w:pPr>
        <w:spacing w:before="27"/>
        <w:ind w:left="416" w:right="692" w:firstLine="0"/>
        <w:jc w:val="center"/>
        <w:rPr>
          <w:rFonts w:hint="eastAsia" w:ascii="黑体" w:eastAsia="黑体"/>
          <w:sz w:val="32"/>
        </w:rPr>
      </w:pPr>
      <w:r>
        <w:rPr>
          <w:rFonts w:hint="eastAsia" w:ascii="黑体" w:eastAsia="黑体"/>
          <w:sz w:val="32"/>
        </w:rPr>
        <w:t>撰写说明</w:t>
      </w:r>
    </w:p>
    <w:p>
      <w:pPr>
        <w:pStyle w:val="7"/>
        <w:rPr>
          <w:rFonts w:ascii="黑体"/>
          <w:sz w:val="32"/>
        </w:rPr>
      </w:pPr>
    </w:p>
    <w:p>
      <w:pPr>
        <w:pStyle w:val="11"/>
        <w:numPr>
          <w:ilvl w:val="0"/>
          <w:numId w:val="22"/>
        </w:numPr>
        <w:tabs>
          <w:tab w:val="left" w:pos="968"/>
        </w:tabs>
        <w:spacing w:before="287" w:after="0" w:line="333" w:lineRule="auto"/>
        <w:ind w:left="120" w:right="403" w:firstLine="559"/>
        <w:jc w:val="left"/>
        <w:rPr>
          <w:sz w:val="28"/>
        </w:rPr>
      </w:pPr>
      <w:r>
        <w:rPr>
          <w:spacing w:val="3"/>
          <w:sz w:val="28"/>
        </w:rPr>
        <w:t>整改报告的时间是从审核评估结束到完成评估整改工作的时</w:t>
      </w:r>
      <w:r>
        <w:rPr>
          <w:sz w:val="28"/>
        </w:rPr>
        <w:t>间。</w:t>
      </w:r>
    </w:p>
    <w:p>
      <w:pPr>
        <w:pStyle w:val="11"/>
        <w:numPr>
          <w:ilvl w:val="0"/>
          <w:numId w:val="22"/>
        </w:numPr>
        <w:tabs>
          <w:tab w:val="left" w:pos="963"/>
        </w:tabs>
        <w:spacing w:before="160" w:after="0" w:line="333" w:lineRule="auto"/>
        <w:ind w:left="120" w:right="398" w:firstLine="559"/>
        <w:jc w:val="left"/>
        <w:rPr>
          <w:sz w:val="28"/>
        </w:rPr>
      </w:pPr>
      <w:r>
        <w:rPr>
          <w:spacing w:val="-10"/>
          <w:sz w:val="28"/>
        </w:rPr>
        <w:t>学校应该以审核评估整改方案为依据，重点对审核评估提出的</w:t>
      </w:r>
      <w:r>
        <w:rPr>
          <w:spacing w:val="-1"/>
          <w:sz w:val="28"/>
        </w:rPr>
        <w:t>问题进行回应。</w:t>
      </w:r>
    </w:p>
    <w:p>
      <w:pPr>
        <w:pStyle w:val="11"/>
        <w:numPr>
          <w:ilvl w:val="0"/>
          <w:numId w:val="22"/>
        </w:numPr>
        <w:tabs>
          <w:tab w:val="left" w:pos="963"/>
        </w:tabs>
        <w:spacing w:before="158" w:after="0" w:line="336" w:lineRule="auto"/>
        <w:ind w:left="120" w:right="396" w:firstLine="559"/>
        <w:jc w:val="left"/>
        <w:rPr>
          <w:sz w:val="28"/>
        </w:rPr>
      </w:pPr>
      <w:r>
        <w:rPr>
          <w:spacing w:val="-9"/>
          <w:sz w:val="28"/>
        </w:rPr>
        <w:t>格式文本中的黑体字体为规定内容，撰写时予以保留；其他字</w:t>
      </w:r>
      <w:r>
        <w:rPr>
          <w:spacing w:val="-3"/>
          <w:sz w:val="28"/>
        </w:rPr>
        <w:t>体为提示参考，撰写时不需保留。</w:t>
      </w:r>
    </w:p>
    <w:p>
      <w:pPr>
        <w:pStyle w:val="11"/>
        <w:numPr>
          <w:ilvl w:val="0"/>
          <w:numId w:val="22"/>
        </w:numPr>
        <w:tabs>
          <w:tab w:val="left" w:pos="963"/>
        </w:tabs>
        <w:spacing w:before="152" w:after="0" w:line="333" w:lineRule="auto"/>
        <w:ind w:left="120" w:right="255" w:firstLine="559"/>
        <w:jc w:val="left"/>
        <w:rPr>
          <w:sz w:val="28"/>
        </w:rPr>
      </w:pPr>
      <w:r>
        <w:rPr>
          <w:spacing w:val="-17"/>
          <w:sz w:val="28"/>
        </w:rPr>
        <w:t xml:space="preserve">报告应紧扣主题，总字数不超过 </w:t>
      </w:r>
      <w:r>
        <w:rPr>
          <w:sz w:val="28"/>
        </w:rPr>
        <w:t>10000</w:t>
      </w:r>
      <w:r>
        <w:rPr>
          <w:spacing w:val="-90"/>
          <w:sz w:val="28"/>
        </w:rPr>
        <w:t xml:space="preserve"> 字</w:t>
      </w:r>
      <w:r>
        <w:rPr>
          <w:sz w:val="28"/>
        </w:rPr>
        <w:t>（</w:t>
      </w:r>
      <w:r>
        <w:rPr>
          <w:spacing w:val="-3"/>
          <w:sz w:val="28"/>
        </w:rPr>
        <w:t xml:space="preserve">不含规定文字字数， </w:t>
      </w:r>
      <w:r>
        <w:rPr>
          <w:w w:val="100"/>
          <w:sz w:val="28"/>
        </w:rPr>
        <w:t>不含附录</w:t>
      </w:r>
      <w:r>
        <w:rPr>
          <w:spacing w:val="-140"/>
          <w:w w:val="100"/>
          <w:sz w:val="28"/>
        </w:rPr>
        <w:t>）</w:t>
      </w:r>
      <w:r>
        <w:rPr>
          <w:w w:val="100"/>
          <w:sz w:val="28"/>
        </w:rPr>
        <w:t>，总字数可在各部分中自行调节，建议的分章控制字数供</w:t>
      </w:r>
      <w:r>
        <w:rPr>
          <w:sz w:val="28"/>
        </w:rPr>
        <w:t>参考。</w:t>
      </w:r>
    </w:p>
    <w:p>
      <w:pPr>
        <w:spacing w:after="0" w:line="333" w:lineRule="auto"/>
        <w:jc w:val="left"/>
        <w:rPr>
          <w:sz w:val="28"/>
        </w:rPr>
        <w:sectPr>
          <w:pgSz w:w="11910" w:h="16840"/>
          <w:pgMar w:top="1500" w:right="1400" w:bottom="1420" w:left="1680" w:header="0" w:footer="1231" w:gutter="0"/>
          <w:cols w:space="720" w:num="1"/>
        </w:sectPr>
      </w:pPr>
    </w:p>
    <w:p>
      <w:pPr>
        <w:pStyle w:val="7"/>
        <w:rPr>
          <w:sz w:val="20"/>
        </w:rPr>
      </w:pPr>
    </w:p>
    <w:p>
      <w:pPr>
        <w:pStyle w:val="7"/>
        <w:spacing w:before="4"/>
        <w:rPr>
          <w:sz w:val="19"/>
        </w:rPr>
      </w:pPr>
    </w:p>
    <w:p>
      <w:pPr>
        <w:pStyle w:val="2"/>
        <w:ind w:right="694"/>
        <w:rPr>
          <w:rFonts w:hint="eastAsia" w:ascii="黑体" w:eastAsia="黑体"/>
        </w:rPr>
      </w:pPr>
      <w:r>
        <w:rPr>
          <w:rFonts w:hint="eastAsia" w:ascii="黑体" w:eastAsia="黑体"/>
        </w:rPr>
        <w:t>本科教育教学审核评估整改报告</w:t>
      </w:r>
    </w:p>
    <w:p>
      <w:pPr>
        <w:pStyle w:val="7"/>
        <w:spacing w:before="5"/>
        <w:rPr>
          <w:rFonts w:ascii="黑体"/>
          <w:b/>
          <w:sz w:val="35"/>
        </w:rPr>
      </w:pPr>
    </w:p>
    <w:p>
      <w:pPr>
        <w:pStyle w:val="4"/>
        <w:numPr>
          <w:ilvl w:val="1"/>
          <w:numId w:val="22"/>
        </w:numPr>
        <w:tabs>
          <w:tab w:val="left" w:pos="1083"/>
        </w:tabs>
        <w:spacing w:before="0" w:after="0" w:line="240" w:lineRule="auto"/>
        <w:ind w:left="1082" w:right="0" w:hanging="322"/>
        <w:jc w:val="left"/>
      </w:pPr>
      <w:r>
        <w:t>本科教育教学工作中存在的问题（</w:t>
      </w:r>
      <w:r>
        <w:rPr>
          <w:spacing w:val="-20"/>
        </w:rPr>
        <w:t xml:space="preserve">不超过 </w:t>
      </w:r>
      <w:r>
        <w:t>1000</w:t>
      </w:r>
      <w:r>
        <w:rPr>
          <w:spacing w:val="-41"/>
        </w:rPr>
        <w:t xml:space="preserve"> 字</w:t>
      </w:r>
      <w:r>
        <w:t>）</w:t>
      </w:r>
    </w:p>
    <w:p>
      <w:pPr>
        <w:pStyle w:val="7"/>
        <w:spacing w:before="2"/>
        <w:rPr>
          <w:rFonts w:ascii="黑体"/>
          <w:sz w:val="30"/>
        </w:rPr>
      </w:pPr>
    </w:p>
    <w:p>
      <w:pPr>
        <w:pStyle w:val="7"/>
        <w:ind w:left="679"/>
      </w:pPr>
      <w:r>
        <w:t>简要说明学校参加审核评估工作的基本情况；审核评估专家组及</w:t>
      </w:r>
    </w:p>
    <w:p>
      <w:pPr>
        <w:pStyle w:val="7"/>
        <w:spacing w:before="140" w:line="336" w:lineRule="auto"/>
        <w:ind w:left="120" w:right="398"/>
        <w:jc w:val="both"/>
      </w:pPr>
      <w:r>
        <w:rPr>
          <w:spacing w:val="-11"/>
        </w:rPr>
        <w:t>《审核评估报告》中对学校本科教育教学工作提出的意见和建议，专</w:t>
      </w:r>
      <w:r>
        <w:rPr>
          <w:spacing w:val="-10"/>
        </w:rPr>
        <w:t>业认证中专家提出的尚未整改的问题，以及学校在自评中发现的主要</w:t>
      </w:r>
      <w:r>
        <w:rPr>
          <w:spacing w:val="-3"/>
          <w:w w:val="100"/>
        </w:rPr>
        <w:t>问题。列出主要问题清单（</w:t>
      </w:r>
      <w:r>
        <w:rPr>
          <w:w w:val="100"/>
        </w:rPr>
        <w:t>附录</w:t>
      </w:r>
      <w:r>
        <w:rPr>
          <w:spacing w:val="-70"/>
        </w:rPr>
        <w:t xml:space="preserve"> </w:t>
      </w:r>
      <w:r>
        <w:rPr>
          <w:rFonts w:ascii="Calibri" w:eastAsia="Calibri"/>
          <w:spacing w:val="-1"/>
          <w:w w:val="100"/>
        </w:rPr>
        <w:t>1</w:t>
      </w:r>
      <w:r>
        <w:rPr>
          <w:spacing w:val="-142"/>
          <w:w w:val="100"/>
        </w:rPr>
        <w:t>）。</w:t>
      </w:r>
    </w:p>
    <w:p>
      <w:pPr>
        <w:pStyle w:val="4"/>
        <w:numPr>
          <w:ilvl w:val="1"/>
          <w:numId w:val="22"/>
        </w:numPr>
        <w:tabs>
          <w:tab w:val="left" w:pos="1242"/>
        </w:tabs>
        <w:spacing w:before="134" w:after="0" w:line="240" w:lineRule="auto"/>
        <w:ind w:left="1241" w:right="0" w:hanging="481"/>
        <w:jc w:val="left"/>
      </w:pPr>
      <w:r>
        <w:t>整改工作总体安排情况（</w:t>
      </w:r>
      <w:r>
        <w:rPr>
          <w:spacing w:val="-20"/>
        </w:rPr>
        <w:t xml:space="preserve">不超过 </w:t>
      </w:r>
      <w:r>
        <w:t>2000</w:t>
      </w:r>
      <w:r>
        <w:rPr>
          <w:spacing w:val="-41"/>
        </w:rPr>
        <w:t xml:space="preserve"> 字</w:t>
      </w:r>
      <w:r>
        <w:t>）</w:t>
      </w:r>
    </w:p>
    <w:p>
      <w:pPr>
        <w:pStyle w:val="7"/>
        <w:spacing w:before="2"/>
        <w:rPr>
          <w:rFonts w:ascii="黑体"/>
          <w:sz w:val="30"/>
        </w:rPr>
      </w:pPr>
    </w:p>
    <w:p>
      <w:pPr>
        <w:pStyle w:val="7"/>
        <w:spacing w:line="333" w:lineRule="auto"/>
        <w:ind w:left="120" w:right="398" w:firstLine="559"/>
      </w:pPr>
      <w:r>
        <w:rPr>
          <w:spacing w:val="-9"/>
        </w:rPr>
        <w:t>简要说明学校针对学校自查结果和专家评估结果，开展整改的基</w:t>
      </w:r>
      <w:r>
        <w:rPr>
          <w:spacing w:val="-3"/>
        </w:rPr>
        <w:t>本情况。主要包括以下几个方面。</w:t>
      </w:r>
    </w:p>
    <w:p>
      <w:pPr>
        <w:pStyle w:val="7"/>
        <w:spacing w:before="4"/>
        <w:ind w:left="679"/>
      </w:pPr>
      <w:r>
        <w:t>⑴整改工作的组织情况</w:t>
      </w:r>
    </w:p>
    <w:p>
      <w:pPr>
        <w:pStyle w:val="7"/>
        <w:spacing w:before="140" w:line="333" w:lineRule="auto"/>
        <w:ind w:left="120" w:right="393" w:firstLine="559"/>
        <w:jc w:val="both"/>
      </w:pPr>
      <w:r>
        <w:rPr>
          <w:spacing w:val="-11"/>
        </w:rPr>
        <w:t>简要说明学校层面，院系层面如何针对审核评估自评结果和专家</w:t>
      </w:r>
      <w:r>
        <w:rPr>
          <w:spacing w:val="-24"/>
        </w:rPr>
        <w:t xml:space="preserve">评估结果，组织开展整改。包括学校的总体部署情况，任务分解情况， </w:t>
      </w:r>
      <w:r>
        <w:rPr>
          <w:spacing w:val="-3"/>
        </w:rPr>
        <w:t>整改工作机制、督查督办和问责机制等。</w:t>
      </w:r>
    </w:p>
    <w:p>
      <w:pPr>
        <w:pStyle w:val="7"/>
        <w:spacing w:before="4"/>
        <w:ind w:left="679"/>
      </w:pPr>
      <w:r>
        <w:t>⑵整改方案的简要概括</w:t>
      </w:r>
    </w:p>
    <w:p>
      <w:pPr>
        <w:pStyle w:val="7"/>
        <w:spacing w:before="141"/>
        <w:ind w:left="679"/>
      </w:pPr>
      <w:r>
        <w:t>包括整改问题的分析，整改方案的制定。</w:t>
      </w:r>
    </w:p>
    <w:p>
      <w:pPr>
        <w:pStyle w:val="7"/>
        <w:spacing w:before="1"/>
        <w:rPr>
          <w:sz w:val="22"/>
        </w:rPr>
      </w:pPr>
    </w:p>
    <w:p>
      <w:pPr>
        <w:pStyle w:val="4"/>
        <w:numPr>
          <w:ilvl w:val="1"/>
          <w:numId w:val="22"/>
        </w:numPr>
        <w:tabs>
          <w:tab w:val="left" w:pos="1083"/>
        </w:tabs>
        <w:spacing w:before="0" w:after="0" w:line="240" w:lineRule="auto"/>
        <w:ind w:left="1082" w:right="0" w:hanging="322"/>
        <w:jc w:val="left"/>
      </w:pPr>
      <w:r>
        <w:t>整改方案的落实情况（</w:t>
      </w:r>
      <w:r>
        <w:rPr>
          <w:spacing w:val="-21"/>
        </w:rPr>
        <w:t xml:space="preserve">不超过 </w:t>
      </w:r>
      <w:r>
        <w:t>5500</w:t>
      </w:r>
      <w:r>
        <w:rPr>
          <w:spacing w:val="-41"/>
        </w:rPr>
        <w:t xml:space="preserve"> 字</w:t>
      </w:r>
      <w:r>
        <w:t>）</w:t>
      </w:r>
    </w:p>
    <w:p>
      <w:pPr>
        <w:pStyle w:val="7"/>
        <w:spacing w:before="2"/>
        <w:rPr>
          <w:rFonts w:ascii="黑体"/>
          <w:sz w:val="30"/>
        </w:rPr>
      </w:pPr>
    </w:p>
    <w:p>
      <w:pPr>
        <w:pStyle w:val="7"/>
        <w:ind w:left="679"/>
      </w:pPr>
      <w:r>
        <w:t>⑴主要整改措施</w:t>
      </w:r>
    </w:p>
    <w:p>
      <w:pPr>
        <w:pStyle w:val="7"/>
        <w:spacing w:before="140" w:line="333" w:lineRule="auto"/>
        <w:ind w:left="120" w:right="396" w:firstLine="559"/>
        <w:jc w:val="both"/>
      </w:pPr>
      <w:r>
        <w:rPr>
          <w:spacing w:val="-9"/>
        </w:rPr>
        <w:t>学校整改工作所采取的主要整改措施和完成情况。重点说明人才</w:t>
      </w:r>
      <w:r>
        <w:rPr>
          <w:spacing w:val="-10"/>
        </w:rPr>
        <w:t>培养质量保障机制建设与落实情况，根据中期自查后对整改方案进行</w:t>
      </w:r>
      <w:r>
        <w:rPr>
          <w:spacing w:val="-3"/>
        </w:rPr>
        <w:t>的调整，强化整改举措落实等方面的内容。</w:t>
      </w:r>
    </w:p>
    <w:p>
      <w:pPr>
        <w:pStyle w:val="7"/>
        <w:spacing w:before="4"/>
        <w:ind w:left="679"/>
      </w:pPr>
      <w:r>
        <w:t>⑵整改目标达成和整改成效评价</w:t>
      </w:r>
    </w:p>
    <w:p>
      <w:pPr>
        <w:pStyle w:val="7"/>
        <w:spacing w:before="141" w:line="336" w:lineRule="auto"/>
        <w:ind w:left="120" w:right="393" w:firstLine="559"/>
      </w:pPr>
      <w:r>
        <w:rPr>
          <w:spacing w:val="-8"/>
        </w:rPr>
        <w:t>对照学校评估整改问题清单和整改目标，总结整改工作的完成情</w:t>
      </w:r>
      <w:r>
        <w:rPr>
          <w:spacing w:val="-10"/>
        </w:rPr>
        <w:t>况</w:t>
      </w:r>
      <w:r>
        <w:t>（</w:t>
      </w:r>
      <w:r>
        <w:rPr>
          <w:spacing w:val="-18"/>
        </w:rPr>
        <w:t xml:space="preserve">附录 </w:t>
      </w:r>
      <w:r>
        <w:rPr>
          <w:rFonts w:ascii="Calibri" w:eastAsia="Calibri"/>
          <w:spacing w:val="-6"/>
        </w:rPr>
        <w:t>2</w:t>
      </w:r>
      <w:r>
        <w:rPr>
          <w:spacing w:val="-6"/>
        </w:rPr>
        <w:t>）</w:t>
      </w:r>
      <w:r>
        <w:rPr>
          <w:spacing w:val="-5"/>
        </w:rPr>
        <w:t>和评估整改应用于持续改进的实质性效果。包括整改问</w:t>
      </w:r>
    </w:p>
    <w:p>
      <w:pPr>
        <w:spacing w:after="0" w:line="336" w:lineRule="auto"/>
        <w:sectPr>
          <w:pgSz w:w="11910" w:h="16840"/>
          <w:pgMar w:top="1580" w:right="1400" w:bottom="1420" w:left="1680" w:header="0" w:footer="1231" w:gutter="0"/>
          <w:cols w:space="720" w:num="1"/>
        </w:sectPr>
      </w:pPr>
    </w:p>
    <w:p>
      <w:pPr>
        <w:pStyle w:val="7"/>
        <w:spacing w:before="43" w:line="333" w:lineRule="auto"/>
        <w:ind w:left="120" w:right="393"/>
      </w:pPr>
      <w:r>
        <w:rPr>
          <w:spacing w:val="-11"/>
        </w:rPr>
        <w:t>题的解决情况、整改目标的达成情况，以及整改措施取得的成效等并</w:t>
      </w:r>
      <w:r>
        <w:rPr>
          <w:spacing w:val="-8"/>
        </w:rPr>
        <w:t>提供证据。</w:t>
      </w:r>
    </w:p>
    <w:p>
      <w:pPr>
        <w:pStyle w:val="4"/>
        <w:numPr>
          <w:ilvl w:val="1"/>
          <w:numId w:val="22"/>
        </w:numPr>
        <w:tabs>
          <w:tab w:val="left" w:pos="1083"/>
        </w:tabs>
        <w:spacing w:before="143" w:after="0" w:line="240" w:lineRule="auto"/>
        <w:ind w:left="1082" w:right="0" w:hanging="322"/>
        <w:jc w:val="left"/>
      </w:pPr>
      <w:r>
        <w:t>整改工作经验和不足（</w:t>
      </w:r>
      <w:r>
        <w:rPr>
          <w:spacing w:val="-20"/>
        </w:rPr>
        <w:t xml:space="preserve">不超过 </w:t>
      </w:r>
      <w:r>
        <w:t>1500</w:t>
      </w:r>
      <w:r>
        <w:rPr>
          <w:spacing w:val="-41"/>
        </w:rPr>
        <w:t xml:space="preserve"> 字</w:t>
      </w:r>
      <w:r>
        <w:t>）</w:t>
      </w:r>
    </w:p>
    <w:p>
      <w:pPr>
        <w:pStyle w:val="7"/>
        <w:spacing w:before="1"/>
        <w:rPr>
          <w:rFonts w:ascii="黑体"/>
          <w:sz w:val="30"/>
        </w:rPr>
      </w:pPr>
    </w:p>
    <w:p>
      <w:pPr>
        <w:pStyle w:val="7"/>
        <w:spacing w:before="1" w:line="333" w:lineRule="auto"/>
        <w:ind w:left="120" w:right="259" w:firstLine="559"/>
      </w:pPr>
      <w:r>
        <w:t>简要说明在整改过程中形成的经验和特色，可示范推广的内容， 不足和改进计划。</w:t>
      </w:r>
    </w:p>
    <w:p>
      <w:pPr>
        <w:pStyle w:val="7"/>
        <w:spacing w:before="1"/>
        <w:ind w:left="679"/>
      </w:pPr>
      <w:r>
        <w:t>⑴整改工作特色和成效</w:t>
      </w:r>
    </w:p>
    <w:p>
      <w:pPr>
        <w:pStyle w:val="7"/>
        <w:spacing w:before="143" w:line="333" w:lineRule="auto"/>
        <w:ind w:left="120" w:right="259" w:firstLine="559"/>
      </w:pPr>
      <w:r>
        <w:t>总结学校评估整改工作中的特色措施和做法、取得的整改经验、工作亮点等。</w:t>
      </w:r>
    </w:p>
    <w:p>
      <w:pPr>
        <w:pStyle w:val="7"/>
        <w:spacing w:before="1"/>
        <w:ind w:left="679"/>
      </w:pPr>
      <w:r>
        <w:t>⑵整改工作不足和改进计划</w:t>
      </w:r>
    </w:p>
    <w:p>
      <w:pPr>
        <w:pStyle w:val="7"/>
        <w:spacing w:before="143" w:line="333" w:lineRule="auto"/>
        <w:ind w:left="120" w:right="397" w:firstLine="559"/>
      </w:pPr>
      <w:r>
        <w:rPr>
          <w:spacing w:val="-9"/>
        </w:rPr>
        <w:t>总结分析学校评估整改工作中存在的不足，对未完成整改目标的</w:t>
      </w:r>
      <w:r>
        <w:rPr>
          <w:spacing w:val="-3"/>
        </w:rPr>
        <w:t>部分要重点说明，分析原因。提出后续改进思路和计划等。</w:t>
      </w:r>
    </w:p>
    <w:p>
      <w:pPr>
        <w:spacing w:after="0" w:line="333" w:lineRule="auto"/>
        <w:sectPr>
          <w:pgSz w:w="11910" w:h="16840"/>
          <w:pgMar w:top="1500" w:right="1400" w:bottom="1420" w:left="1680" w:header="0" w:footer="1231" w:gutter="0"/>
          <w:cols w:space="720" w:num="1"/>
        </w:sectPr>
      </w:pPr>
    </w:p>
    <w:p>
      <w:pPr>
        <w:pStyle w:val="4"/>
        <w:spacing w:before="27"/>
        <w:ind w:left="761"/>
      </w:pPr>
      <w:r>
        <w:t>附录 1 整改问题清单</w:t>
      </w:r>
    </w:p>
    <w:p>
      <w:pPr>
        <w:pStyle w:val="7"/>
        <w:spacing w:before="5"/>
        <w:rPr>
          <w:rFonts w:ascii="黑体"/>
          <w:sz w:val="24"/>
        </w:rPr>
      </w:pPr>
    </w:p>
    <w:p>
      <w:pPr>
        <w:spacing w:before="0"/>
        <w:ind w:left="416" w:right="217" w:firstLine="0"/>
        <w:jc w:val="center"/>
        <w:rPr>
          <w:sz w:val="24"/>
        </w:rPr>
      </w:pPr>
      <w:r>
        <w:rPr>
          <w:sz w:val="24"/>
        </w:rPr>
        <w:t>问题清单表（参考格式）</w:t>
      </w:r>
    </w:p>
    <w:p>
      <w:pPr>
        <w:pStyle w:val="7"/>
        <w:spacing w:before="1"/>
        <w:rPr>
          <w:sz w:val="16"/>
        </w:rPr>
      </w:pPr>
    </w:p>
    <w:tbl>
      <w:tblPr>
        <w:tblStyle w:val="8"/>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8"/>
        <w:gridCol w:w="1363"/>
        <w:gridCol w:w="1415"/>
        <w:gridCol w:w="1987"/>
        <w:gridCol w:w="1415"/>
        <w:gridCol w:w="1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758" w:type="dxa"/>
            <w:vMerge w:val="restart"/>
          </w:tcPr>
          <w:p>
            <w:pPr>
              <w:pStyle w:val="12"/>
              <w:spacing w:before="52"/>
              <w:ind w:left="136"/>
              <w:rPr>
                <w:rFonts w:hint="eastAsia" w:ascii="宋体" w:eastAsia="宋体"/>
                <w:sz w:val="24"/>
              </w:rPr>
            </w:pPr>
            <w:r>
              <w:rPr>
                <w:rFonts w:hint="eastAsia" w:ascii="宋体" w:eastAsia="宋体"/>
                <w:sz w:val="24"/>
              </w:rPr>
              <w:t>问题</w:t>
            </w:r>
          </w:p>
          <w:p>
            <w:pPr>
              <w:pStyle w:val="12"/>
              <w:spacing w:before="98"/>
              <w:ind w:left="136"/>
              <w:rPr>
                <w:rFonts w:hint="eastAsia" w:ascii="宋体" w:eastAsia="宋体"/>
                <w:sz w:val="24"/>
              </w:rPr>
            </w:pPr>
            <w:r>
              <w:rPr>
                <w:rFonts w:hint="eastAsia" w:ascii="宋体" w:eastAsia="宋体"/>
                <w:sz w:val="24"/>
              </w:rPr>
              <w:t>序号</w:t>
            </w:r>
          </w:p>
        </w:tc>
        <w:tc>
          <w:tcPr>
            <w:tcW w:w="2778" w:type="dxa"/>
            <w:gridSpan w:val="2"/>
          </w:tcPr>
          <w:p>
            <w:pPr>
              <w:pStyle w:val="12"/>
              <w:spacing w:before="47"/>
              <w:ind w:left="669"/>
              <w:rPr>
                <w:rFonts w:hint="eastAsia" w:ascii="宋体" w:eastAsia="宋体"/>
                <w:sz w:val="24"/>
              </w:rPr>
            </w:pPr>
            <w:r>
              <w:rPr>
                <w:rFonts w:hint="eastAsia" w:ascii="宋体" w:eastAsia="宋体"/>
                <w:sz w:val="24"/>
              </w:rPr>
              <w:t>对应审核指标</w:t>
            </w:r>
          </w:p>
        </w:tc>
        <w:tc>
          <w:tcPr>
            <w:tcW w:w="1987" w:type="dxa"/>
            <w:vMerge w:val="restart"/>
          </w:tcPr>
          <w:p>
            <w:pPr>
              <w:pStyle w:val="12"/>
              <w:rPr>
                <w:rFonts w:ascii="宋体"/>
                <w:sz w:val="20"/>
              </w:rPr>
            </w:pPr>
          </w:p>
          <w:p>
            <w:pPr>
              <w:pStyle w:val="12"/>
              <w:ind w:left="275"/>
              <w:rPr>
                <w:rFonts w:hint="eastAsia" w:ascii="宋体" w:eastAsia="宋体"/>
                <w:sz w:val="24"/>
              </w:rPr>
            </w:pPr>
            <w:r>
              <w:rPr>
                <w:rFonts w:hint="eastAsia" w:ascii="宋体" w:eastAsia="宋体"/>
                <w:sz w:val="24"/>
              </w:rPr>
              <w:t>问题简明表述</w:t>
            </w:r>
          </w:p>
        </w:tc>
        <w:tc>
          <w:tcPr>
            <w:tcW w:w="1415" w:type="dxa"/>
            <w:vMerge w:val="restart"/>
          </w:tcPr>
          <w:p>
            <w:pPr>
              <w:pStyle w:val="12"/>
              <w:rPr>
                <w:rFonts w:ascii="宋体"/>
                <w:sz w:val="20"/>
              </w:rPr>
            </w:pPr>
          </w:p>
          <w:p>
            <w:pPr>
              <w:pStyle w:val="12"/>
              <w:ind w:left="230"/>
              <w:rPr>
                <w:rFonts w:hint="eastAsia" w:ascii="宋体" w:eastAsia="宋体"/>
                <w:sz w:val="24"/>
              </w:rPr>
            </w:pPr>
            <w:r>
              <w:rPr>
                <w:rFonts w:hint="eastAsia" w:ascii="宋体" w:eastAsia="宋体"/>
                <w:sz w:val="24"/>
              </w:rPr>
              <w:t>问题来源</w:t>
            </w:r>
          </w:p>
        </w:tc>
        <w:tc>
          <w:tcPr>
            <w:tcW w:w="1356" w:type="dxa"/>
            <w:vMerge w:val="restart"/>
          </w:tcPr>
          <w:p>
            <w:pPr>
              <w:pStyle w:val="12"/>
              <w:spacing w:before="52"/>
              <w:ind w:left="180" w:right="165"/>
              <w:jc w:val="center"/>
              <w:rPr>
                <w:rFonts w:hint="eastAsia" w:ascii="宋体" w:eastAsia="宋体"/>
                <w:sz w:val="24"/>
              </w:rPr>
            </w:pPr>
            <w:r>
              <w:rPr>
                <w:rFonts w:hint="eastAsia" w:ascii="宋体" w:eastAsia="宋体"/>
                <w:sz w:val="24"/>
              </w:rPr>
              <w:t>是否纳入</w:t>
            </w:r>
          </w:p>
          <w:p>
            <w:pPr>
              <w:pStyle w:val="12"/>
              <w:spacing w:before="98"/>
              <w:ind w:left="180" w:right="165"/>
              <w:jc w:val="center"/>
              <w:rPr>
                <w:rFonts w:hint="eastAsia" w:ascii="宋体" w:eastAsia="宋体"/>
                <w:sz w:val="24"/>
              </w:rPr>
            </w:pPr>
            <w:r>
              <w:rPr>
                <w:rFonts w:hint="eastAsia" w:ascii="宋体" w:eastAsia="宋体"/>
                <w:sz w:val="24"/>
              </w:rPr>
              <w:t>整改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758" w:type="dxa"/>
            <w:vMerge w:val="continue"/>
            <w:tcBorders>
              <w:top w:val="nil"/>
            </w:tcBorders>
          </w:tcPr>
          <w:p>
            <w:pPr>
              <w:rPr>
                <w:sz w:val="2"/>
                <w:szCs w:val="2"/>
              </w:rPr>
            </w:pPr>
          </w:p>
        </w:tc>
        <w:tc>
          <w:tcPr>
            <w:tcW w:w="1363" w:type="dxa"/>
          </w:tcPr>
          <w:p>
            <w:pPr>
              <w:pStyle w:val="12"/>
              <w:spacing w:before="48"/>
              <w:ind w:left="201"/>
              <w:rPr>
                <w:rFonts w:hint="eastAsia" w:ascii="宋体" w:eastAsia="宋体"/>
                <w:sz w:val="24"/>
              </w:rPr>
            </w:pPr>
            <w:r>
              <w:rPr>
                <w:rFonts w:hint="eastAsia" w:ascii="宋体" w:eastAsia="宋体"/>
                <w:sz w:val="24"/>
              </w:rPr>
              <w:t>一级指标</w:t>
            </w:r>
          </w:p>
        </w:tc>
        <w:tc>
          <w:tcPr>
            <w:tcW w:w="1415" w:type="dxa"/>
          </w:tcPr>
          <w:p>
            <w:pPr>
              <w:pStyle w:val="12"/>
              <w:spacing w:before="48"/>
              <w:ind w:left="228"/>
              <w:rPr>
                <w:rFonts w:hint="eastAsia" w:ascii="宋体" w:eastAsia="宋体"/>
                <w:sz w:val="24"/>
              </w:rPr>
            </w:pPr>
            <w:r>
              <w:rPr>
                <w:rFonts w:hint="eastAsia" w:ascii="宋体" w:eastAsia="宋体"/>
                <w:sz w:val="24"/>
              </w:rPr>
              <w:t>二级指标</w:t>
            </w:r>
          </w:p>
        </w:tc>
        <w:tc>
          <w:tcPr>
            <w:tcW w:w="1987" w:type="dxa"/>
            <w:vMerge w:val="continue"/>
            <w:tcBorders>
              <w:top w:val="nil"/>
            </w:tcBorders>
          </w:tcPr>
          <w:p>
            <w:pPr>
              <w:rPr>
                <w:sz w:val="2"/>
                <w:szCs w:val="2"/>
              </w:rPr>
            </w:pPr>
          </w:p>
        </w:tc>
        <w:tc>
          <w:tcPr>
            <w:tcW w:w="1415" w:type="dxa"/>
            <w:vMerge w:val="continue"/>
            <w:tcBorders>
              <w:top w:val="nil"/>
            </w:tcBorders>
          </w:tcPr>
          <w:p>
            <w:pPr>
              <w:rPr>
                <w:sz w:val="2"/>
                <w:szCs w:val="2"/>
              </w:rPr>
            </w:pPr>
          </w:p>
        </w:tc>
        <w:tc>
          <w:tcPr>
            <w:tcW w:w="135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758" w:type="dxa"/>
          </w:tcPr>
          <w:p>
            <w:pPr>
              <w:pStyle w:val="12"/>
              <w:rPr>
                <w:rFonts w:ascii="Times New Roman"/>
                <w:sz w:val="24"/>
              </w:rPr>
            </w:pPr>
          </w:p>
        </w:tc>
        <w:tc>
          <w:tcPr>
            <w:tcW w:w="1363" w:type="dxa"/>
          </w:tcPr>
          <w:p>
            <w:pPr>
              <w:pStyle w:val="12"/>
              <w:rPr>
                <w:rFonts w:ascii="Times New Roman"/>
                <w:sz w:val="24"/>
              </w:rPr>
            </w:pPr>
          </w:p>
        </w:tc>
        <w:tc>
          <w:tcPr>
            <w:tcW w:w="1415" w:type="dxa"/>
          </w:tcPr>
          <w:p>
            <w:pPr>
              <w:pStyle w:val="12"/>
              <w:rPr>
                <w:rFonts w:ascii="Times New Roman"/>
                <w:sz w:val="24"/>
              </w:rPr>
            </w:pPr>
          </w:p>
        </w:tc>
        <w:tc>
          <w:tcPr>
            <w:tcW w:w="1987" w:type="dxa"/>
          </w:tcPr>
          <w:p>
            <w:pPr>
              <w:pStyle w:val="12"/>
              <w:rPr>
                <w:rFonts w:ascii="Times New Roman"/>
                <w:sz w:val="24"/>
              </w:rPr>
            </w:pPr>
          </w:p>
        </w:tc>
        <w:tc>
          <w:tcPr>
            <w:tcW w:w="1415" w:type="dxa"/>
          </w:tcPr>
          <w:p>
            <w:pPr>
              <w:pStyle w:val="12"/>
              <w:rPr>
                <w:rFonts w:ascii="Times New Roman"/>
                <w:sz w:val="24"/>
              </w:rPr>
            </w:pPr>
          </w:p>
        </w:tc>
        <w:tc>
          <w:tcPr>
            <w:tcW w:w="1356" w:type="dxa"/>
          </w:tcPr>
          <w:p>
            <w:pPr>
              <w:pStyle w:val="12"/>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758" w:type="dxa"/>
          </w:tcPr>
          <w:p>
            <w:pPr>
              <w:pStyle w:val="12"/>
              <w:rPr>
                <w:rFonts w:ascii="Times New Roman"/>
                <w:sz w:val="24"/>
              </w:rPr>
            </w:pPr>
          </w:p>
        </w:tc>
        <w:tc>
          <w:tcPr>
            <w:tcW w:w="1363" w:type="dxa"/>
          </w:tcPr>
          <w:p>
            <w:pPr>
              <w:pStyle w:val="12"/>
              <w:rPr>
                <w:rFonts w:ascii="Times New Roman"/>
                <w:sz w:val="24"/>
              </w:rPr>
            </w:pPr>
          </w:p>
        </w:tc>
        <w:tc>
          <w:tcPr>
            <w:tcW w:w="1415" w:type="dxa"/>
          </w:tcPr>
          <w:p>
            <w:pPr>
              <w:pStyle w:val="12"/>
              <w:rPr>
                <w:rFonts w:ascii="Times New Roman"/>
                <w:sz w:val="24"/>
              </w:rPr>
            </w:pPr>
          </w:p>
        </w:tc>
        <w:tc>
          <w:tcPr>
            <w:tcW w:w="1987" w:type="dxa"/>
          </w:tcPr>
          <w:p>
            <w:pPr>
              <w:pStyle w:val="12"/>
              <w:rPr>
                <w:rFonts w:ascii="Times New Roman"/>
                <w:sz w:val="24"/>
              </w:rPr>
            </w:pPr>
          </w:p>
        </w:tc>
        <w:tc>
          <w:tcPr>
            <w:tcW w:w="1415" w:type="dxa"/>
          </w:tcPr>
          <w:p>
            <w:pPr>
              <w:pStyle w:val="12"/>
              <w:rPr>
                <w:rFonts w:ascii="Times New Roman"/>
                <w:sz w:val="24"/>
              </w:rPr>
            </w:pPr>
          </w:p>
        </w:tc>
        <w:tc>
          <w:tcPr>
            <w:tcW w:w="1356" w:type="dxa"/>
          </w:tcPr>
          <w:p>
            <w:pPr>
              <w:pStyle w:val="12"/>
              <w:rPr>
                <w:rFonts w:ascii="Times New Roman"/>
                <w:sz w:val="24"/>
              </w:rPr>
            </w:pPr>
          </w:p>
        </w:tc>
      </w:tr>
    </w:tbl>
    <w:p>
      <w:pPr>
        <w:pStyle w:val="7"/>
        <w:spacing w:before="6"/>
        <w:rPr>
          <w:sz w:val="22"/>
        </w:rPr>
      </w:pPr>
    </w:p>
    <w:p>
      <w:pPr>
        <w:spacing w:before="0" w:line="316" w:lineRule="auto"/>
        <w:ind w:left="1080" w:right="543" w:hanging="960"/>
        <w:jc w:val="left"/>
        <w:rPr>
          <w:sz w:val="24"/>
        </w:rPr>
      </w:pPr>
      <w:r>
        <w:rPr>
          <w:sz w:val="24"/>
        </w:rPr>
        <w:t>说明：1.当有部分问题不符合学校实际或者理念观点不对，不拟纳入整改问题清单时，可在“是否纳入整项”中标注“否”，并予以说明。</w:t>
      </w:r>
    </w:p>
    <w:p>
      <w:pPr>
        <w:spacing w:before="0" w:line="307" w:lineRule="exact"/>
        <w:ind w:left="840" w:right="0" w:firstLine="0"/>
        <w:jc w:val="left"/>
        <w:rPr>
          <w:sz w:val="24"/>
        </w:rPr>
      </w:pPr>
      <w:r>
        <w:rPr>
          <w:sz w:val="24"/>
        </w:rPr>
        <w:t>2. 问题序号的前后排列应与审核指标、审核重点序号点的前后排列一致。</w:t>
      </w:r>
    </w:p>
    <w:p>
      <w:pPr>
        <w:pStyle w:val="7"/>
        <w:rPr>
          <w:sz w:val="24"/>
        </w:rPr>
      </w:pPr>
    </w:p>
    <w:p>
      <w:pPr>
        <w:pStyle w:val="7"/>
        <w:rPr>
          <w:sz w:val="24"/>
        </w:rPr>
      </w:pPr>
    </w:p>
    <w:p>
      <w:pPr>
        <w:pStyle w:val="7"/>
        <w:spacing w:before="1"/>
        <w:rPr>
          <w:sz w:val="20"/>
        </w:rPr>
      </w:pPr>
    </w:p>
    <w:p>
      <w:pPr>
        <w:pStyle w:val="4"/>
        <w:spacing w:before="1"/>
        <w:ind w:left="761"/>
      </w:pPr>
      <w:r>
        <w:t>附录 2 整改问题完成情况一览表</w:t>
      </w:r>
    </w:p>
    <w:p>
      <w:pPr>
        <w:pStyle w:val="7"/>
        <w:spacing w:before="5"/>
        <w:rPr>
          <w:rFonts w:ascii="黑体"/>
          <w:sz w:val="24"/>
        </w:rPr>
      </w:pPr>
    </w:p>
    <w:p>
      <w:pPr>
        <w:spacing w:before="0"/>
        <w:ind w:left="416" w:right="217" w:firstLine="0"/>
        <w:jc w:val="center"/>
        <w:rPr>
          <w:sz w:val="24"/>
        </w:rPr>
      </w:pPr>
      <w:r>
        <w:rPr>
          <w:sz w:val="24"/>
        </w:rPr>
        <w:t>问题完成情况（参考格式）</w:t>
      </w:r>
    </w:p>
    <w:p>
      <w:pPr>
        <w:pStyle w:val="7"/>
        <w:spacing w:before="1"/>
        <w:rPr>
          <w:sz w:val="16"/>
        </w:rPr>
      </w:pPr>
    </w:p>
    <w:tbl>
      <w:tblPr>
        <w:tblStyle w:val="8"/>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2125"/>
        <w:gridCol w:w="3121"/>
        <w:gridCol w:w="22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 w:hRule="atLeast"/>
        </w:trPr>
        <w:tc>
          <w:tcPr>
            <w:tcW w:w="852" w:type="dxa"/>
          </w:tcPr>
          <w:p>
            <w:pPr>
              <w:pStyle w:val="12"/>
              <w:spacing w:before="48"/>
              <w:ind w:left="184"/>
              <w:rPr>
                <w:rFonts w:hint="eastAsia" w:ascii="宋体" w:eastAsia="宋体"/>
                <w:sz w:val="24"/>
              </w:rPr>
            </w:pPr>
            <w:r>
              <w:rPr>
                <w:rFonts w:hint="eastAsia" w:ascii="宋体" w:eastAsia="宋体"/>
                <w:sz w:val="24"/>
              </w:rPr>
              <w:t>问题</w:t>
            </w:r>
          </w:p>
          <w:p>
            <w:pPr>
              <w:pStyle w:val="12"/>
              <w:spacing w:before="98"/>
              <w:ind w:left="184"/>
              <w:rPr>
                <w:rFonts w:hint="eastAsia" w:ascii="宋体" w:eastAsia="宋体"/>
                <w:sz w:val="24"/>
              </w:rPr>
            </w:pPr>
            <w:r>
              <w:rPr>
                <w:rFonts w:hint="eastAsia" w:ascii="宋体" w:eastAsia="宋体"/>
                <w:sz w:val="24"/>
              </w:rPr>
              <w:t>序号</w:t>
            </w:r>
          </w:p>
        </w:tc>
        <w:tc>
          <w:tcPr>
            <w:tcW w:w="2125" w:type="dxa"/>
          </w:tcPr>
          <w:p>
            <w:pPr>
              <w:pStyle w:val="12"/>
              <w:spacing w:before="6"/>
              <w:rPr>
                <w:rFonts w:ascii="宋体"/>
                <w:sz w:val="19"/>
              </w:rPr>
            </w:pPr>
          </w:p>
          <w:p>
            <w:pPr>
              <w:pStyle w:val="12"/>
              <w:ind w:left="342"/>
              <w:rPr>
                <w:rFonts w:hint="eastAsia" w:ascii="宋体" w:eastAsia="宋体"/>
                <w:sz w:val="24"/>
              </w:rPr>
            </w:pPr>
            <w:r>
              <w:rPr>
                <w:rFonts w:hint="eastAsia" w:ascii="宋体" w:eastAsia="宋体"/>
                <w:sz w:val="24"/>
              </w:rPr>
              <w:t>问题简明表述</w:t>
            </w:r>
          </w:p>
        </w:tc>
        <w:tc>
          <w:tcPr>
            <w:tcW w:w="3121" w:type="dxa"/>
          </w:tcPr>
          <w:p>
            <w:pPr>
              <w:pStyle w:val="12"/>
              <w:spacing w:before="6"/>
              <w:rPr>
                <w:rFonts w:ascii="宋体"/>
                <w:sz w:val="19"/>
              </w:rPr>
            </w:pPr>
          </w:p>
          <w:p>
            <w:pPr>
              <w:pStyle w:val="12"/>
              <w:ind w:left="839"/>
              <w:rPr>
                <w:rFonts w:hint="eastAsia" w:ascii="宋体" w:eastAsia="宋体"/>
                <w:sz w:val="24"/>
              </w:rPr>
            </w:pPr>
            <w:r>
              <w:rPr>
                <w:rFonts w:hint="eastAsia" w:ascii="宋体" w:eastAsia="宋体"/>
                <w:sz w:val="24"/>
              </w:rPr>
              <w:t>完成情况简述</w:t>
            </w:r>
          </w:p>
        </w:tc>
        <w:tc>
          <w:tcPr>
            <w:tcW w:w="2298" w:type="dxa"/>
          </w:tcPr>
          <w:p>
            <w:pPr>
              <w:pStyle w:val="12"/>
              <w:spacing w:before="48"/>
              <w:ind w:left="106"/>
              <w:rPr>
                <w:rFonts w:hint="eastAsia" w:ascii="宋体" w:eastAsia="宋体"/>
                <w:sz w:val="24"/>
              </w:rPr>
            </w:pPr>
            <w:r>
              <w:rPr>
                <w:rFonts w:hint="eastAsia" w:ascii="宋体" w:eastAsia="宋体"/>
                <w:sz w:val="24"/>
              </w:rPr>
              <w:t>完成情况(完成，基</w:t>
            </w:r>
          </w:p>
          <w:p>
            <w:pPr>
              <w:pStyle w:val="12"/>
              <w:spacing w:before="98"/>
              <w:ind w:left="106"/>
              <w:rPr>
                <w:rFonts w:hint="eastAsia" w:ascii="宋体" w:eastAsia="宋体"/>
                <w:sz w:val="24"/>
              </w:rPr>
            </w:pPr>
            <w:r>
              <w:rPr>
                <w:rFonts w:hint="eastAsia" w:ascii="宋体" w:eastAsia="宋体"/>
                <w:sz w:val="24"/>
              </w:rPr>
              <w:t>本完成，进行中)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2" w:type="dxa"/>
          </w:tcPr>
          <w:p>
            <w:pPr>
              <w:pStyle w:val="12"/>
              <w:rPr>
                <w:rFonts w:ascii="Times New Roman"/>
                <w:sz w:val="24"/>
              </w:rPr>
            </w:pPr>
          </w:p>
        </w:tc>
        <w:tc>
          <w:tcPr>
            <w:tcW w:w="2125" w:type="dxa"/>
          </w:tcPr>
          <w:p>
            <w:pPr>
              <w:pStyle w:val="12"/>
              <w:rPr>
                <w:rFonts w:ascii="Times New Roman"/>
                <w:sz w:val="24"/>
              </w:rPr>
            </w:pPr>
          </w:p>
        </w:tc>
        <w:tc>
          <w:tcPr>
            <w:tcW w:w="3121" w:type="dxa"/>
          </w:tcPr>
          <w:p>
            <w:pPr>
              <w:pStyle w:val="12"/>
              <w:rPr>
                <w:rFonts w:ascii="Times New Roman"/>
                <w:sz w:val="24"/>
              </w:rPr>
            </w:pPr>
          </w:p>
        </w:tc>
        <w:tc>
          <w:tcPr>
            <w:tcW w:w="2298" w:type="dxa"/>
          </w:tcPr>
          <w:p>
            <w:pPr>
              <w:pStyle w:val="12"/>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2" w:type="dxa"/>
          </w:tcPr>
          <w:p>
            <w:pPr>
              <w:pStyle w:val="12"/>
              <w:rPr>
                <w:rFonts w:ascii="Times New Roman"/>
                <w:sz w:val="24"/>
              </w:rPr>
            </w:pPr>
          </w:p>
        </w:tc>
        <w:tc>
          <w:tcPr>
            <w:tcW w:w="2125" w:type="dxa"/>
          </w:tcPr>
          <w:p>
            <w:pPr>
              <w:pStyle w:val="12"/>
              <w:rPr>
                <w:rFonts w:ascii="Times New Roman"/>
                <w:sz w:val="24"/>
              </w:rPr>
            </w:pPr>
          </w:p>
        </w:tc>
        <w:tc>
          <w:tcPr>
            <w:tcW w:w="3121" w:type="dxa"/>
          </w:tcPr>
          <w:p>
            <w:pPr>
              <w:pStyle w:val="12"/>
              <w:rPr>
                <w:rFonts w:ascii="Times New Roman"/>
                <w:sz w:val="24"/>
              </w:rPr>
            </w:pPr>
          </w:p>
        </w:tc>
        <w:tc>
          <w:tcPr>
            <w:tcW w:w="2298" w:type="dxa"/>
          </w:tcPr>
          <w:p>
            <w:pPr>
              <w:pStyle w:val="12"/>
              <w:rPr>
                <w:rFonts w:ascii="Times New Roman"/>
                <w:sz w:val="24"/>
              </w:rPr>
            </w:pPr>
          </w:p>
        </w:tc>
      </w:tr>
    </w:tbl>
    <w:p>
      <w:pPr>
        <w:pStyle w:val="7"/>
        <w:spacing w:before="6"/>
        <w:rPr>
          <w:sz w:val="22"/>
        </w:rPr>
      </w:pPr>
    </w:p>
    <w:p>
      <w:pPr>
        <w:spacing w:before="0" w:line="316" w:lineRule="auto"/>
        <w:ind w:left="1080" w:right="397" w:hanging="960"/>
        <w:jc w:val="both"/>
        <w:rPr>
          <w:sz w:val="24"/>
        </w:rPr>
      </w:pPr>
      <w:r>
        <w:rPr>
          <w:spacing w:val="-1"/>
          <w:sz w:val="24"/>
        </w:rPr>
        <w:t>说明：</w:t>
      </w:r>
      <w:r>
        <w:rPr>
          <w:sz w:val="24"/>
        </w:rPr>
        <w:t>1</w:t>
      </w:r>
      <w:r>
        <w:rPr>
          <w:spacing w:val="-5"/>
          <w:sz w:val="24"/>
        </w:rPr>
        <w:t>.完成情况由学校自我评估。已完全整改的，填写“完成”；问题的大部</w:t>
      </w:r>
      <w:r>
        <w:rPr>
          <w:spacing w:val="-13"/>
          <w:sz w:val="24"/>
        </w:rPr>
        <w:t>分已经解决，还有少量遗留，且遗留问题对人才培养质量不会产生影响</w:t>
      </w:r>
      <w:r>
        <w:rPr>
          <w:spacing w:val="-12"/>
          <w:sz w:val="24"/>
        </w:rPr>
        <w:t>的，填写“基本完成”；问题的主要部分还未解决尚在整改过程中，填</w:t>
      </w:r>
      <w:r>
        <w:rPr>
          <w:spacing w:val="-18"/>
          <w:sz w:val="24"/>
        </w:rPr>
        <w:t>写“进行中”。</w:t>
      </w:r>
    </w:p>
    <w:p>
      <w:pPr>
        <w:spacing w:before="0" w:line="307" w:lineRule="exact"/>
        <w:ind w:left="120" w:right="0" w:firstLine="0"/>
        <w:jc w:val="both"/>
        <w:rPr>
          <w:sz w:val="24"/>
        </w:rPr>
      </w:pPr>
      <w:r>
        <w:rPr>
          <w:sz w:val="24"/>
        </w:rPr>
        <w:t>2. 问题序号与前问题清单保持一致。</w:t>
      </w:r>
    </w:p>
    <w:sectPr>
      <w:pgSz w:w="11910" w:h="16840"/>
      <w:pgMar w:top="1500" w:right="1400" w:bottom="1420" w:left="1680" w:header="0" w:footer="123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华文中宋">
    <w:altName w:val="宋体"/>
    <w:panose1 w:val="00000000000000000000"/>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3696335</wp:posOffset>
              </wp:positionH>
              <wp:positionV relativeFrom="page">
                <wp:posOffset>9793605</wp:posOffset>
              </wp:positionV>
              <wp:extent cx="167005" cy="139700"/>
              <wp:effectExtent l="0" t="0" r="0" b="0"/>
              <wp:wrapNone/>
              <wp:docPr id="98" name="文本框 1"/>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1.05pt;margin-top:771.15pt;height:11pt;width:13.15pt;mso-position-horizontal-relative:page;mso-position-vertical-relative:page;z-index:-251656192;mso-width-relative:page;mso-height-relative:page;" filled="f" stroked="f" coordsize="21600,21600" o:gfxdata="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h3ITB2wAAAA0BAAAPAAAAAAAAAAEAIAAAACIAAABkcnMvZG93bnJldi54bWxQSwEC&#10;FAAUAAAACACHTuJAhEzXALgBAAByAwAADgAAAAAAAAABACAAAAAqAQAAZHJzL2Uyb0RvYy54bWxQ&#10;SwUGAAAAAAYABgBZAQAAVAU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3696335</wp:posOffset>
              </wp:positionH>
              <wp:positionV relativeFrom="page">
                <wp:posOffset>9770745</wp:posOffset>
              </wp:positionV>
              <wp:extent cx="167005" cy="139700"/>
              <wp:effectExtent l="0" t="0" r="0" b="0"/>
              <wp:wrapNone/>
              <wp:docPr id="99" name="文本框 2"/>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33</w:t>
                          </w:r>
                          <w:r>
                            <w:fldChar w:fldCharType="end"/>
                          </w:r>
                        </w:p>
                      </w:txbxContent>
                    </wps:txbx>
                    <wps:bodyPr lIns="0" tIns="0" rIns="0" bIns="0" upright="1"/>
                  </wps:wsp>
                </a:graphicData>
              </a:graphic>
            </wp:anchor>
          </w:drawing>
        </mc:Choice>
        <mc:Fallback>
          <w:pict>
            <v:shape id="文本框 2" o:spid="_x0000_s1026" o:spt="202" type="#_x0000_t202" style="position:absolute;left:0pt;margin-left:291.05pt;margin-top:769.35pt;height:11pt;width:13.15pt;mso-position-horizontal-relative:page;mso-position-vertical-relative:page;z-index:-251655168;mso-width-relative:page;mso-height-relative:page;" filled="f" stroked="f" coordsize="21600,21600" o:gfxdata="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fdEVD2wAAAA0BAAAPAAAAAAAAAAEAIAAAACIAAABkcnMvZG93bnJldi54bWxQSwEC&#10;FAAUAAAACACHTuJArdCqBrgBAAByAwAADgAAAAAAAAABACAAAAAqAQAAZHJzL2Uyb0RvYy54bWxQ&#10;SwUGAAAAAAYABgBZAQAAVAU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33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120" w:hanging="283"/>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990" w:hanging="283"/>
      </w:pPr>
      <w:rPr>
        <w:rFonts w:hint="default"/>
        <w:lang w:val="zh-CN" w:eastAsia="zh-CN" w:bidi="zh-CN"/>
      </w:rPr>
    </w:lvl>
    <w:lvl w:ilvl="2" w:tentative="0">
      <w:start w:val="0"/>
      <w:numFmt w:val="bullet"/>
      <w:lvlText w:val="•"/>
      <w:lvlJc w:val="left"/>
      <w:pPr>
        <w:ind w:left="1861" w:hanging="283"/>
      </w:pPr>
      <w:rPr>
        <w:rFonts w:hint="default"/>
        <w:lang w:val="zh-CN" w:eastAsia="zh-CN" w:bidi="zh-CN"/>
      </w:rPr>
    </w:lvl>
    <w:lvl w:ilvl="3" w:tentative="0">
      <w:start w:val="0"/>
      <w:numFmt w:val="bullet"/>
      <w:lvlText w:val="•"/>
      <w:lvlJc w:val="left"/>
      <w:pPr>
        <w:ind w:left="2731" w:hanging="283"/>
      </w:pPr>
      <w:rPr>
        <w:rFonts w:hint="default"/>
        <w:lang w:val="zh-CN" w:eastAsia="zh-CN" w:bidi="zh-CN"/>
      </w:rPr>
    </w:lvl>
    <w:lvl w:ilvl="4" w:tentative="0">
      <w:start w:val="0"/>
      <w:numFmt w:val="bullet"/>
      <w:lvlText w:val="•"/>
      <w:lvlJc w:val="left"/>
      <w:pPr>
        <w:ind w:left="3602" w:hanging="283"/>
      </w:pPr>
      <w:rPr>
        <w:rFonts w:hint="default"/>
        <w:lang w:val="zh-CN" w:eastAsia="zh-CN" w:bidi="zh-CN"/>
      </w:rPr>
    </w:lvl>
    <w:lvl w:ilvl="5" w:tentative="0">
      <w:start w:val="0"/>
      <w:numFmt w:val="bullet"/>
      <w:lvlText w:val="•"/>
      <w:lvlJc w:val="left"/>
      <w:pPr>
        <w:ind w:left="4473" w:hanging="283"/>
      </w:pPr>
      <w:rPr>
        <w:rFonts w:hint="default"/>
        <w:lang w:val="zh-CN" w:eastAsia="zh-CN" w:bidi="zh-CN"/>
      </w:rPr>
    </w:lvl>
    <w:lvl w:ilvl="6" w:tentative="0">
      <w:start w:val="0"/>
      <w:numFmt w:val="bullet"/>
      <w:lvlText w:val="•"/>
      <w:lvlJc w:val="left"/>
      <w:pPr>
        <w:ind w:left="5343" w:hanging="283"/>
      </w:pPr>
      <w:rPr>
        <w:rFonts w:hint="default"/>
        <w:lang w:val="zh-CN" w:eastAsia="zh-CN" w:bidi="zh-CN"/>
      </w:rPr>
    </w:lvl>
    <w:lvl w:ilvl="7" w:tentative="0">
      <w:start w:val="0"/>
      <w:numFmt w:val="bullet"/>
      <w:lvlText w:val="•"/>
      <w:lvlJc w:val="left"/>
      <w:pPr>
        <w:ind w:left="6214" w:hanging="283"/>
      </w:pPr>
      <w:rPr>
        <w:rFonts w:hint="default"/>
        <w:lang w:val="zh-CN" w:eastAsia="zh-CN" w:bidi="zh-CN"/>
      </w:rPr>
    </w:lvl>
    <w:lvl w:ilvl="8" w:tentative="0">
      <w:start w:val="0"/>
      <w:numFmt w:val="bullet"/>
      <w:lvlText w:val="•"/>
      <w:lvlJc w:val="left"/>
      <w:pPr>
        <w:ind w:left="7085" w:hanging="283"/>
      </w:pPr>
      <w:rPr>
        <w:rFonts w:hint="default"/>
        <w:lang w:val="zh-CN" w:eastAsia="zh-CN" w:bidi="zh-CN"/>
      </w:rPr>
    </w:lvl>
  </w:abstractNum>
  <w:abstractNum w:abstractNumId="1">
    <w:nsid w:val="9C8AC8EF"/>
    <w:multiLevelType w:val="multilevel"/>
    <w:tmpl w:val="9C8AC8EF"/>
    <w:lvl w:ilvl="0" w:tentative="0">
      <w:start w:val="2"/>
      <w:numFmt w:val="decimal"/>
      <w:lvlText w:val="%1."/>
      <w:lvlJc w:val="left"/>
      <w:pPr>
        <w:ind w:left="1200" w:hanging="360"/>
        <w:jc w:val="right"/>
      </w:pPr>
      <w:rPr>
        <w:rFonts w:hint="default"/>
        <w:w w:val="100"/>
        <w:lang w:val="zh-CN" w:eastAsia="zh-CN" w:bidi="zh-CN"/>
      </w:rPr>
    </w:lvl>
    <w:lvl w:ilvl="1" w:tentative="0">
      <w:start w:val="0"/>
      <w:numFmt w:val="bullet"/>
      <w:lvlText w:val="•"/>
      <w:lvlJc w:val="left"/>
      <w:pPr>
        <w:ind w:left="1962" w:hanging="360"/>
      </w:pPr>
      <w:rPr>
        <w:rFonts w:hint="default"/>
        <w:lang w:val="zh-CN" w:eastAsia="zh-CN" w:bidi="zh-CN"/>
      </w:rPr>
    </w:lvl>
    <w:lvl w:ilvl="2" w:tentative="0">
      <w:start w:val="0"/>
      <w:numFmt w:val="bullet"/>
      <w:lvlText w:val="•"/>
      <w:lvlJc w:val="left"/>
      <w:pPr>
        <w:ind w:left="2725" w:hanging="360"/>
      </w:pPr>
      <w:rPr>
        <w:rFonts w:hint="default"/>
        <w:lang w:val="zh-CN" w:eastAsia="zh-CN" w:bidi="zh-CN"/>
      </w:rPr>
    </w:lvl>
    <w:lvl w:ilvl="3" w:tentative="0">
      <w:start w:val="0"/>
      <w:numFmt w:val="bullet"/>
      <w:lvlText w:val="•"/>
      <w:lvlJc w:val="left"/>
      <w:pPr>
        <w:ind w:left="3487" w:hanging="360"/>
      </w:pPr>
      <w:rPr>
        <w:rFonts w:hint="default"/>
        <w:lang w:val="zh-CN" w:eastAsia="zh-CN" w:bidi="zh-CN"/>
      </w:rPr>
    </w:lvl>
    <w:lvl w:ilvl="4" w:tentative="0">
      <w:start w:val="0"/>
      <w:numFmt w:val="bullet"/>
      <w:lvlText w:val="•"/>
      <w:lvlJc w:val="left"/>
      <w:pPr>
        <w:ind w:left="4250" w:hanging="360"/>
      </w:pPr>
      <w:rPr>
        <w:rFonts w:hint="default"/>
        <w:lang w:val="zh-CN" w:eastAsia="zh-CN" w:bidi="zh-CN"/>
      </w:rPr>
    </w:lvl>
    <w:lvl w:ilvl="5" w:tentative="0">
      <w:start w:val="0"/>
      <w:numFmt w:val="bullet"/>
      <w:lvlText w:val="•"/>
      <w:lvlJc w:val="left"/>
      <w:pPr>
        <w:ind w:left="5013" w:hanging="360"/>
      </w:pPr>
      <w:rPr>
        <w:rFonts w:hint="default"/>
        <w:lang w:val="zh-CN" w:eastAsia="zh-CN" w:bidi="zh-CN"/>
      </w:rPr>
    </w:lvl>
    <w:lvl w:ilvl="6" w:tentative="0">
      <w:start w:val="0"/>
      <w:numFmt w:val="bullet"/>
      <w:lvlText w:val="•"/>
      <w:lvlJc w:val="left"/>
      <w:pPr>
        <w:ind w:left="5775" w:hanging="360"/>
      </w:pPr>
      <w:rPr>
        <w:rFonts w:hint="default"/>
        <w:lang w:val="zh-CN" w:eastAsia="zh-CN" w:bidi="zh-CN"/>
      </w:rPr>
    </w:lvl>
    <w:lvl w:ilvl="7" w:tentative="0">
      <w:start w:val="0"/>
      <w:numFmt w:val="bullet"/>
      <w:lvlText w:val="•"/>
      <w:lvlJc w:val="left"/>
      <w:pPr>
        <w:ind w:left="6538" w:hanging="360"/>
      </w:pPr>
      <w:rPr>
        <w:rFonts w:hint="default"/>
        <w:lang w:val="zh-CN" w:eastAsia="zh-CN" w:bidi="zh-CN"/>
      </w:rPr>
    </w:lvl>
    <w:lvl w:ilvl="8" w:tentative="0">
      <w:start w:val="0"/>
      <w:numFmt w:val="bullet"/>
      <w:lvlText w:val="•"/>
      <w:lvlJc w:val="left"/>
      <w:pPr>
        <w:ind w:left="7301" w:hanging="360"/>
      </w:pPr>
      <w:rPr>
        <w:rFonts w:hint="default"/>
        <w:lang w:val="zh-CN" w:eastAsia="zh-CN" w:bidi="zh-CN"/>
      </w:rPr>
    </w:lvl>
  </w:abstractNum>
  <w:abstractNum w:abstractNumId="2">
    <w:nsid w:val="B5E306ED"/>
    <w:multiLevelType w:val="multilevel"/>
    <w:tmpl w:val="B5E306ED"/>
    <w:lvl w:ilvl="0" w:tentative="0">
      <w:start w:val="7"/>
      <w:numFmt w:val="decimal"/>
      <w:lvlText w:val="%1."/>
      <w:lvlJc w:val="left"/>
      <w:pPr>
        <w:ind w:left="442" w:hanging="322"/>
        <w:jc w:val="left"/>
      </w:pPr>
      <w:rPr>
        <w:rFonts w:hint="default" w:ascii="黑体" w:hAnsi="黑体" w:eastAsia="黑体" w:cs="黑体"/>
        <w:spacing w:val="1"/>
        <w:w w:val="99"/>
        <w:sz w:val="30"/>
        <w:szCs w:val="30"/>
        <w:lang w:val="zh-CN" w:eastAsia="zh-CN" w:bidi="zh-CN"/>
      </w:rPr>
    </w:lvl>
    <w:lvl w:ilvl="1" w:tentative="0">
      <w:start w:val="1"/>
      <w:numFmt w:val="decimal"/>
      <w:lvlText w:val="%1.%2"/>
      <w:lvlJc w:val="left"/>
      <w:pPr>
        <w:ind w:left="646" w:hanging="526"/>
        <w:jc w:val="left"/>
      </w:pPr>
      <w:rPr>
        <w:rFonts w:hint="default" w:ascii="黑体" w:hAnsi="黑体" w:eastAsia="黑体" w:cs="黑体"/>
        <w:spacing w:val="0"/>
        <w:w w:val="100"/>
        <w:sz w:val="30"/>
        <w:szCs w:val="30"/>
        <w:lang w:val="zh-CN" w:eastAsia="zh-CN" w:bidi="zh-CN"/>
      </w:rPr>
    </w:lvl>
    <w:lvl w:ilvl="2" w:tentative="0">
      <w:start w:val="1"/>
      <w:numFmt w:val="decimal"/>
      <w:lvlText w:val="%3."/>
      <w:lvlJc w:val="left"/>
      <w:pPr>
        <w:ind w:left="120" w:hanging="303"/>
        <w:jc w:val="left"/>
      </w:pPr>
      <w:rPr>
        <w:rFonts w:hint="default" w:ascii="宋体" w:hAnsi="宋体" w:eastAsia="宋体" w:cs="宋体"/>
        <w:spacing w:val="1"/>
        <w:w w:val="100"/>
        <w:sz w:val="28"/>
        <w:szCs w:val="28"/>
        <w:lang w:val="zh-CN" w:eastAsia="zh-CN" w:bidi="zh-CN"/>
      </w:rPr>
    </w:lvl>
    <w:lvl w:ilvl="3" w:tentative="0">
      <w:start w:val="0"/>
      <w:numFmt w:val="bullet"/>
      <w:lvlText w:val="•"/>
      <w:lvlJc w:val="left"/>
      <w:pPr>
        <w:ind w:left="1663" w:hanging="303"/>
      </w:pPr>
      <w:rPr>
        <w:rFonts w:hint="default"/>
        <w:lang w:val="zh-CN" w:eastAsia="zh-CN" w:bidi="zh-CN"/>
      </w:rPr>
    </w:lvl>
    <w:lvl w:ilvl="4" w:tentative="0">
      <w:start w:val="0"/>
      <w:numFmt w:val="bullet"/>
      <w:lvlText w:val="•"/>
      <w:lvlJc w:val="left"/>
      <w:pPr>
        <w:ind w:left="2686" w:hanging="303"/>
      </w:pPr>
      <w:rPr>
        <w:rFonts w:hint="default"/>
        <w:lang w:val="zh-CN" w:eastAsia="zh-CN" w:bidi="zh-CN"/>
      </w:rPr>
    </w:lvl>
    <w:lvl w:ilvl="5" w:tentative="0">
      <w:start w:val="0"/>
      <w:numFmt w:val="bullet"/>
      <w:lvlText w:val="•"/>
      <w:lvlJc w:val="left"/>
      <w:pPr>
        <w:ind w:left="3709" w:hanging="303"/>
      </w:pPr>
      <w:rPr>
        <w:rFonts w:hint="default"/>
        <w:lang w:val="zh-CN" w:eastAsia="zh-CN" w:bidi="zh-CN"/>
      </w:rPr>
    </w:lvl>
    <w:lvl w:ilvl="6" w:tentative="0">
      <w:start w:val="0"/>
      <w:numFmt w:val="bullet"/>
      <w:lvlText w:val="•"/>
      <w:lvlJc w:val="left"/>
      <w:pPr>
        <w:ind w:left="4733" w:hanging="303"/>
      </w:pPr>
      <w:rPr>
        <w:rFonts w:hint="default"/>
        <w:lang w:val="zh-CN" w:eastAsia="zh-CN" w:bidi="zh-CN"/>
      </w:rPr>
    </w:lvl>
    <w:lvl w:ilvl="7" w:tentative="0">
      <w:start w:val="0"/>
      <w:numFmt w:val="bullet"/>
      <w:lvlText w:val="•"/>
      <w:lvlJc w:val="left"/>
      <w:pPr>
        <w:ind w:left="5756" w:hanging="303"/>
      </w:pPr>
      <w:rPr>
        <w:rFonts w:hint="default"/>
        <w:lang w:val="zh-CN" w:eastAsia="zh-CN" w:bidi="zh-CN"/>
      </w:rPr>
    </w:lvl>
    <w:lvl w:ilvl="8" w:tentative="0">
      <w:start w:val="0"/>
      <w:numFmt w:val="bullet"/>
      <w:lvlText w:val="•"/>
      <w:lvlJc w:val="left"/>
      <w:pPr>
        <w:ind w:left="6779" w:hanging="303"/>
      </w:pPr>
      <w:rPr>
        <w:rFonts w:hint="default"/>
        <w:lang w:val="zh-CN" w:eastAsia="zh-CN" w:bidi="zh-CN"/>
      </w:rPr>
    </w:lvl>
  </w:abstractNum>
  <w:abstractNum w:abstractNumId="3">
    <w:nsid w:val="BF205925"/>
    <w:multiLevelType w:val="multilevel"/>
    <w:tmpl w:val="BF205925"/>
    <w:lvl w:ilvl="0" w:tentative="0">
      <w:start w:val="6"/>
      <w:numFmt w:val="decimal"/>
      <w:lvlText w:val="%1"/>
      <w:lvlJc w:val="left"/>
      <w:pPr>
        <w:ind w:left="646" w:hanging="526"/>
        <w:jc w:val="left"/>
      </w:pPr>
      <w:rPr>
        <w:rFonts w:hint="default"/>
        <w:lang w:val="zh-CN" w:eastAsia="zh-CN" w:bidi="zh-CN"/>
      </w:rPr>
    </w:lvl>
    <w:lvl w:ilvl="1" w:tentative="0">
      <w:start w:val="1"/>
      <w:numFmt w:val="decimal"/>
      <w:lvlText w:val="%1.%2"/>
      <w:lvlJc w:val="left"/>
      <w:pPr>
        <w:ind w:left="646" w:hanging="526"/>
        <w:jc w:val="right"/>
      </w:pPr>
      <w:rPr>
        <w:rFonts w:hint="default" w:ascii="黑体" w:hAnsi="黑体" w:eastAsia="黑体" w:cs="黑体"/>
        <w:spacing w:val="0"/>
        <w:w w:val="100"/>
        <w:sz w:val="30"/>
        <w:szCs w:val="30"/>
        <w:lang w:val="zh-CN" w:eastAsia="zh-CN" w:bidi="zh-CN"/>
      </w:rPr>
    </w:lvl>
    <w:lvl w:ilvl="2" w:tentative="0">
      <w:start w:val="0"/>
      <w:numFmt w:val="bullet"/>
      <w:lvlText w:val="•"/>
      <w:lvlJc w:val="left"/>
      <w:pPr>
        <w:ind w:left="2277" w:hanging="526"/>
      </w:pPr>
      <w:rPr>
        <w:rFonts w:hint="default"/>
        <w:lang w:val="zh-CN" w:eastAsia="zh-CN" w:bidi="zh-CN"/>
      </w:rPr>
    </w:lvl>
    <w:lvl w:ilvl="3" w:tentative="0">
      <w:start w:val="0"/>
      <w:numFmt w:val="bullet"/>
      <w:lvlText w:val="•"/>
      <w:lvlJc w:val="left"/>
      <w:pPr>
        <w:ind w:left="3095" w:hanging="526"/>
      </w:pPr>
      <w:rPr>
        <w:rFonts w:hint="default"/>
        <w:lang w:val="zh-CN" w:eastAsia="zh-CN" w:bidi="zh-CN"/>
      </w:rPr>
    </w:lvl>
    <w:lvl w:ilvl="4" w:tentative="0">
      <w:start w:val="0"/>
      <w:numFmt w:val="bullet"/>
      <w:lvlText w:val="•"/>
      <w:lvlJc w:val="left"/>
      <w:pPr>
        <w:ind w:left="3914" w:hanging="526"/>
      </w:pPr>
      <w:rPr>
        <w:rFonts w:hint="default"/>
        <w:lang w:val="zh-CN" w:eastAsia="zh-CN" w:bidi="zh-CN"/>
      </w:rPr>
    </w:lvl>
    <w:lvl w:ilvl="5" w:tentative="0">
      <w:start w:val="0"/>
      <w:numFmt w:val="bullet"/>
      <w:lvlText w:val="•"/>
      <w:lvlJc w:val="left"/>
      <w:pPr>
        <w:ind w:left="4733" w:hanging="526"/>
      </w:pPr>
      <w:rPr>
        <w:rFonts w:hint="default"/>
        <w:lang w:val="zh-CN" w:eastAsia="zh-CN" w:bidi="zh-CN"/>
      </w:rPr>
    </w:lvl>
    <w:lvl w:ilvl="6" w:tentative="0">
      <w:start w:val="0"/>
      <w:numFmt w:val="bullet"/>
      <w:lvlText w:val="•"/>
      <w:lvlJc w:val="left"/>
      <w:pPr>
        <w:ind w:left="5551" w:hanging="526"/>
      </w:pPr>
      <w:rPr>
        <w:rFonts w:hint="default"/>
        <w:lang w:val="zh-CN" w:eastAsia="zh-CN" w:bidi="zh-CN"/>
      </w:rPr>
    </w:lvl>
    <w:lvl w:ilvl="7" w:tentative="0">
      <w:start w:val="0"/>
      <w:numFmt w:val="bullet"/>
      <w:lvlText w:val="•"/>
      <w:lvlJc w:val="left"/>
      <w:pPr>
        <w:ind w:left="6370" w:hanging="526"/>
      </w:pPr>
      <w:rPr>
        <w:rFonts w:hint="default"/>
        <w:lang w:val="zh-CN" w:eastAsia="zh-CN" w:bidi="zh-CN"/>
      </w:rPr>
    </w:lvl>
    <w:lvl w:ilvl="8" w:tentative="0">
      <w:start w:val="0"/>
      <w:numFmt w:val="bullet"/>
      <w:lvlText w:val="•"/>
      <w:lvlJc w:val="left"/>
      <w:pPr>
        <w:ind w:left="7189" w:hanging="526"/>
      </w:pPr>
      <w:rPr>
        <w:rFonts w:hint="default"/>
        <w:lang w:val="zh-CN" w:eastAsia="zh-CN" w:bidi="zh-CN"/>
      </w:rPr>
    </w:lvl>
  </w:abstractNum>
  <w:abstractNum w:abstractNumId="4">
    <w:nsid w:val="C8879AEF"/>
    <w:multiLevelType w:val="multilevel"/>
    <w:tmpl w:val="C8879AEF"/>
    <w:lvl w:ilvl="0" w:tentative="0">
      <w:start w:val="1"/>
      <w:numFmt w:val="decimal"/>
      <w:lvlText w:val="%1."/>
      <w:lvlJc w:val="left"/>
      <w:pPr>
        <w:ind w:left="1102" w:hanging="423"/>
        <w:jc w:val="left"/>
      </w:pPr>
      <w:rPr>
        <w:rFonts w:hint="default" w:ascii="宋体" w:hAnsi="宋体" w:eastAsia="宋体" w:cs="宋体"/>
        <w:w w:val="100"/>
        <w:sz w:val="28"/>
        <w:szCs w:val="28"/>
        <w:lang w:val="zh-CN" w:eastAsia="zh-CN" w:bidi="zh-CN"/>
      </w:rPr>
    </w:lvl>
    <w:lvl w:ilvl="1" w:tentative="0">
      <w:start w:val="0"/>
      <w:numFmt w:val="bullet"/>
      <w:lvlText w:val="•"/>
      <w:lvlJc w:val="left"/>
      <w:pPr>
        <w:ind w:left="1872" w:hanging="423"/>
      </w:pPr>
      <w:rPr>
        <w:rFonts w:hint="default"/>
        <w:lang w:val="zh-CN" w:eastAsia="zh-CN" w:bidi="zh-CN"/>
      </w:rPr>
    </w:lvl>
    <w:lvl w:ilvl="2" w:tentative="0">
      <w:start w:val="0"/>
      <w:numFmt w:val="bullet"/>
      <w:lvlText w:val="•"/>
      <w:lvlJc w:val="left"/>
      <w:pPr>
        <w:ind w:left="2645" w:hanging="423"/>
      </w:pPr>
      <w:rPr>
        <w:rFonts w:hint="default"/>
        <w:lang w:val="zh-CN" w:eastAsia="zh-CN" w:bidi="zh-CN"/>
      </w:rPr>
    </w:lvl>
    <w:lvl w:ilvl="3" w:tentative="0">
      <w:start w:val="0"/>
      <w:numFmt w:val="bullet"/>
      <w:lvlText w:val="•"/>
      <w:lvlJc w:val="left"/>
      <w:pPr>
        <w:ind w:left="3417" w:hanging="423"/>
      </w:pPr>
      <w:rPr>
        <w:rFonts w:hint="default"/>
        <w:lang w:val="zh-CN" w:eastAsia="zh-CN" w:bidi="zh-CN"/>
      </w:rPr>
    </w:lvl>
    <w:lvl w:ilvl="4" w:tentative="0">
      <w:start w:val="0"/>
      <w:numFmt w:val="bullet"/>
      <w:lvlText w:val="•"/>
      <w:lvlJc w:val="left"/>
      <w:pPr>
        <w:ind w:left="4190" w:hanging="423"/>
      </w:pPr>
      <w:rPr>
        <w:rFonts w:hint="default"/>
        <w:lang w:val="zh-CN" w:eastAsia="zh-CN" w:bidi="zh-CN"/>
      </w:rPr>
    </w:lvl>
    <w:lvl w:ilvl="5" w:tentative="0">
      <w:start w:val="0"/>
      <w:numFmt w:val="bullet"/>
      <w:lvlText w:val="•"/>
      <w:lvlJc w:val="left"/>
      <w:pPr>
        <w:ind w:left="4963" w:hanging="423"/>
      </w:pPr>
      <w:rPr>
        <w:rFonts w:hint="default"/>
        <w:lang w:val="zh-CN" w:eastAsia="zh-CN" w:bidi="zh-CN"/>
      </w:rPr>
    </w:lvl>
    <w:lvl w:ilvl="6" w:tentative="0">
      <w:start w:val="0"/>
      <w:numFmt w:val="bullet"/>
      <w:lvlText w:val="•"/>
      <w:lvlJc w:val="left"/>
      <w:pPr>
        <w:ind w:left="5735" w:hanging="423"/>
      </w:pPr>
      <w:rPr>
        <w:rFonts w:hint="default"/>
        <w:lang w:val="zh-CN" w:eastAsia="zh-CN" w:bidi="zh-CN"/>
      </w:rPr>
    </w:lvl>
    <w:lvl w:ilvl="7" w:tentative="0">
      <w:start w:val="0"/>
      <w:numFmt w:val="bullet"/>
      <w:lvlText w:val="•"/>
      <w:lvlJc w:val="left"/>
      <w:pPr>
        <w:ind w:left="6508" w:hanging="423"/>
      </w:pPr>
      <w:rPr>
        <w:rFonts w:hint="default"/>
        <w:lang w:val="zh-CN" w:eastAsia="zh-CN" w:bidi="zh-CN"/>
      </w:rPr>
    </w:lvl>
    <w:lvl w:ilvl="8" w:tentative="0">
      <w:start w:val="0"/>
      <w:numFmt w:val="bullet"/>
      <w:lvlText w:val="•"/>
      <w:lvlJc w:val="left"/>
      <w:pPr>
        <w:ind w:left="7281" w:hanging="423"/>
      </w:pPr>
      <w:rPr>
        <w:rFonts w:hint="default"/>
        <w:lang w:val="zh-CN" w:eastAsia="zh-CN" w:bidi="zh-CN"/>
      </w:rPr>
    </w:lvl>
  </w:abstractNum>
  <w:abstractNum w:abstractNumId="5">
    <w:nsid w:val="CF092B84"/>
    <w:multiLevelType w:val="multilevel"/>
    <w:tmpl w:val="CF092B84"/>
    <w:lvl w:ilvl="0" w:tentative="0">
      <w:start w:val="3"/>
      <w:numFmt w:val="decimal"/>
      <w:lvlText w:val="%1."/>
      <w:lvlJc w:val="left"/>
      <w:pPr>
        <w:ind w:left="442" w:hanging="322"/>
        <w:jc w:val="left"/>
      </w:pPr>
      <w:rPr>
        <w:rFonts w:hint="default" w:ascii="黑体" w:hAnsi="黑体" w:eastAsia="黑体" w:cs="黑体"/>
        <w:b/>
        <w:bCs/>
        <w:spacing w:val="1"/>
        <w:w w:val="98"/>
        <w:sz w:val="30"/>
        <w:szCs w:val="30"/>
        <w:lang w:val="zh-CN" w:eastAsia="zh-CN" w:bidi="zh-CN"/>
      </w:rPr>
    </w:lvl>
    <w:lvl w:ilvl="1" w:tentative="0">
      <w:start w:val="1"/>
      <w:numFmt w:val="decimal"/>
      <w:lvlText w:val="%1.%2"/>
      <w:lvlJc w:val="left"/>
      <w:pPr>
        <w:ind w:left="646" w:hanging="526"/>
        <w:jc w:val="left"/>
      </w:pPr>
      <w:rPr>
        <w:rFonts w:hint="default" w:ascii="黑体" w:hAnsi="黑体" w:eastAsia="黑体" w:cs="黑体"/>
        <w:spacing w:val="0"/>
        <w:w w:val="100"/>
        <w:sz w:val="30"/>
        <w:szCs w:val="30"/>
        <w:lang w:val="zh-CN" w:eastAsia="zh-CN" w:bidi="zh-CN"/>
      </w:rPr>
    </w:lvl>
    <w:lvl w:ilvl="2" w:tentative="0">
      <w:start w:val="0"/>
      <w:numFmt w:val="bullet"/>
      <w:lvlText w:val="•"/>
      <w:lvlJc w:val="left"/>
      <w:pPr>
        <w:ind w:left="1549" w:hanging="526"/>
      </w:pPr>
      <w:rPr>
        <w:rFonts w:hint="default"/>
        <w:lang w:val="zh-CN" w:eastAsia="zh-CN" w:bidi="zh-CN"/>
      </w:rPr>
    </w:lvl>
    <w:lvl w:ilvl="3" w:tentative="0">
      <w:start w:val="0"/>
      <w:numFmt w:val="bullet"/>
      <w:lvlText w:val="•"/>
      <w:lvlJc w:val="left"/>
      <w:pPr>
        <w:ind w:left="2459" w:hanging="526"/>
      </w:pPr>
      <w:rPr>
        <w:rFonts w:hint="default"/>
        <w:lang w:val="zh-CN" w:eastAsia="zh-CN" w:bidi="zh-CN"/>
      </w:rPr>
    </w:lvl>
    <w:lvl w:ilvl="4" w:tentative="0">
      <w:start w:val="0"/>
      <w:numFmt w:val="bullet"/>
      <w:lvlText w:val="•"/>
      <w:lvlJc w:val="left"/>
      <w:pPr>
        <w:ind w:left="3368" w:hanging="526"/>
      </w:pPr>
      <w:rPr>
        <w:rFonts w:hint="default"/>
        <w:lang w:val="zh-CN" w:eastAsia="zh-CN" w:bidi="zh-CN"/>
      </w:rPr>
    </w:lvl>
    <w:lvl w:ilvl="5" w:tentative="0">
      <w:start w:val="0"/>
      <w:numFmt w:val="bullet"/>
      <w:lvlText w:val="•"/>
      <w:lvlJc w:val="left"/>
      <w:pPr>
        <w:ind w:left="4278" w:hanging="526"/>
      </w:pPr>
      <w:rPr>
        <w:rFonts w:hint="default"/>
        <w:lang w:val="zh-CN" w:eastAsia="zh-CN" w:bidi="zh-CN"/>
      </w:rPr>
    </w:lvl>
    <w:lvl w:ilvl="6" w:tentative="0">
      <w:start w:val="0"/>
      <w:numFmt w:val="bullet"/>
      <w:lvlText w:val="•"/>
      <w:lvlJc w:val="left"/>
      <w:pPr>
        <w:ind w:left="5188" w:hanging="526"/>
      </w:pPr>
      <w:rPr>
        <w:rFonts w:hint="default"/>
        <w:lang w:val="zh-CN" w:eastAsia="zh-CN" w:bidi="zh-CN"/>
      </w:rPr>
    </w:lvl>
    <w:lvl w:ilvl="7" w:tentative="0">
      <w:start w:val="0"/>
      <w:numFmt w:val="bullet"/>
      <w:lvlText w:val="•"/>
      <w:lvlJc w:val="left"/>
      <w:pPr>
        <w:ind w:left="6097" w:hanging="526"/>
      </w:pPr>
      <w:rPr>
        <w:rFonts w:hint="default"/>
        <w:lang w:val="zh-CN" w:eastAsia="zh-CN" w:bidi="zh-CN"/>
      </w:rPr>
    </w:lvl>
    <w:lvl w:ilvl="8" w:tentative="0">
      <w:start w:val="0"/>
      <w:numFmt w:val="bullet"/>
      <w:lvlText w:val="•"/>
      <w:lvlJc w:val="left"/>
      <w:pPr>
        <w:ind w:left="7007" w:hanging="526"/>
      </w:pPr>
      <w:rPr>
        <w:rFonts w:hint="default"/>
        <w:lang w:val="zh-CN" w:eastAsia="zh-CN" w:bidi="zh-CN"/>
      </w:rPr>
    </w:lvl>
  </w:abstractNum>
  <w:abstractNum w:abstractNumId="6">
    <w:nsid w:val="D7F9FE59"/>
    <w:multiLevelType w:val="multilevel"/>
    <w:tmpl w:val="D7F9FE59"/>
    <w:lvl w:ilvl="0" w:tentative="0">
      <w:start w:val="7"/>
      <w:numFmt w:val="decimal"/>
      <w:lvlText w:val="%1"/>
      <w:lvlJc w:val="left"/>
      <w:pPr>
        <w:ind w:left="1034" w:hanging="490"/>
        <w:jc w:val="left"/>
      </w:pPr>
      <w:rPr>
        <w:rFonts w:hint="default"/>
        <w:lang w:val="zh-CN" w:eastAsia="zh-CN" w:bidi="zh-CN"/>
      </w:rPr>
    </w:lvl>
    <w:lvl w:ilvl="1" w:tentative="0">
      <w:start w:val="1"/>
      <w:numFmt w:val="decimal"/>
      <w:lvlText w:val="%1.%2"/>
      <w:lvlJc w:val="left"/>
      <w:pPr>
        <w:ind w:left="1034" w:hanging="490"/>
        <w:jc w:val="left"/>
      </w:pPr>
      <w:rPr>
        <w:rFonts w:hint="default" w:ascii="黑体" w:hAnsi="黑体" w:eastAsia="黑体" w:cs="黑体"/>
        <w:spacing w:val="-2"/>
        <w:w w:val="100"/>
        <w:sz w:val="28"/>
        <w:szCs w:val="28"/>
        <w:lang w:val="zh-CN" w:eastAsia="zh-CN" w:bidi="zh-CN"/>
      </w:rPr>
    </w:lvl>
    <w:lvl w:ilvl="2" w:tentative="0">
      <w:start w:val="1"/>
      <w:numFmt w:val="decimal"/>
      <w:lvlText w:val="%3."/>
      <w:lvlJc w:val="left"/>
      <w:pPr>
        <w:ind w:left="120" w:hanging="283"/>
        <w:jc w:val="left"/>
      </w:pPr>
      <w:rPr>
        <w:rFonts w:hint="default" w:ascii="宋体" w:hAnsi="宋体" w:eastAsia="宋体" w:cs="宋体"/>
        <w:spacing w:val="-2"/>
        <w:w w:val="100"/>
        <w:sz w:val="26"/>
        <w:szCs w:val="26"/>
        <w:lang w:val="zh-CN" w:eastAsia="zh-CN" w:bidi="zh-CN"/>
      </w:rPr>
    </w:lvl>
    <w:lvl w:ilvl="3" w:tentative="0">
      <w:start w:val="1"/>
      <w:numFmt w:val="decimal"/>
      <w:lvlText w:val="%4."/>
      <w:lvlJc w:val="left"/>
      <w:pPr>
        <w:ind w:left="1242" w:hanging="481"/>
        <w:jc w:val="left"/>
      </w:pPr>
      <w:rPr>
        <w:rFonts w:hint="default" w:ascii="黑体" w:hAnsi="黑体" w:eastAsia="黑体" w:cs="黑体"/>
        <w:spacing w:val="0"/>
        <w:w w:val="99"/>
        <w:sz w:val="30"/>
        <w:szCs w:val="30"/>
        <w:lang w:val="zh-CN" w:eastAsia="zh-CN" w:bidi="zh-CN"/>
      </w:rPr>
    </w:lvl>
    <w:lvl w:ilvl="4" w:tentative="0">
      <w:start w:val="0"/>
      <w:numFmt w:val="bullet"/>
      <w:lvlText w:val="•"/>
      <w:lvlJc w:val="left"/>
      <w:pPr>
        <w:ind w:left="3136" w:hanging="481"/>
      </w:pPr>
      <w:rPr>
        <w:rFonts w:hint="default"/>
        <w:lang w:val="zh-CN" w:eastAsia="zh-CN" w:bidi="zh-CN"/>
      </w:rPr>
    </w:lvl>
    <w:lvl w:ilvl="5" w:tentative="0">
      <w:start w:val="0"/>
      <w:numFmt w:val="bullet"/>
      <w:lvlText w:val="•"/>
      <w:lvlJc w:val="left"/>
      <w:pPr>
        <w:ind w:left="4084" w:hanging="481"/>
      </w:pPr>
      <w:rPr>
        <w:rFonts w:hint="default"/>
        <w:lang w:val="zh-CN" w:eastAsia="zh-CN" w:bidi="zh-CN"/>
      </w:rPr>
    </w:lvl>
    <w:lvl w:ilvl="6" w:tentative="0">
      <w:start w:val="0"/>
      <w:numFmt w:val="bullet"/>
      <w:lvlText w:val="•"/>
      <w:lvlJc w:val="left"/>
      <w:pPr>
        <w:ind w:left="5033" w:hanging="481"/>
      </w:pPr>
      <w:rPr>
        <w:rFonts w:hint="default"/>
        <w:lang w:val="zh-CN" w:eastAsia="zh-CN" w:bidi="zh-CN"/>
      </w:rPr>
    </w:lvl>
    <w:lvl w:ilvl="7" w:tentative="0">
      <w:start w:val="0"/>
      <w:numFmt w:val="bullet"/>
      <w:lvlText w:val="•"/>
      <w:lvlJc w:val="left"/>
      <w:pPr>
        <w:ind w:left="5981" w:hanging="481"/>
      </w:pPr>
      <w:rPr>
        <w:rFonts w:hint="default"/>
        <w:lang w:val="zh-CN" w:eastAsia="zh-CN" w:bidi="zh-CN"/>
      </w:rPr>
    </w:lvl>
    <w:lvl w:ilvl="8" w:tentative="0">
      <w:start w:val="0"/>
      <w:numFmt w:val="bullet"/>
      <w:lvlText w:val="•"/>
      <w:lvlJc w:val="left"/>
      <w:pPr>
        <w:ind w:left="6929" w:hanging="481"/>
      </w:pPr>
      <w:rPr>
        <w:rFonts w:hint="default"/>
        <w:lang w:val="zh-CN" w:eastAsia="zh-CN" w:bidi="zh-CN"/>
      </w:rPr>
    </w:lvl>
  </w:abstractNum>
  <w:abstractNum w:abstractNumId="7">
    <w:nsid w:val="DCBA6B53"/>
    <w:multiLevelType w:val="multilevel"/>
    <w:tmpl w:val="DCBA6B53"/>
    <w:lvl w:ilvl="0" w:tentative="0">
      <w:start w:val="1"/>
      <w:numFmt w:val="decimal"/>
      <w:lvlText w:val="%1."/>
      <w:lvlJc w:val="left"/>
      <w:pPr>
        <w:ind w:left="828" w:hanging="480"/>
        <w:jc w:val="right"/>
      </w:pPr>
      <w:rPr>
        <w:rFonts w:hint="default" w:ascii="黑体" w:hAnsi="黑体" w:eastAsia="黑体" w:cs="黑体"/>
        <w:spacing w:val="0"/>
        <w:w w:val="99"/>
        <w:sz w:val="32"/>
        <w:szCs w:val="32"/>
        <w:lang w:val="zh-CN" w:eastAsia="zh-CN" w:bidi="zh-CN"/>
      </w:rPr>
    </w:lvl>
    <w:lvl w:ilvl="1" w:tentative="0">
      <w:start w:val="1"/>
      <w:numFmt w:val="decimal"/>
      <w:lvlText w:val="%1.%2"/>
      <w:lvlJc w:val="left"/>
      <w:pPr>
        <w:ind w:left="1034" w:hanging="490"/>
        <w:jc w:val="left"/>
      </w:pPr>
      <w:rPr>
        <w:rFonts w:hint="default"/>
        <w:spacing w:val="-2"/>
        <w:w w:val="100"/>
        <w:lang w:val="zh-CN" w:eastAsia="zh-CN" w:bidi="zh-CN"/>
      </w:rPr>
    </w:lvl>
    <w:lvl w:ilvl="2" w:tentative="0">
      <w:start w:val="0"/>
      <w:numFmt w:val="bullet"/>
      <w:lvlText w:val="•"/>
      <w:lvlJc w:val="left"/>
      <w:pPr>
        <w:ind w:left="1905" w:hanging="490"/>
      </w:pPr>
      <w:rPr>
        <w:rFonts w:hint="default"/>
        <w:lang w:val="zh-CN" w:eastAsia="zh-CN" w:bidi="zh-CN"/>
      </w:rPr>
    </w:lvl>
    <w:lvl w:ilvl="3" w:tentative="0">
      <w:start w:val="0"/>
      <w:numFmt w:val="bullet"/>
      <w:lvlText w:val="•"/>
      <w:lvlJc w:val="left"/>
      <w:pPr>
        <w:ind w:left="2770" w:hanging="490"/>
      </w:pPr>
      <w:rPr>
        <w:rFonts w:hint="default"/>
        <w:lang w:val="zh-CN" w:eastAsia="zh-CN" w:bidi="zh-CN"/>
      </w:rPr>
    </w:lvl>
    <w:lvl w:ilvl="4" w:tentative="0">
      <w:start w:val="0"/>
      <w:numFmt w:val="bullet"/>
      <w:lvlText w:val="•"/>
      <w:lvlJc w:val="left"/>
      <w:pPr>
        <w:ind w:left="3635" w:hanging="490"/>
      </w:pPr>
      <w:rPr>
        <w:rFonts w:hint="default"/>
        <w:lang w:val="zh-CN" w:eastAsia="zh-CN" w:bidi="zh-CN"/>
      </w:rPr>
    </w:lvl>
    <w:lvl w:ilvl="5" w:tentative="0">
      <w:start w:val="0"/>
      <w:numFmt w:val="bullet"/>
      <w:lvlText w:val="•"/>
      <w:lvlJc w:val="left"/>
      <w:pPr>
        <w:ind w:left="4500" w:hanging="490"/>
      </w:pPr>
      <w:rPr>
        <w:rFonts w:hint="default"/>
        <w:lang w:val="zh-CN" w:eastAsia="zh-CN" w:bidi="zh-CN"/>
      </w:rPr>
    </w:lvl>
    <w:lvl w:ilvl="6" w:tentative="0">
      <w:start w:val="0"/>
      <w:numFmt w:val="bullet"/>
      <w:lvlText w:val="•"/>
      <w:lvlJc w:val="left"/>
      <w:pPr>
        <w:ind w:left="5365" w:hanging="490"/>
      </w:pPr>
      <w:rPr>
        <w:rFonts w:hint="default"/>
        <w:lang w:val="zh-CN" w:eastAsia="zh-CN" w:bidi="zh-CN"/>
      </w:rPr>
    </w:lvl>
    <w:lvl w:ilvl="7" w:tentative="0">
      <w:start w:val="0"/>
      <w:numFmt w:val="bullet"/>
      <w:lvlText w:val="•"/>
      <w:lvlJc w:val="left"/>
      <w:pPr>
        <w:ind w:left="6230" w:hanging="490"/>
      </w:pPr>
      <w:rPr>
        <w:rFonts w:hint="default"/>
        <w:lang w:val="zh-CN" w:eastAsia="zh-CN" w:bidi="zh-CN"/>
      </w:rPr>
    </w:lvl>
    <w:lvl w:ilvl="8" w:tentative="0">
      <w:start w:val="0"/>
      <w:numFmt w:val="bullet"/>
      <w:lvlText w:val="•"/>
      <w:lvlJc w:val="left"/>
      <w:pPr>
        <w:ind w:left="7096" w:hanging="490"/>
      </w:pPr>
      <w:rPr>
        <w:rFonts w:hint="default"/>
        <w:lang w:val="zh-CN" w:eastAsia="zh-CN" w:bidi="zh-CN"/>
      </w:rPr>
    </w:lvl>
  </w:abstractNum>
  <w:abstractNum w:abstractNumId="8">
    <w:nsid w:val="F4B5D9F5"/>
    <w:multiLevelType w:val="multilevel"/>
    <w:tmpl w:val="F4B5D9F5"/>
    <w:lvl w:ilvl="0" w:tentative="0">
      <w:start w:val="1"/>
      <w:numFmt w:val="decimal"/>
      <w:lvlText w:val="%1."/>
      <w:lvlJc w:val="left"/>
      <w:pPr>
        <w:ind w:left="120" w:hanging="283"/>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990" w:hanging="283"/>
      </w:pPr>
      <w:rPr>
        <w:rFonts w:hint="default"/>
        <w:lang w:val="zh-CN" w:eastAsia="zh-CN" w:bidi="zh-CN"/>
      </w:rPr>
    </w:lvl>
    <w:lvl w:ilvl="2" w:tentative="0">
      <w:start w:val="0"/>
      <w:numFmt w:val="bullet"/>
      <w:lvlText w:val="•"/>
      <w:lvlJc w:val="left"/>
      <w:pPr>
        <w:ind w:left="1861" w:hanging="283"/>
      </w:pPr>
      <w:rPr>
        <w:rFonts w:hint="default"/>
        <w:lang w:val="zh-CN" w:eastAsia="zh-CN" w:bidi="zh-CN"/>
      </w:rPr>
    </w:lvl>
    <w:lvl w:ilvl="3" w:tentative="0">
      <w:start w:val="0"/>
      <w:numFmt w:val="bullet"/>
      <w:lvlText w:val="•"/>
      <w:lvlJc w:val="left"/>
      <w:pPr>
        <w:ind w:left="2731" w:hanging="283"/>
      </w:pPr>
      <w:rPr>
        <w:rFonts w:hint="default"/>
        <w:lang w:val="zh-CN" w:eastAsia="zh-CN" w:bidi="zh-CN"/>
      </w:rPr>
    </w:lvl>
    <w:lvl w:ilvl="4" w:tentative="0">
      <w:start w:val="0"/>
      <w:numFmt w:val="bullet"/>
      <w:lvlText w:val="•"/>
      <w:lvlJc w:val="left"/>
      <w:pPr>
        <w:ind w:left="3602" w:hanging="283"/>
      </w:pPr>
      <w:rPr>
        <w:rFonts w:hint="default"/>
        <w:lang w:val="zh-CN" w:eastAsia="zh-CN" w:bidi="zh-CN"/>
      </w:rPr>
    </w:lvl>
    <w:lvl w:ilvl="5" w:tentative="0">
      <w:start w:val="0"/>
      <w:numFmt w:val="bullet"/>
      <w:lvlText w:val="•"/>
      <w:lvlJc w:val="left"/>
      <w:pPr>
        <w:ind w:left="4473" w:hanging="283"/>
      </w:pPr>
      <w:rPr>
        <w:rFonts w:hint="default"/>
        <w:lang w:val="zh-CN" w:eastAsia="zh-CN" w:bidi="zh-CN"/>
      </w:rPr>
    </w:lvl>
    <w:lvl w:ilvl="6" w:tentative="0">
      <w:start w:val="0"/>
      <w:numFmt w:val="bullet"/>
      <w:lvlText w:val="•"/>
      <w:lvlJc w:val="left"/>
      <w:pPr>
        <w:ind w:left="5343" w:hanging="283"/>
      </w:pPr>
      <w:rPr>
        <w:rFonts w:hint="default"/>
        <w:lang w:val="zh-CN" w:eastAsia="zh-CN" w:bidi="zh-CN"/>
      </w:rPr>
    </w:lvl>
    <w:lvl w:ilvl="7" w:tentative="0">
      <w:start w:val="0"/>
      <w:numFmt w:val="bullet"/>
      <w:lvlText w:val="•"/>
      <w:lvlJc w:val="left"/>
      <w:pPr>
        <w:ind w:left="6214" w:hanging="283"/>
      </w:pPr>
      <w:rPr>
        <w:rFonts w:hint="default"/>
        <w:lang w:val="zh-CN" w:eastAsia="zh-CN" w:bidi="zh-CN"/>
      </w:rPr>
    </w:lvl>
    <w:lvl w:ilvl="8" w:tentative="0">
      <w:start w:val="0"/>
      <w:numFmt w:val="bullet"/>
      <w:lvlText w:val="•"/>
      <w:lvlJc w:val="left"/>
      <w:pPr>
        <w:ind w:left="7085" w:hanging="283"/>
      </w:pPr>
      <w:rPr>
        <w:rFonts w:hint="default"/>
        <w:lang w:val="zh-CN" w:eastAsia="zh-CN" w:bidi="zh-CN"/>
      </w:rPr>
    </w:lvl>
  </w:abstractNum>
  <w:abstractNum w:abstractNumId="9">
    <w:nsid w:val="0053208E"/>
    <w:multiLevelType w:val="multilevel"/>
    <w:tmpl w:val="0053208E"/>
    <w:lvl w:ilvl="0" w:tentative="0">
      <w:start w:val="1"/>
      <w:numFmt w:val="decimal"/>
      <w:lvlText w:val="%1."/>
      <w:lvlJc w:val="left"/>
      <w:pPr>
        <w:ind w:left="602" w:hanging="483"/>
        <w:jc w:val="left"/>
      </w:pPr>
      <w:rPr>
        <w:rFonts w:hint="default" w:ascii="黑体" w:hAnsi="黑体" w:eastAsia="黑体" w:cs="黑体"/>
        <w:b/>
        <w:bCs/>
        <w:spacing w:val="1"/>
        <w:w w:val="98"/>
        <w:sz w:val="30"/>
        <w:szCs w:val="30"/>
        <w:lang w:val="zh-CN" w:eastAsia="zh-CN" w:bidi="zh-CN"/>
      </w:rPr>
    </w:lvl>
    <w:lvl w:ilvl="1" w:tentative="0">
      <w:start w:val="1"/>
      <w:numFmt w:val="decimal"/>
      <w:lvlText w:val="%1.%2"/>
      <w:lvlJc w:val="left"/>
      <w:pPr>
        <w:ind w:left="684" w:hanging="564"/>
        <w:jc w:val="left"/>
      </w:pPr>
      <w:rPr>
        <w:rFonts w:hint="default"/>
        <w:b/>
        <w:bCs/>
        <w:w w:val="98"/>
        <w:lang w:val="zh-CN" w:eastAsia="zh-CN" w:bidi="zh-CN"/>
      </w:rPr>
    </w:lvl>
    <w:lvl w:ilvl="2" w:tentative="0">
      <w:start w:val="0"/>
      <w:numFmt w:val="bullet"/>
      <w:lvlText w:val="•"/>
      <w:lvlJc w:val="left"/>
      <w:pPr>
        <w:ind w:left="1585" w:hanging="564"/>
      </w:pPr>
      <w:rPr>
        <w:rFonts w:hint="default"/>
        <w:lang w:val="zh-CN" w:eastAsia="zh-CN" w:bidi="zh-CN"/>
      </w:rPr>
    </w:lvl>
    <w:lvl w:ilvl="3" w:tentative="0">
      <w:start w:val="0"/>
      <w:numFmt w:val="bullet"/>
      <w:lvlText w:val="•"/>
      <w:lvlJc w:val="left"/>
      <w:pPr>
        <w:ind w:left="2490" w:hanging="564"/>
      </w:pPr>
      <w:rPr>
        <w:rFonts w:hint="default"/>
        <w:lang w:val="zh-CN" w:eastAsia="zh-CN" w:bidi="zh-CN"/>
      </w:rPr>
    </w:lvl>
    <w:lvl w:ilvl="4" w:tentative="0">
      <w:start w:val="0"/>
      <w:numFmt w:val="bullet"/>
      <w:lvlText w:val="•"/>
      <w:lvlJc w:val="left"/>
      <w:pPr>
        <w:ind w:left="3395" w:hanging="564"/>
      </w:pPr>
      <w:rPr>
        <w:rFonts w:hint="default"/>
        <w:lang w:val="zh-CN" w:eastAsia="zh-CN" w:bidi="zh-CN"/>
      </w:rPr>
    </w:lvl>
    <w:lvl w:ilvl="5" w:tentative="0">
      <w:start w:val="0"/>
      <w:numFmt w:val="bullet"/>
      <w:lvlText w:val="•"/>
      <w:lvlJc w:val="left"/>
      <w:pPr>
        <w:ind w:left="4300" w:hanging="564"/>
      </w:pPr>
      <w:rPr>
        <w:rFonts w:hint="default"/>
        <w:lang w:val="zh-CN" w:eastAsia="zh-CN" w:bidi="zh-CN"/>
      </w:rPr>
    </w:lvl>
    <w:lvl w:ilvl="6" w:tentative="0">
      <w:start w:val="0"/>
      <w:numFmt w:val="bullet"/>
      <w:lvlText w:val="•"/>
      <w:lvlJc w:val="left"/>
      <w:pPr>
        <w:ind w:left="5205" w:hanging="564"/>
      </w:pPr>
      <w:rPr>
        <w:rFonts w:hint="default"/>
        <w:lang w:val="zh-CN" w:eastAsia="zh-CN" w:bidi="zh-CN"/>
      </w:rPr>
    </w:lvl>
    <w:lvl w:ilvl="7" w:tentative="0">
      <w:start w:val="0"/>
      <w:numFmt w:val="bullet"/>
      <w:lvlText w:val="•"/>
      <w:lvlJc w:val="left"/>
      <w:pPr>
        <w:ind w:left="6110" w:hanging="564"/>
      </w:pPr>
      <w:rPr>
        <w:rFonts w:hint="default"/>
        <w:lang w:val="zh-CN" w:eastAsia="zh-CN" w:bidi="zh-CN"/>
      </w:rPr>
    </w:lvl>
    <w:lvl w:ilvl="8" w:tentative="0">
      <w:start w:val="0"/>
      <w:numFmt w:val="bullet"/>
      <w:lvlText w:val="•"/>
      <w:lvlJc w:val="left"/>
      <w:pPr>
        <w:ind w:left="7016" w:hanging="564"/>
      </w:pPr>
      <w:rPr>
        <w:rFonts w:hint="default"/>
        <w:lang w:val="zh-CN" w:eastAsia="zh-CN" w:bidi="zh-CN"/>
      </w:rPr>
    </w:lvl>
  </w:abstractNum>
  <w:abstractNum w:abstractNumId="10">
    <w:nsid w:val="0248C179"/>
    <w:multiLevelType w:val="multilevel"/>
    <w:tmpl w:val="0248C179"/>
    <w:lvl w:ilvl="0" w:tentative="0">
      <w:start w:val="5"/>
      <w:numFmt w:val="decimal"/>
      <w:lvlText w:val="%1."/>
      <w:lvlJc w:val="left"/>
      <w:pPr>
        <w:ind w:left="120" w:hanging="283"/>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990" w:hanging="283"/>
      </w:pPr>
      <w:rPr>
        <w:rFonts w:hint="default"/>
        <w:lang w:val="zh-CN" w:eastAsia="zh-CN" w:bidi="zh-CN"/>
      </w:rPr>
    </w:lvl>
    <w:lvl w:ilvl="2" w:tentative="0">
      <w:start w:val="0"/>
      <w:numFmt w:val="bullet"/>
      <w:lvlText w:val="•"/>
      <w:lvlJc w:val="left"/>
      <w:pPr>
        <w:ind w:left="1861" w:hanging="283"/>
      </w:pPr>
      <w:rPr>
        <w:rFonts w:hint="default"/>
        <w:lang w:val="zh-CN" w:eastAsia="zh-CN" w:bidi="zh-CN"/>
      </w:rPr>
    </w:lvl>
    <w:lvl w:ilvl="3" w:tentative="0">
      <w:start w:val="0"/>
      <w:numFmt w:val="bullet"/>
      <w:lvlText w:val="•"/>
      <w:lvlJc w:val="left"/>
      <w:pPr>
        <w:ind w:left="2731" w:hanging="283"/>
      </w:pPr>
      <w:rPr>
        <w:rFonts w:hint="default"/>
        <w:lang w:val="zh-CN" w:eastAsia="zh-CN" w:bidi="zh-CN"/>
      </w:rPr>
    </w:lvl>
    <w:lvl w:ilvl="4" w:tentative="0">
      <w:start w:val="0"/>
      <w:numFmt w:val="bullet"/>
      <w:lvlText w:val="•"/>
      <w:lvlJc w:val="left"/>
      <w:pPr>
        <w:ind w:left="3602" w:hanging="283"/>
      </w:pPr>
      <w:rPr>
        <w:rFonts w:hint="default"/>
        <w:lang w:val="zh-CN" w:eastAsia="zh-CN" w:bidi="zh-CN"/>
      </w:rPr>
    </w:lvl>
    <w:lvl w:ilvl="5" w:tentative="0">
      <w:start w:val="0"/>
      <w:numFmt w:val="bullet"/>
      <w:lvlText w:val="•"/>
      <w:lvlJc w:val="left"/>
      <w:pPr>
        <w:ind w:left="4473" w:hanging="283"/>
      </w:pPr>
      <w:rPr>
        <w:rFonts w:hint="default"/>
        <w:lang w:val="zh-CN" w:eastAsia="zh-CN" w:bidi="zh-CN"/>
      </w:rPr>
    </w:lvl>
    <w:lvl w:ilvl="6" w:tentative="0">
      <w:start w:val="0"/>
      <w:numFmt w:val="bullet"/>
      <w:lvlText w:val="•"/>
      <w:lvlJc w:val="left"/>
      <w:pPr>
        <w:ind w:left="5343" w:hanging="283"/>
      </w:pPr>
      <w:rPr>
        <w:rFonts w:hint="default"/>
        <w:lang w:val="zh-CN" w:eastAsia="zh-CN" w:bidi="zh-CN"/>
      </w:rPr>
    </w:lvl>
    <w:lvl w:ilvl="7" w:tentative="0">
      <w:start w:val="0"/>
      <w:numFmt w:val="bullet"/>
      <w:lvlText w:val="•"/>
      <w:lvlJc w:val="left"/>
      <w:pPr>
        <w:ind w:left="6214" w:hanging="283"/>
      </w:pPr>
      <w:rPr>
        <w:rFonts w:hint="default"/>
        <w:lang w:val="zh-CN" w:eastAsia="zh-CN" w:bidi="zh-CN"/>
      </w:rPr>
    </w:lvl>
    <w:lvl w:ilvl="8" w:tentative="0">
      <w:start w:val="0"/>
      <w:numFmt w:val="bullet"/>
      <w:lvlText w:val="•"/>
      <w:lvlJc w:val="left"/>
      <w:pPr>
        <w:ind w:left="7085" w:hanging="283"/>
      </w:pPr>
      <w:rPr>
        <w:rFonts w:hint="default"/>
        <w:lang w:val="zh-CN" w:eastAsia="zh-CN" w:bidi="zh-CN"/>
      </w:rPr>
    </w:lvl>
  </w:abstractNum>
  <w:abstractNum w:abstractNumId="11">
    <w:nsid w:val="03D62ECE"/>
    <w:multiLevelType w:val="multilevel"/>
    <w:tmpl w:val="03D62ECE"/>
    <w:lvl w:ilvl="0" w:tentative="0">
      <w:start w:val="1"/>
      <w:numFmt w:val="decimal"/>
      <w:lvlText w:val="%1."/>
      <w:lvlJc w:val="left"/>
      <w:pPr>
        <w:ind w:left="120" w:hanging="303"/>
        <w:jc w:val="left"/>
      </w:pPr>
      <w:rPr>
        <w:rFonts w:hint="default" w:ascii="宋体" w:hAnsi="宋体" w:eastAsia="宋体" w:cs="宋体"/>
        <w:spacing w:val="1"/>
        <w:w w:val="100"/>
        <w:sz w:val="28"/>
        <w:szCs w:val="28"/>
        <w:lang w:val="zh-CN" w:eastAsia="zh-CN" w:bidi="zh-CN"/>
      </w:rPr>
    </w:lvl>
    <w:lvl w:ilvl="1" w:tentative="0">
      <w:start w:val="0"/>
      <w:numFmt w:val="bullet"/>
      <w:lvlText w:val="•"/>
      <w:lvlJc w:val="left"/>
      <w:pPr>
        <w:ind w:left="990" w:hanging="303"/>
      </w:pPr>
      <w:rPr>
        <w:rFonts w:hint="default"/>
        <w:lang w:val="zh-CN" w:eastAsia="zh-CN" w:bidi="zh-CN"/>
      </w:rPr>
    </w:lvl>
    <w:lvl w:ilvl="2" w:tentative="0">
      <w:start w:val="0"/>
      <w:numFmt w:val="bullet"/>
      <w:lvlText w:val="•"/>
      <w:lvlJc w:val="left"/>
      <w:pPr>
        <w:ind w:left="1861" w:hanging="303"/>
      </w:pPr>
      <w:rPr>
        <w:rFonts w:hint="default"/>
        <w:lang w:val="zh-CN" w:eastAsia="zh-CN" w:bidi="zh-CN"/>
      </w:rPr>
    </w:lvl>
    <w:lvl w:ilvl="3" w:tentative="0">
      <w:start w:val="0"/>
      <w:numFmt w:val="bullet"/>
      <w:lvlText w:val="•"/>
      <w:lvlJc w:val="left"/>
      <w:pPr>
        <w:ind w:left="2731" w:hanging="303"/>
      </w:pPr>
      <w:rPr>
        <w:rFonts w:hint="default"/>
        <w:lang w:val="zh-CN" w:eastAsia="zh-CN" w:bidi="zh-CN"/>
      </w:rPr>
    </w:lvl>
    <w:lvl w:ilvl="4" w:tentative="0">
      <w:start w:val="0"/>
      <w:numFmt w:val="bullet"/>
      <w:lvlText w:val="•"/>
      <w:lvlJc w:val="left"/>
      <w:pPr>
        <w:ind w:left="3602" w:hanging="303"/>
      </w:pPr>
      <w:rPr>
        <w:rFonts w:hint="default"/>
        <w:lang w:val="zh-CN" w:eastAsia="zh-CN" w:bidi="zh-CN"/>
      </w:rPr>
    </w:lvl>
    <w:lvl w:ilvl="5" w:tentative="0">
      <w:start w:val="0"/>
      <w:numFmt w:val="bullet"/>
      <w:lvlText w:val="•"/>
      <w:lvlJc w:val="left"/>
      <w:pPr>
        <w:ind w:left="4473" w:hanging="303"/>
      </w:pPr>
      <w:rPr>
        <w:rFonts w:hint="default"/>
        <w:lang w:val="zh-CN" w:eastAsia="zh-CN" w:bidi="zh-CN"/>
      </w:rPr>
    </w:lvl>
    <w:lvl w:ilvl="6" w:tentative="0">
      <w:start w:val="0"/>
      <w:numFmt w:val="bullet"/>
      <w:lvlText w:val="•"/>
      <w:lvlJc w:val="left"/>
      <w:pPr>
        <w:ind w:left="5343" w:hanging="303"/>
      </w:pPr>
      <w:rPr>
        <w:rFonts w:hint="default"/>
        <w:lang w:val="zh-CN" w:eastAsia="zh-CN" w:bidi="zh-CN"/>
      </w:rPr>
    </w:lvl>
    <w:lvl w:ilvl="7" w:tentative="0">
      <w:start w:val="0"/>
      <w:numFmt w:val="bullet"/>
      <w:lvlText w:val="•"/>
      <w:lvlJc w:val="left"/>
      <w:pPr>
        <w:ind w:left="6214" w:hanging="303"/>
      </w:pPr>
      <w:rPr>
        <w:rFonts w:hint="default"/>
        <w:lang w:val="zh-CN" w:eastAsia="zh-CN" w:bidi="zh-CN"/>
      </w:rPr>
    </w:lvl>
    <w:lvl w:ilvl="8" w:tentative="0">
      <w:start w:val="0"/>
      <w:numFmt w:val="bullet"/>
      <w:lvlText w:val="•"/>
      <w:lvlJc w:val="left"/>
      <w:pPr>
        <w:ind w:left="7085" w:hanging="303"/>
      </w:pPr>
      <w:rPr>
        <w:rFonts w:hint="default"/>
        <w:lang w:val="zh-CN" w:eastAsia="zh-CN" w:bidi="zh-CN"/>
      </w:rPr>
    </w:lvl>
  </w:abstractNum>
  <w:abstractNum w:abstractNumId="12">
    <w:nsid w:val="0E640482"/>
    <w:multiLevelType w:val="multilevel"/>
    <w:tmpl w:val="0E640482"/>
    <w:lvl w:ilvl="0" w:tentative="0">
      <w:start w:val="1"/>
      <w:numFmt w:val="decimal"/>
      <w:lvlText w:val="%1."/>
      <w:lvlJc w:val="left"/>
      <w:pPr>
        <w:ind w:left="120" w:hanging="288"/>
        <w:jc w:val="left"/>
      </w:pPr>
      <w:rPr>
        <w:rFonts w:hint="default" w:ascii="宋体" w:hAnsi="宋体" w:eastAsia="宋体" w:cs="宋体"/>
        <w:spacing w:val="1"/>
        <w:w w:val="100"/>
        <w:sz w:val="26"/>
        <w:szCs w:val="26"/>
        <w:lang w:val="zh-CN" w:eastAsia="zh-CN" w:bidi="zh-CN"/>
      </w:rPr>
    </w:lvl>
    <w:lvl w:ilvl="1" w:tentative="0">
      <w:start w:val="1"/>
      <w:numFmt w:val="decimal"/>
      <w:lvlText w:val="%2."/>
      <w:lvlJc w:val="left"/>
      <w:pPr>
        <w:ind w:left="1082" w:hanging="322"/>
        <w:jc w:val="left"/>
      </w:pPr>
      <w:rPr>
        <w:rFonts w:hint="default" w:ascii="黑体" w:hAnsi="黑体" w:eastAsia="黑体" w:cs="黑体"/>
        <w:spacing w:val="1"/>
        <w:w w:val="99"/>
        <w:sz w:val="30"/>
        <w:szCs w:val="30"/>
        <w:lang w:val="zh-CN" w:eastAsia="zh-CN" w:bidi="zh-CN"/>
      </w:rPr>
    </w:lvl>
    <w:lvl w:ilvl="2" w:tentative="0">
      <w:start w:val="0"/>
      <w:numFmt w:val="bullet"/>
      <w:lvlText w:val="•"/>
      <w:lvlJc w:val="left"/>
      <w:pPr>
        <w:ind w:left="1940" w:hanging="322"/>
      </w:pPr>
      <w:rPr>
        <w:rFonts w:hint="default"/>
        <w:lang w:val="zh-CN" w:eastAsia="zh-CN" w:bidi="zh-CN"/>
      </w:rPr>
    </w:lvl>
    <w:lvl w:ilvl="3" w:tentative="0">
      <w:start w:val="0"/>
      <w:numFmt w:val="bullet"/>
      <w:lvlText w:val="•"/>
      <w:lvlJc w:val="left"/>
      <w:pPr>
        <w:ind w:left="2801" w:hanging="322"/>
      </w:pPr>
      <w:rPr>
        <w:rFonts w:hint="default"/>
        <w:lang w:val="zh-CN" w:eastAsia="zh-CN" w:bidi="zh-CN"/>
      </w:rPr>
    </w:lvl>
    <w:lvl w:ilvl="4" w:tentative="0">
      <w:start w:val="0"/>
      <w:numFmt w:val="bullet"/>
      <w:lvlText w:val="•"/>
      <w:lvlJc w:val="left"/>
      <w:pPr>
        <w:ind w:left="3662" w:hanging="322"/>
      </w:pPr>
      <w:rPr>
        <w:rFonts w:hint="default"/>
        <w:lang w:val="zh-CN" w:eastAsia="zh-CN" w:bidi="zh-CN"/>
      </w:rPr>
    </w:lvl>
    <w:lvl w:ilvl="5" w:tentative="0">
      <w:start w:val="0"/>
      <w:numFmt w:val="bullet"/>
      <w:lvlText w:val="•"/>
      <w:lvlJc w:val="left"/>
      <w:pPr>
        <w:ind w:left="4522" w:hanging="322"/>
      </w:pPr>
      <w:rPr>
        <w:rFonts w:hint="default"/>
        <w:lang w:val="zh-CN" w:eastAsia="zh-CN" w:bidi="zh-CN"/>
      </w:rPr>
    </w:lvl>
    <w:lvl w:ilvl="6" w:tentative="0">
      <w:start w:val="0"/>
      <w:numFmt w:val="bullet"/>
      <w:lvlText w:val="•"/>
      <w:lvlJc w:val="left"/>
      <w:pPr>
        <w:ind w:left="5383" w:hanging="322"/>
      </w:pPr>
      <w:rPr>
        <w:rFonts w:hint="default"/>
        <w:lang w:val="zh-CN" w:eastAsia="zh-CN" w:bidi="zh-CN"/>
      </w:rPr>
    </w:lvl>
    <w:lvl w:ilvl="7" w:tentative="0">
      <w:start w:val="0"/>
      <w:numFmt w:val="bullet"/>
      <w:lvlText w:val="•"/>
      <w:lvlJc w:val="left"/>
      <w:pPr>
        <w:ind w:left="6244" w:hanging="322"/>
      </w:pPr>
      <w:rPr>
        <w:rFonts w:hint="default"/>
        <w:lang w:val="zh-CN" w:eastAsia="zh-CN" w:bidi="zh-CN"/>
      </w:rPr>
    </w:lvl>
    <w:lvl w:ilvl="8" w:tentative="0">
      <w:start w:val="0"/>
      <w:numFmt w:val="bullet"/>
      <w:lvlText w:val="•"/>
      <w:lvlJc w:val="left"/>
      <w:pPr>
        <w:ind w:left="7104" w:hanging="322"/>
      </w:pPr>
      <w:rPr>
        <w:rFonts w:hint="default"/>
        <w:lang w:val="zh-CN" w:eastAsia="zh-CN" w:bidi="zh-CN"/>
      </w:rPr>
    </w:lvl>
  </w:abstractNum>
  <w:abstractNum w:abstractNumId="13">
    <w:nsid w:val="2470EC97"/>
    <w:multiLevelType w:val="multilevel"/>
    <w:tmpl w:val="2470EC97"/>
    <w:lvl w:ilvl="0" w:tentative="0">
      <w:start w:val="1"/>
      <w:numFmt w:val="decimal"/>
      <w:lvlText w:val="%1."/>
      <w:lvlJc w:val="left"/>
      <w:pPr>
        <w:ind w:left="120" w:hanging="283"/>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990" w:hanging="283"/>
      </w:pPr>
      <w:rPr>
        <w:rFonts w:hint="default"/>
        <w:lang w:val="zh-CN" w:eastAsia="zh-CN" w:bidi="zh-CN"/>
      </w:rPr>
    </w:lvl>
    <w:lvl w:ilvl="2" w:tentative="0">
      <w:start w:val="0"/>
      <w:numFmt w:val="bullet"/>
      <w:lvlText w:val="•"/>
      <w:lvlJc w:val="left"/>
      <w:pPr>
        <w:ind w:left="1861" w:hanging="283"/>
      </w:pPr>
      <w:rPr>
        <w:rFonts w:hint="default"/>
        <w:lang w:val="zh-CN" w:eastAsia="zh-CN" w:bidi="zh-CN"/>
      </w:rPr>
    </w:lvl>
    <w:lvl w:ilvl="3" w:tentative="0">
      <w:start w:val="0"/>
      <w:numFmt w:val="bullet"/>
      <w:lvlText w:val="•"/>
      <w:lvlJc w:val="left"/>
      <w:pPr>
        <w:ind w:left="2731" w:hanging="283"/>
      </w:pPr>
      <w:rPr>
        <w:rFonts w:hint="default"/>
        <w:lang w:val="zh-CN" w:eastAsia="zh-CN" w:bidi="zh-CN"/>
      </w:rPr>
    </w:lvl>
    <w:lvl w:ilvl="4" w:tentative="0">
      <w:start w:val="0"/>
      <w:numFmt w:val="bullet"/>
      <w:lvlText w:val="•"/>
      <w:lvlJc w:val="left"/>
      <w:pPr>
        <w:ind w:left="3602" w:hanging="283"/>
      </w:pPr>
      <w:rPr>
        <w:rFonts w:hint="default"/>
        <w:lang w:val="zh-CN" w:eastAsia="zh-CN" w:bidi="zh-CN"/>
      </w:rPr>
    </w:lvl>
    <w:lvl w:ilvl="5" w:tentative="0">
      <w:start w:val="0"/>
      <w:numFmt w:val="bullet"/>
      <w:lvlText w:val="•"/>
      <w:lvlJc w:val="left"/>
      <w:pPr>
        <w:ind w:left="4473" w:hanging="283"/>
      </w:pPr>
      <w:rPr>
        <w:rFonts w:hint="default"/>
        <w:lang w:val="zh-CN" w:eastAsia="zh-CN" w:bidi="zh-CN"/>
      </w:rPr>
    </w:lvl>
    <w:lvl w:ilvl="6" w:tentative="0">
      <w:start w:val="0"/>
      <w:numFmt w:val="bullet"/>
      <w:lvlText w:val="•"/>
      <w:lvlJc w:val="left"/>
      <w:pPr>
        <w:ind w:left="5343" w:hanging="283"/>
      </w:pPr>
      <w:rPr>
        <w:rFonts w:hint="default"/>
        <w:lang w:val="zh-CN" w:eastAsia="zh-CN" w:bidi="zh-CN"/>
      </w:rPr>
    </w:lvl>
    <w:lvl w:ilvl="7" w:tentative="0">
      <w:start w:val="0"/>
      <w:numFmt w:val="bullet"/>
      <w:lvlText w:val="•"/>
      <w:lvlJc w:val="left"/>
      <w:pPr>
        <w:ind w:left="6214" w:hanging="283"/>
      </w:pPr>
      <w:rPr>
        <w:rFonts w:hint="default"/>
        <w:lang w:val="zh-CN" w:eastAsia="zh-CN" w:bidi="zh-CN"/>
      </w:rPr>
    </w:lvl>
    <w:lvl w:ilvl="8" w:tentative="0">
      <w:start w:val="0"/>
      <w:numFmt w:val="bullet"/>
      <w:lvlText w:val="•"/>
      <w:lvlJc w:val="left"/>
      <w:pPr>
        <w:ind w:left="7085" w:hanging="283"/>
      </w:pPr>
      <w:rPr>
        <w:rFonts w:hint="default"/>
        <w:lang w:val="zh-CN" w:eastAsia="zh-CN" w:bidi="zh-CN"/>
      </w:rPr>
    </w:lvl>
  </w:abstractNum>
  <w:abstractNum w:abstractNumId="14">
    <w:nsid w:val="25B654F3"/>
    <w:multiLevelType w:val="multilevel"/>
    <w:tmpl w:val="25B654F3"/>
    <w:lvl w:ilvl="0" w:tentative="0">
      <w:start w:val="1"/>
      <w:numFmt w:val="decimal"/>
      <w:lvlText w:val="%1."/>
      <w:lvlJc w:val="left"/>
      <w:pPr>
        <w:ind w:left="1082" w:hanging="322"/>
        <w:jc w:val="left"/>
      </w:pPr>
      <w:rPr>
        <w:rFonts w:hint="default" w:ascii="黑体" w:hAnsi="黑体" w:eastAsia="黑体" w:cs="黑体"/>
        <w:spacing w:val="1"/>
        <w:w w:val="99"/>
        <w:sz w:val="30"/>
        <w:szCs w:val="30"/>
        <w:lang w:val="zh-CN" w:eastAsia="zh-CN" w:bidi="zh-CN"/>
      </w:rPr>
    </w:lvl>
    <w:lvl w:ilvl="1" w:tentative="0">
      <w:start w:val="0"/>
      <w:numFmt w:val="bullet"/>
      <w:lvlText w:val="•"/>
      <w:lvlJc w:val="left"/>
      <w:pPr>
        <w:ind w:left="1854" w:hanging="322"/>
      </w:pPr>
      <w:rPr>
        <w:rFonts w:hint="default"/>
        <w:lang w:val="zh-CN" w:eastAsia="zh-CN" w:bidi="zh-CN"/>
      </w:rPr>
    </w:lvl>
    <w:lvl w:ilvl="2" w:tentative="0">
      <w:start w:val="0"/>
      <w:numFmt w:val="bullet"/>
      <w:lvlText w:val="•"/>
      <w:lvlJc w:val="left"/>
      <w:pPr>
        <w:ind w:left="2629" w:hanging="322"/>
      </w:pPr>
      <w:rPr>
        <w:rFonts w:hint="default"/>
        <w:lang w:val="zh-CN" w:eastAsia="zh-CN" w:bidi="zh-CN"/>
      </w:rPr>
    </w:lvl>
    <w:lvl w:ilvl="3" w:tentative="0">
      <w:start w:val="0"/>
      <w:numFmt w:val="bullet"/>
      <w:lvlText w:val="•"/>
      <w:lvlJc w:val="left"/>
      <w:pPr>
        <w:ind w:left="3403" w:hanging="322"/>
      </w:pPr>
      <w:rPr>
        <w:rFonts w:hint="default"/>
        <w:lang w:val="zh-CN" w:eastAsia="zh-CN" w:bidi="zh-CN"/>
      </w:rPr>
    </w:lvl>
    <w:lvl w:ilvl="4" w:tentative="0">
      <w:start w:val="0"/>
      <w:numFmt w:val="bullet"/>
      <w:lvlText w:val="•"/>
      <w:lvlJc w:val="left"/>
      <w:pPr>
        <w:ind w:left="4178" w:hanging="322"/>
      </w:pPr>
      <w:rPr>
        <w:rFonts w:hint="default"/>
        <w:lang w:val="zh-CN" w:eastAsia="zh-CN" w:bidi="zh-CN"/>
      </w:rPr>
    </w:lvl>
    <w:lvl w:ilvl="5" w:tentative="0">
      <w:start w:val="0"/>
      <w:numFmt w:val="bullet"/>
      <w:lvlText w:val="•"/>
      <w:lvlJc w:val="left"/>
      <w:pPr>
        <w:ind w:left="4953" w:hanging="322"/>
      </w:pPr>
      <w:rPr>
        <w:rFonts w:hint="default"/>
        <w:lang w:val="zh-CN" w:eastAsia="zh-CN" w:bidi="zh-CN"/>
      </w:rPr>
    </w:lvl>
    <w:lvl w:ilvl="6" w:tentative="0">
      <w:start w:val="0"/>
      <w:numFmt w:val="bullet"/>
      <w:lvlText w:val="•"/>
      <w:lvlJc w:val="left"/>
      <w:pPr>
        <w:ind w:left="5727" w:hanging="322"/>
      </w:pPr>
      <w:rPr>
        <w:rFonts w:hint="default"/>
        <w:lang w:val="zh-CN" w:eastAsia="zh-CN" w:bidi="zh-CN"/>
      </w:rPr>
    </w:lvl>
    <w:lvl w:ilvl="7" w:tentative="0">
      <w:start w:val="0"/>
      <w:numFmt w:val="bullet"/>
      <w:lvlText w:val="•"/>
      <w:lvlJc w:val="left"/>
      <w:pPr>
        <w:ind w:left="6502" w:hanging="322"/>
      </w:pPr>
      <w:rPr>
        <w:rFonts w:hint="default"/>
        <w:lang w:val="zh-CN" w:eastAsia="zh-CN" w:bidi="zh-CN"/>
      </w:rPr>
    </w:lvl>
    <w:lvl w:ilvl="8" w:tentative="0">
      <w:start w:val="0"/>
      <w:numFmt w:val="bullet"/>
      <w:lvlText w:val="•"/>
      <w:lvlJc w:val="left"/>
      <w:pPr>
        <w:ind w:left="7277" w:hanging="322"/>
      </w:pPr>
      <w:rPr>
        <w:rFonts w:hint="default"/>
        <w:lang w:val="zh-CN" w:eastAsia="zh-CN" w:bidi="zh-CN"/>
      </w:rPr>
    </w:lvl>
  </w:abstractNum>
  <w:abstractNum w:abstractNumId="15">
    <w:nsid w:val="2A8F537B"/>
    <w:multiLevelType w:val="multilevel"/>
    <w:tmpl w:val="2A8F537B"/>
    <w:lvl w:ilvl="0" w:tentative="0">
      <w:start w:val="1"/>
      <w:numFmt w:val="decimal"/>
      <w:lvlText w:val="%1."/>
      <w:lvlJc w:val="left"/>
      <w:pPr>
        <w:ind w:left="120" w:hanging="283"/>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990" w:hanging="283"/>
      </w:pPr>
      <w:rPr>
        <w:rFonts w:hint="default"/>
        <w:lang w:val="zh-CN" w:eastAsia="zh-CN" w:bidi="zh-CN"/>
      </w:rPr>
    </w:lvl>
    <w:lvl w:ilvl="2" w:tentative="0">
      <w:start w:val="0"/>
      <w:numFmt w:val="bullet"/>
      <w:lvlText w:val="•"/>
      <w:lvlJc w:val="left"/>
      <w:pPr>
        <w:ind w:left="1861" w:hanging="283"/>
      </w:pPr>
      <w:rPr>
        <w:rFonts w:hint="default"/>
        <w:lang w:val="zh-CN" w:eastAsia="zh-CN" w:bidi="zh-CN"/>
      </w:rPr>
    </w:lvl>
    <w:lvl w:ilvl="3" w:tentative="0">
      <w:start w:val="0"/>
      <w:numFmt w:val="bullet"/>
      <w:lvlText w:val="•"/>
      <w:lvlJc w:val="left"/>
      <w:pPr>
        <w:ind w:left="2731" w:hanging="283"/>
      </w:pPr>
      <w:rPr>
        <w:rFonts w:hint="default"/>
        <w:lang w:val="zh-CN" w:eastAsia="zh-CN" w:bidi="zh-CN"/>
      </w:rPr>
    </w:lvl>
    <w:lvl w:ilvl="4" w:tentative="0">
      <w:start w:val="0"/>
      <w:numFmt w:val="bullet"/>
      <w:lvlText w:val="•"/>
      <w:lvlJc w:val="left"/>
      <w:pPr>
        <w:ind w:left="3602" w:hanging="283"/>
      </w:pPr>
      <w:rPr>
        <w:rFonts w:hint="default"/>
        <w:lang w:val="zh-CN" w:eastAsia="zh-CN" w:bidi="zh-CN"/>
      </w:rPr>
    </w:lvl>
    <w:lvl w:ilvl="5" w:tentative="0">
      <w:start w:val="0"/>
      <w:numFmt w:val="bullet"/>
      <w:lvlText w:val="•"/>
      <w:lvlJc w:val="left"/>
      <w:pPr>
        <w:ind w:left="4473" w:hanging="283"/>
      </w:pPr>
      <w:rPr>
        <w:rFonts w:hint="default"/>
        <w:lang w:val="zh-CN" w:eastAsia="zh-CN" w:bidi="zh-CN"/>
      </w:rPr>
    </w:lvl>
    <w:lvl w:ilvl="6" w:tentative="0">
      <w:start w:val="0"/>
      <w:numFmt w:val="bullet"/>
      <w:lvlText w:val="•"/>
      <w:lvlJc w:val="left"/>
      <w:pPr>
        <w:ind w:left="5343" w:hanging="283"/>
      </w:pPr>
      <w:rPr>
        <w:rFonts w:hint="default"/>
        <w:lang w:val="zh-CN" w:eastAsia="zh-CN" w:bidi="zh-CN"/>
      </w:rPr>
    </w:lvl>
    <w:lvl w:ilvl="7" w:tentative="0">
      <w:start w:val="0"/>
      <w:numFmt w:val="bullet"/>
      <w:lvlText w:val="•"/>
      <w:lvlJc w:val="left"/>
      <w:pPr>
        <w:ind w:left="6214" w:hanging="283"/>
      </w:pPr>
      <w:rPr>
        <w:rFonts w:hint="default"/>
        <w:lang w:val="zh-CN" w:eastAsia="zh-CN" w:bidi="zh-CN"/>
      </w:rPr>
    </w:lvl>
    <w:lvl w:ilvl="8" w:tentative="0">
      <w:start w:val="0"/>
      <w:numFmt w:val="bullet"/>
      <w:lvlText w:val="•"/>
      <w:lvlJc w:val="left"/>
      <w:pPr>
        <w:ind w:left="7085" w:hanging="283"/>
      </w:pPr>
      <w:rPr>
        <w:rFonts w:hint="default"/>
        <w:lang w:val="zh-CN" w:eastAsia="zh-CN" w:bidi="zh-CN"/>
      </w:rPr>
    </w:lvl>
  </w:abstractNum>
  <w:abstractNum w:abstractNumId="16">
    <w:nsid w:val="4C1BAE26"/>
    <w:multiLevelType w:val="multilevel"/>
    <w:tmpl w:val="4C1BAE26"/>
    <w:lvl w:ilvl="0" w:tentative="0">
      <w:start w:val="1"/>
      <w:numFmt w:val="decimal"/>
      <w:lvlText w:val="%1."/>
      <w:lvlJc w:val="left"/>
      <w:pPr>
        <w:ind w:left="120" w:hanging="283"/>
        <w:jc w:val="left"/>
      </w:pPr>
      <w:rPr>
        <w:rFonts w:hint="default" w:ascii="宋体" w:hAnsi="宋体" w:eastAsia="宋体" w:cs="宋体"/>
        <w:spacing w:val="-2"/>
        <w:w w:val="100"/>
        <w:sz w:val="26"/>
        <w:szCs w:val="26"/>
        <w:lang w:val="zh-CN" w:eastAsia="zh-CN" w:bidi="zh-CN"/>
      </w:rPr>
    </w:lvl>
    <w:lvl w:ilvl="1" w:tentative="0">
      <w:start w:val="1"/>
      <w:numFmt w:val="decimal"/>
      <w:lvlText w:val="%2."/>
      <w:lvlJc w:val="left"/>
      <w:pPr>
        <w:ind w:left="1082" w:hanging="322"/>
        <w:jc w:val="right"/>
      </w:pPr>
      <w:rPr>
        <w:rFonts w:hint="default"/>
        <w:spacing w:val="1"/>
        <w:w w:val="99"/>
        <w:lang w:val="zh-CN" w:eastAsia="zh-CN" w:bidi="zh-CN"/>
      </w:rPr>
    </w:lvl>
    <w:lvl w:ilvl="2" w:tentative="0">
      <w:start w:val="0"/>
      <w:numFmt w:val="bullet"/>
      <w:lvlText w:val="•"/>
      <w:lvlJc w:val="left"/>
      <w:pPr>
        <w:ind w:left="1940" w:hanging="322"/>
      </w:pPr>
      <w:rPr>
        <w:rFonts w:hint="default"/>
        <w:lang w:val="zh-CN" w:eastAsia="zh-CN" w:bidi="zh-CN"/>
      </w:rPr>
    </w:lvl>
    <w:lvl w:ilvl="3" w:tentative="0">
      <w:start w:val="0"/>
      <w:numFmt w:val="bullet"/>
      <w:lvlText w:val="•"/>
      <w:lvlJc w:val="left"/>
      <w:pPr>
        <w:ind w:left="2801" w:hanging="322"/>
      </w:pPr>
      <w:rPr>
        <w:rFonts w:hint="default"/>
        <w:lang w:val="zh-CN" w:eastAsia="zh-CN" w:bidi="zh-CN"/>
      </w:rPr>
    </w:lvl>
    <w:lvl w:ilvl="4" w:tentative="0">
      <w:start w:val="0"/>
      <w:numFmt w:val="bullet"/>
      <w:lvlText w:val="•"/>
      <w:lvlJc w:val="left"/>
      <w:pPr>
        <w:ind w:left="3662" w:hanging="322"/>
      </w:pPr>
      <w:rPr>
        <w:rFonts w:hint="default"/>
        <w:lang w:val="zh-CN" w:eastAsia="zh-CN" w:bidi="zh-CN"/>
      </w:rPr>
    </w:lvl>
    <w:lvl w:ilvl="5" w:tentative="0">
      <w:start w:val="0"/>
      <w:numFmt w:val="bullet"/>
      <w:lvlText w:val="•"/>
      <w:lvlJc w:val="left"/>
      <w:pPr>
        <w:ind w:left="4522" w:hanging="322"/>
      </w:pPr>
      <w:rPr>
        <w:rFonts w:hint="default"/>
        <w:lang w:val="zh-CN" w:eastAsia="zh-CN" w:bidi="zh-CN"/>
      </w:rPr>
    </w:lvl>
    <w:lvl w:ilvl="6" w:tentative="0">
      <w:start w:val="0"/>
      <w:numFmt w:val="bullet"/>
      <w:lvlText w:val="•"/>
      <w:lvlJc w:val="left"/>
      <w:pPr>
        <w:ind w:left="5383" w:hanging="322"/>
      </w:pPr>
      <w:rPr>
        <w:rFonts w:hint="default"/>
        <w:lang w:val="zh-CN" w:eastAsia="zh-CN" w:bidi="zh-CN"/>
      </w:rPr>
    </w:lvl>
    <w:lvl w:ilvl="7" w:tentative="0">
      <w:start w:val="0"/>
      <w:numFmt w:val="bullet"/>
      <w:lvlText w:val="•"/>
      <w:lvlJc w:val="left"/>
      <w:pPr>
        <w:ind w:left="6244" w:hanging="322"/>
      </w:pPr>
      <w:rPr>
        <w:rFonts w:hint="default"/>
        <w:lang w:val="zh-CN" w:eastAsia="zh-CN" w:bidi="zh-CN"/>
      </w:rPr>
    </w:lvl>
    <w:lvl w:ilvl="8" w:tentative="0">
      <w:start w:val="0"/>
      <w:numFmt w:val="bullet"/>
      <w:lvlText w:val="•"/>
      <w:lvlJc w:val="left"/>
      <w:pPr>
        <w:ind w:left="7104" w:hanging="322"/>
      </w:pPr>
      <w:rPr>
        <w:rFonts w:hint="default"/>
        <w:lang w:val="zh-CN" w:eastAsia="zh-CN" w:bidi="zh-CN"/>
      </w:rPr>
    </w:lvl>
  </w:abstractNum>
  <w:abstractNum w:abstractNumId="17">
    <w:nsid w:val="4D4DC07F"/>
    <w:multiLevelType w:val="multilevel"/>
    <w:tmpl w:val="4D4DC07F"/>
    <w:lvl w:ilvl="0" w:tentative="0">
      <w:start w:val="5"/>
      <w:numFmt w:val="decimal"/>
      <w:lvlText w:val="%1."/>
      <w:lvlJc w:val="left"/>
      <w:pPr>
        <w:ind w:left="120" w:hanging="283"/>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990" w:hanging="283"/>
      </w:pPr>
      <w:rPr>
        <w:rFonts w:hint="default"/>
        <w:lang w:val="zh-CN" w:eastAsia="zh-CN" w:bidi="zh-CN"/>
      </w:rPr>
    </w:lvl>
    <w:lvl w:ilvl="2" w:tentative="0">
      <w:start w:val="0"/>
      <w:numFmt w:val="bullet"/>
      <w:lvlText w:val="•"/>
      <w:lvlJc w:val="left"/>
      <w:pPr>
        <w:ind w:left="1861" w:hanging="283"/>
      </w:pPr>
      <w:rPr>
        <w:rFonts w:hint="default"/>
        <w:lang w:val="zh-CN" w:eastAsia="zh-CN" w:bidi="zh-CN"/>
      </w:rPr>
    </w:lvl>
    <w:lvl w:ilvl="3" w:tentative="0">
      <w:start w:val="0"/>
      <w:numFmt w:val="bullet"/>
      <w:lvlText w:val="•"/>
      <w:lvlJc w:val="left"/>
      <w:pPr>
        <w:ind w:left="2731" w:hanging="283"/>
      </w:pPr>
      <w:rPr>
        <w:rFonts w:hint="default"/>
        <w:lang w:val="zh-CN" w:eastAsia="zh-CN" w:bidi="zh-CN"/>
      </w:rPr>
    </w:lvl>
    <w:lvl w:ilvl="4" w:tentative="0">
      <w:start w:val="0"/>
      <w:numFmt w:val="bullet"/>
      <w:lvlText w:val="•"/>
      <w:lvlJc w:val="left"/>
      <w:pPr>
        <w:ind w:left="3602" w:hanging="283"/>
      </w:pPr>
      <w:rPr>
        <w:rFonts w:hint="default"/>
        <w:lang w:val="zh-CN" w:eastAsia="zh-CN" w:bidi="zh-CN"/>
      </w:rPr>
    </w:lvl>
    <w:lvl w:ilvl="5" w:tentative="0">
      <w:start w:val="0"/>
      <w:numFmt w:val="bullet"/>
      <w:lvlText w:val="•"/>
      <w:lvlJc w:val="left"/>
      <w:pPr>
        <w:ind w:left="4473" w:hanging="283"/>
      </w:pPr>
      <w:rPr>
        <w:rFonts w:hint="default"/>
        <w:lang w:val="zh-CN" w:eastAsia="zh-CN" w:bidi="zh-CN"/>
      </w:rPr>
    </w:lvl>
    <w:lvl w:ilvl="6" w:tentative="0">
      <w:start w:val="0"/>
      <w:numFmt w:val="bullet"/>
      <w:lvlText w:val="•"/>
      <w:lvlJc w:val="left"/>
      <w:pPr>
        <w:ind w:left="5343" w:hanging="283"/>
      </w:pPr>
      <w:rPr>
        <w:rFonts w:hint="default"/>
        <w:lang w:val="zh-CN" w:eastAsia="zh-CN" w:bidi="zh-CN"/>
      </w:rPr>
    </w:lvl>
    <w:lvl w:ilvl="7" w:tentative="0">
      <w:start w:val="0"/>
      <w:numFmt w:val="bullet"/>
      <w:lvlText w:val="•"/>
      <w:lvlJc w:val="left"/>
      <w:pPr>
        <w:ind w:left="6214" w:hanging="283"/>
      </w:pPr>
      <w:rPr>
        <w:rFonts w:hint="default"/>
        <w:lang w:val="zh-CN" w:eastAsia="zh-CN" w:bidi="zh-CN"/>
      </w:rPr>
    </w:lvl>
    <w:lvl w:ilvl="8" w:tentative="0">
      <w:start w:val="0"/>
      <w:numFmt w:val="bullet"/>
      <w:lvlText w:val="•"/>
      <w:lvlJc w:val="left"/>
      <w:pPr>
        <w:ind w:left="7085" w:hanging="283"/>
      </w:pPr>
      <w:rPr>
        <w:rFonts w:hint="default"/>
        <w:lang w:val="zh-CN" w:eastAsia="zh-CN" w:bidi="zh-CN"/>
      </w:rPr>
    </w:lvl>
  </w:abstractNum>
  <w:abstractNum w:abstractNumId="18">
    <w:nsid w:val="59ADCABA"/>
    <w:multiLevelType w:val="multilevel"/>
    <w:tmpl w:val="59ADCABA"/>
    <w:lvl w:ilvl="0" w:tentative="0">
      <w:start w:val="4"/>
      <w:numFmt w:val="decimal"/>
      <w:lvlText w:val="%1"/>
      <w:lvlJc w:val="left"/>
      <w:pPr>
        <w:ind w:left="360" w:hanging="240"/>
        <w:jc w:val="right"/>
      </w:pPr>
      <w:rPr>
        <w:rFonts w:hint="default" w:ascii="黑体" w:hAnsi="黑体" w:eastAsia="黑体" w:cs="黑体"/>
        <w:w w:val="99"/>
        <w:sz w:val="32"/>
        <w:szCs w:val="32"/>
        <w:lang w:val="zh-CN" w:eastAsia="zh-CN" w:bidi="zh-CN"/>
      </w:rPr>
    </w:lvl>
    <w:lvl w:ilvl="1" w:tentative="0">
      <w:start w:val="1"/>
      <w:numFmt w:val="decimal"/>
      <w:lvlText w:val="%1.%2"/>
      <w:lvlJc w:val="left"/>
      <w:pPr>
        <w:ind w:left="646" w:hanging="526"/>
        <w:jc w:val="left"/>
      </w:pPr>
      <w:rPr>
        <w:rFonts w:hint="default"/>
        <w:spacing w:val="0"/>
        <w:w w:val="100"/>
        <w:lang w:val="zh-CN" w:eastAsia="zh-CN" w:bidi="zh-CN"/>
      </w:rPr>
    </w:lvl>
    <w:lvl w:ilvl="2" w:tentative="0">
      <w:start w:val="0"/>
      <w:numFmt w:val="bullet"/>
      <w:lvlText w:val="•"/>
      <w:lvlJc w:val="left"/>
      <w:pPr>
        <w:ind w:left="640" w:hanging="526"/>
      </w:pPr>
      <w:rPr>
        <w:rFonts w:hint="default"/>
        <w:lang w:val="zh-CN" w:eastAsia="zh-CN" w:bidi="zh-CN"/>
      </w:rPr>
    </w:lvl>
    <w:lvl w:ilvl="3" w:tentative="0">
      <w:start w:val="0"/>
      <w:numFmt w:val="bullet"/>
      <w:lvlText w:val="•"/>
      <w:lvlJc w:val="left"/>
      <w:pPr>
        <w:ind w:left="1663" w:hanging="526"/>
      </w:pPr>
      <w:rPr>
        <w:rFonts w:hint="default"/>
        <w:lang w:val="zh-CN" w:eastAsia="zh-CN" w:bidi="zh-CN"/>
      </w:rPr>
    </w:lvl>
    <w:lvl w:ilvl="4" w:tentative="0">
      <w:start w:val="0"/>
      <w:numFmt w:val="bullet"/>
      <w:lvlText w:val="•"/>
      <w:lvlJc w:val="left"/>
      <w:pPr>
        <w:ind w:left="2686" w:hanging="526"/>
      </w:pPr>
      <w:rPr>
        <w:rFonts w:hint="default"/>
        <w:lang w:val="zh-CN" w:eastAsia="zh-CN" w:bidi="zh-CN"/>
      </w:rPr>
    </w:lvl>
    <w:lvl w:ilvl="5" w:tentative="0">
      <w:start w:val="0"/>
      <w:numFmt w:val="bullet"/>
      <w:lvlText w:val="•"/>
      <w:lvlJc w:val="left"/>
      <w:pPr>
        <w:ind w:left="3709" w:hanging="526"/>
      </w:pPr>
      <w:rPr>
        <w:rFonts w:hint="default"/>
        <w:lang w:val="zh-CN" w:eastAsia="zh-CN" w:bidi="zh-CN"/>
      </w:rPr>
    </w:lvl>
    <w:lvl w:ilvl="6" w:tentative="0">
      <w:start w:val="0"/>
      <w:numFmt w:val="bullet"/>
      <w:lvlText w:val="•"/>
      <w:lvlJc w:val="left"/>
      <w:pPr>
        <w:ind w:left="4733" w:hanging="526"/>
      </w:pPr>
      <w:rPr>
        <w:rFonts w:hint="default"/>
        <w:lang w:val="zh-CN" w:eastAsia="zh-CN" w:bidi="zh-CN"/>
      </w:rPr>
    </w:lvl>
    <w:lvl w:ilvl="7" w:tentative="0">
      <w:start w:val="0"/>
      <w:numFmt w:val="bullet"/>
      <w:lvlText w:val="•"/>
      <w:lvlJc w:val="left"/>
      <w:pPr>
        <w:ind w:left="5756" w:hanging="526"/>
      </w:pPr>
      <w:rPr>
        <w:rFonts w:hint="default"/>
        <w:lang w:val="zh-CN" w:eastAsia="zh-CN" w:bidi="zh-CN"/>
      </w:rPr>
    </w:lvl>
    <w:lvl w:ilvl="8" w:tentative="0">
      <w:start w:val="0"/>
      <w:numFmt w:val="bullet"/>
      <w:lvlText w:val="•"/>
      <w:lvlJc w:val="left"/>
      <w:pPr>
        <w:ind w:left="6779" w:hanging="526"/>
      </w:pPr>
      <w:rPr>
        <w:rFonts w:hint="default"/>
        <w:lang w:val="zh-CN" w:eastAsia="zh-CN" w:bidi="zh-CN"/>
      </w:rPr>
    </w:lvl>
  </w:abstractNum>
  <w:abstractNum w:abstractNumId="19">
    <w:nsid w:val="5A241D34"/>
    <w:multiLevelType w:val="multilevel"/>
    <w:tmpl w:val="5A241D34"/>
    <w:lvl w:ilvl="0" w:tentative="0">
      <w:start w:val="1"/>
      <w:numFmt w:val="decimal"/>
      <w:lvlText w:val="%1."/>
      <w:lvlJc w:val="left"/>
      <w:pPr>
        <w:ind w:left="847" w:hanging="303"/>
        <w:jc w:val="right"/>
      </w:pPr>
      <w:rPr>
        <w:rFonts w:hint="default"/>
        <w:b/>
        <w:bCs/>
        <w:spacing w:val="1"/>
        <w:w w:val="99"/>
        <w:lang w:val="zh-CN" w:eastAsia="zh-CN" w:bidi="zh-CN"/>
      </w:rPr>
    </w:lvl>
    <w:lvl w:ilvl="1" w:tentative="0">
      <w:start w:val="1"/>
      <w:numFmt w:val="decimal"/>
      <w:lvlText w:val="%1.%2"/>
      <w:lvlJc w:val="left"/>
      <w:pPr>
        <w:ind w:left="1034" w:hanging="490"/>
        <w:jc w:val="left"/>
      </w:pPr>
      <w:rPr>
        <w:rFonts w:hint="default"/>
        <w:spacing w:val="-2"/>
        <w:w w:val="100"/>
        <w:lang w:val="zh-CN" w:eastAsia="zh-CN" w:bidi="zh-CN"/>
      </w:rPr>
    </w:lvl>
    <w:lvl w:ilvl="2" w:tentative="0">
      <w:start w:val="0"/>
      <w:numFmt w:val="bullet"/>
      <w:lvlText w:val="•"/>
      <w:lvlJc w:val="left"/>
      <w:pPr>
        <w:ind w:left="1905" w:hanging="490"/>
      </w:pPr>
      <w:rPr>
        <w:rFonts w:hint="default"/>
        <w:lang w:val="zh-CN" w:eastAsia="zh-CN" w:bidi="zh-CN"/>
      </w:rPr>
    </w:lvl>
    <w:lvl w:ilvl="3" w:tentative="0">
      <w:start w:val="0"/>
      <w:numFmt w:val="bullet"/>
      <w:lvlText w:val="•"/>
      <w:lvlJc w:val="left"/>
      <w:pPr>
        <w:ind w:left="2770" w:hanging="490"/>
      </w:pPr>
      <w:rPr>
        <w:rFonts w:hint="default"/>
        <w:lang w:val="zh-CN" w:eastAsia="zh-CN" w:bidi="zh-CN"/>
      </w:rPr>
    </w:lvl>
    <w:lvl w:ilvl="4" w:tentative="0">
      <w:start w:val="0"/>
      <w:numFmt w:val="bullet"/>
      <w:lvlText w:val="•"/>
      <w:lvlJc w:val="left"/>
      <w:pPr>
        <w:ind w:left="3635" w:hanging="490"/>
      </w:pPr>
      <w:rPr>
        <w:rFonts w:hint="default"/>
        <w:lang w:val="zh-CN" w:eastAsia="zh-CN" w:bidi="zh-CN"/>
      </w:rPr>
    </w:lvl>
    <w:lvl w:ilvl="5" w:tentative="0">
      <w:start w:val="0"/>
      <w:numFmt w:val="bullet"/>
      <w:lvlText w:val="•"/>
      <w:lvlJc w:val="left"/>
      <w:pPr>
        <w:ind w:left="4500" w:hanging="490"/>
      </w:pPr>
      <w:rPr>
        <w:rFonts w:hint="default"/>
        <w:lang w:val="zh-CN" w:eastAsia="zh-CN" w:bidi="zh-CN"/>
      </w:rPr>
    </w:lvl>
    <w:lvl w:ilvl="6" w:tentative="0">
      <w:start w:val="0"/>
      <w:numFmt w:val="bullet"/>
      <w:lvlText w:val="•"/>
      <w:lvlJc w:val="left"/>
      <w:pPr>
        <w:ind w:left="5365" w:hanging="490"/>
      </w:pPr>
      <w:rPr>
        <w:rFonts w:hint="default"/>
        <w:lang w:val="zh-CN" w:eastAsia="zh-CN" w:bidi="zh-CN"/>
      </w:rPr>
    </w:lvl>
    <w:lvl w:ilvl="7" w:tentative="0">
      <w:start w:val="0"/>
      <w:numFmt w:val="bullet"/>
      <w:lvlText w:val="•"/>
      <w:lvlJc w:val="left"/>
      <w:pPr>
        <w:ind w:left="6230" w:hanging="490"/>
      </w:pPr>
      <w:rPr>
        <w:rFonts w:hint="default"/>
        <w:lang w:val="zh-CN" w:eastAsia="zh-CN" w:bidi="zh-CN"/>
      </w:rPr>
    </w:lvl>
    <w:lvl w:ilvl="8" w:tentative="0">
      <w:start w:val="0"/>
      <w:numFmt w:val="bullet"/>
      <w:lvlText w:val="•"/>
      <w:lvlJc w:val="left"/>
      <w:pPr>
        <w:ind w:left="7096" w:hanging="490"/>
      </w:pPr>
      <w:rPr>
        <w:rFonts w:hint="default"/>
        <w:lang w:val="zh-CN" w:eastAsia="zh-CN" w:bidi="zh-CN"/>
      </w:rPr>
    </w:lvl>
  </w:abstractNum>
  <w:abstractNum w:abstractNumId="20">
    <w:nsid w:val="60382F6E"/>
    <w:multiLevelType w:val="multilevel"/>
    <w:tmpl w:val="60382F6E"/>
    <w:lvl w:ilvl="0" w:tentative="0">
      <w:start w:val="2"/>
      <w:numFmt w:val="decimal"/>
      <w:lvlText w:val="%1."/>
      <w:lvlJc w:val="left"/>
      <w:pPr>
        <w:ind w:left="1082" w:hanging="322"/>
        <w:jc w:val="left"/>
      </w:pPr>
      <w:rPr>
        <w:rFonts w:hint="default" w:ascii="黑体" w:hAnsi="黑体" w:eastAsia="黑体" w:cs="黑体"/>
        <w:spacing w:val="1"/>
        <w:w w:val="99"/>
        <w:sz w:val="30"/>
        <w:szCs w:val="30"/>
        <w:lang w:val="zh-CN" w:eastAsia="zh-CN" w:bidi="zh-CN"/>
      </w:rPr>
    </w:lvl>
    <w:lvl w:ilvl="1" w:tentative="0">
      <w:start w:val="0"/>
      <w:numFmt w:val="bullet"/>
      <w:lvlText w:val="•"/>
      <w:lvlJc w:val="left"/>
      <w:pPr>
        <w:ind w:left="1854" w:hanging="322"/>
      </w:pPr>
      <w:rPr>
        <w:rFonts w:hint="default"/>
        <w:lang w:val="zh-CN" w:eastAsia="zh-CN" w:bidi="zh-CN"/>
      </w:rPr>
    </w:lvl>
    <w:lvl w:ilvl="2" w:tentative="0">
      <w:start w:val="0"/>
      <w:numFmt w:val="bullet"/>
      <w:lvlText w:val="•"/>
      <w:lvlJc w:val="left"/>
      <w:pPr>
        <w:ind w:left="2629" w:hanging="322"/>
      </w:pPr>
      <w:rPr>
        <w:rFonts w:hint="default"/>
        <w:lang w:val="zh-CN" w:eastAsia="zh-CN" w:bidi="zh-CN"/>
      </w:rPr>
    </w:lvl>
    <w:lvl w:ilvl="3" w:tentative="0">
      <w:start w:val="0"/>
      <w:numFmt w:val="bullet"/>
      <w:lvlText w:val="•"/>
      <w:lvlJc w:val="left"/>
      <w:pPr>
        <w:ind w:left="3403" w:hanging="322"/>
      </w:pPr>
      <w:rPr>
        <w:rFonts w:hint="default"/>
        <w:lang w:val="zh-CN" w:eastAsia="zh-CN" w:bidi="zh-CN"/>
      </w:rPr>
    </w:lvl>
    <w:lvl w:ilvl="4" w:tentative="0">
      <w:start w:val="0"/>
      <w:numFmt w:val="bullet"/>
      <w:lvlText w:val="•"/>
      <w:lvlJc w:val="left"/>
      <w:pPr>
        <w:ind w:left="4178" w:hanging="322"/>
      </w:pPr>
      <w:rPr>
        <w:rFonts w:hint="default"/>
        <w:lang w:val="zh-CN" w:eastAsia="zh-CN" w:bidi="zh-CN"/>
      </w:rPr>
    </w:lvl>
    <w:lvl w:ilvl="5" w:tentative="0">
      <w:start w:val="0"/>
      <w:numFmt w:val="bullet"/>
      <w:lvlText w:val="•"/>
      <w:lvlJc w:val="left"/>
      <w:pPr>
        <w:ind w:left="4953" w:hanging="322"/>
      </w:pPr>
      <w:rPr>
        <w:rFonts w:hint="default"/>
        <w:lang w:val="zh-CN" w:eastAsia="zh-CN" w:bidi="zh-CN"/>
      </w:rPr>
    </w:lvl>
    <w:lvl w:ilvl="6" w:tentative="0">
      <w:start w:val="0"/>
      <w:numFmt w:val="bullet"/>
      <w:lvlText w:val="•"/>
      <w:lvlJc w:val="left"/>
      <w:pPr>
        <w:ind w:left="5727" w:hanging="322"/>
      </w:pPr>
      <w:rPr>
        <w:rFonts w:hint="default"/>
        <w:lang w:val="zh-CN" w:eastAsia="zh-CN" w:bidi="zh-CN"/>
      </w:rPr>
    </w:lvl>
    <w:lvl w:ilvl="7" w:tentative="0">
      <w:start w:val="0"/>
      <w:numFmt w:val="bullet"/>
      <w:lvlText w:val="•"/>
      <w:lvlJc w:val="left"/>
      <w:pPr>
        <w:ind w:left="6502" w:hanging="322"/>
      </w:pPr>
      <w:rPr>
        <w:rFonts w:hint="default"/>
        <w:lang w:val="zh-CN" w:eastAsia="zh-CN" w:bidi="zh-CN"/>
      </w:rPr>
    </w:lvl>
    <w:lvl w:ilvl="8" w:tentative="0">
      <w:start w:val="0"/>
      <w:numFmt w:val="bullet"/>
      <w:lvlText w:val="•"/>
      <w:lvlJc w:val="left"/>
      <w:pPr>
        <w:ind w:left="7277" w:hanging="322"/>
      </w:pPr>
      <w:rPr>
        <w:rFonts w:hint="default"/>
        <w:lang w:val="zh-CN" w:eastAsia="zh-CN" w:bidi="zh-CN"/>
      </w:rPr>
    </w:lvl>
  </w:abstractNum>
  <w:abstractNum w:abstractNumId="21">
    <w:nsid w:val="72183CF9"/>
    <w:multiLevelType w:val="multilevel"/>
    <w:tmpl w:val="72183CF9"/>
    <w:lvl w:ilvl="0" w:tentative="0">
      <w:start w:val="1"/>
      <w:numFmt w:val="decimal"/>
      <w:lvlText w:val="%1."/>
      <w:lvlJc w:val="left"/>
      <w:pPr>
        <w:ind w:left="1102" w:hanging="423"/>
        <w:jc w:val="left"/>
      </w:pPr>
      <w:rPr>
        <w:rFonts w:hint="default" w:ascii="宋体" w:hAnsi="宋体" w:eastAsia="宋体" w:cs="宋体"/>
        <w:w w:val="100"/>
        <w:sz w:val="28"/>
        <w:szCs w:val="28"/>
        <w:lang w:val="zh-CN" w:eastAsia="zh-CN" w:bidi="zh-CN"/>
      </w:rPr>
    </w:lvl>
    <w:lvl w:ilvl="1" w:tentative="0">
      <w:start w:val="0"/>
      <w:numFmt w:val="bullet"/>
      <w:lvlText w:val="•"/>
      <w:lvlJc w:val="left"/>
      <w:pPr>
        <w:ind w:left="1872" w:hanging="423"/>
      </w:pPr>
      <w:rPr>
        <w:rFonts w:hint="default"/>
        <w:lang w:val="zh-CN" w:eastAsia="zh-CN" w:bidi="zh-CN"/>
      </w:rPr>
    </w:lvl>
    <w:lvl w:ilvl="2" w:tentative="0">
      <w:start w:val="0"/>
      <w:numFmt w:val="bullet"/>
      <w:lvlText w:val="•"/>
      <w:lvlJc w:val="left"/>
      <w:pPr>
        <w:ind w:left="2645" w:hanging="423"/>
      </w:pPr>
      <w:rPr>
        <w:rFonts w:hint="default"/>
        <w:lang w:val="zh-CN" w:eastAsia="zh-CN" w:bidi="zh-CN"/>
      </w:rPr>
    </w:lvl>
    <w:lvl w:ilvl="3" w:tentative="0">
      <w:start w:val="0"/>
      <w:numFmt w:val="bullet"/>
      <w:lvlText w:val="•"/>
      <w:lvlJc w:val="left"/>
      <w:pPr>
        <w:ind w:left="3417" w:hanging="423"/>
      </w:pPr>
      <w:rPr>
        <w:rFonts w:hint="default"/>
        <w:lang w:val="zh-CN" w:eastAsia="zh-CN" w:bidi="zh-CN"/>
      </w:rPr>
    </w:lvl>
    <w:lvl w:ilvl="4" w:tentative="0">
      <w:start w:val="0"/>
      <w:numFmt w:val="bullet"/>
      <w:lvlText w:val="•"/>
      <w:lvlJc w:val="left"/>
      <w:pPr>
        <w:ind w:left="4190" w:hanging="423"/>
      </w:pPr>
      <w:rPr>
        <w:rFonts w:hint="default"/>
        <w:lang w:val="zh-CN" w:eastAsia="zh-CN" w:bidi="zh-CN"/>
      </w:rPr>
    </w:lvl>
    <w:lvl w:ilvl="5" w:tentative="0">
      <w:start w:val="0"/>
      <w:numFmt w:val="bullet"/>
      <w:lvlText w:val="•"/>
      <w:lvlJc w:val="left"/>
      <w:pPr>
        <w:ind w:left="4963" w:hanging="423"/>
      </w:pPr>
      <w:rPr>
        <w:rFonts w:hint="default"/>
        <w:lang w:val="zh-CN" w:eastAsia="zh-CN" w:bidi="zh-CN"/>
      </w:rPr>
    </w:lvl>
    <w:lvl w:ilvl="6" w:tentative="0">
      <w:start w:val="0"/>
      <w:numFmt w:val="bullet"/>
      <w:lvlText w:val="•"/>
      <w:lvlJc w:val="left"/>
      <w:pPr>
        <w:ind w:left="5735" w:hanging="423"/>
      </w:pPr>
      <w:rPr>
        <w:rFonts w:hint="default"/>
        <w:lang w:val="zh-CN" w:eastAsia="zh-CN" w:bidi="zh-CN"/>
      </w:rPr>
    </w:lvl>
    <w:lvl w:ilvl="7" w:tentative="0">
      <w:start w:val="0"/>
      <w:numFmt w:val="bullet"/>
      <w:lvlText w:val="•"/>
      <w:lvlJc w:val="left"/>
      <w:pPr>
        <w:ind w:left="6508" w:hanging="423"/>
      </w:pPr>
      <w:rPr>
        <w:rFonts w:hint="default"/>
        <w:lang w:val="zh-CN" w:eastAsia="zh-CN" w:bidi="zh-CN"/>
      </w:rPr>
    </w:lvl>
    <w:lvl w:ilvl="8" w:tentative="0">
      <w:start w:val="0"/>
      <w:numFmt w:val="bullet"/>
      <w:lvlText w:val="•"/>
      <w:lvlJc w:val="left"/>
      <w:pPr>
        <w:ind w:left="7281" w:hanging="423"/>
      </w:pPr>
      <w:rPr>
        <w:rFonts w:hint="default"/>
        <w:lang w:val="zh-CN" w:eastAsia="zh-CN" w:bidi="zh-CN"/>
      </w:rPr>
    </w:lvl>
  </w:abstractNum>
  <w:num w:numId="1">
    <w:abstractNumId w:val="9"/>
  </w:num>
  <w:num w:numId="2">
    <w:abstractNumId w:val="5"/>
  </w:num>
  <w:num w:numId="3">
    <w:abstractNumId w:val="18"/>
  </w:num>
  <w:num w:numId="4">
    <w:abstractNumId w:val="3"/>
  </w:num>
  <w:num w:numId="5">
    <w:abstractNumId w:val="2"/>
  </w:num>
  <w:num w:numId="6">
    <w:abstractNumId w:val="11"/>
  </w:num>
  <w:num w:numId="7">
    <w:abstractNumId w:val="14"/>
  </w:num>
  <w:num w:numId="8">
    <w:abstractNumId w:val="21"/>
  </w:num>
  <w:num w:numId="9">
    <w:abstractNumId w:val="10"/>
  </w:num>
  <w:num w:numId="10">
    <w:abstractNumId w:val="0"/>
  </w:num>
  <w:num w:numId="11">
    <w:abstractNumId w:val="15"/>
  </w:num>
  <w:num w:numId="12">
    <w:abstractNumId w:val="19"/>
  </w:num>
  <w:num w:numId="13">
    <w:abstractNumId w:val="4"/>
  </w:num>
  <w:num w:numId="14">
    <w:abstractNumId w:val="17"/>
  </w:num>
  <w:num w:numId="15">
    <w:abstractNumId w:val="8"/>
  </w:num>
  <w:num w:numId="16">
    <w:abstractNumId w:val="13"/>
  </w:num>
  <w:num w:numId="17">
    <w:abstractNumId w:val="7"/>
  </w:num>
  <w:num w:numId="18">
    <w:abstractNumId w:val="6"/>
  </w:num>
  <w:num w:numId="19">
    <w:abstractNumId w:val="1"/>
  </w:num>
  <w:num w:numId="20">
    <w:abstractNumId w:val="16"/>
  </w:num>
  <w:num w:numId="21">
    <w:abstractNumId w:val="2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0A7AF8"/>
    <w:rsid w:val="2EEE71E9"/>
    <w:rsid w:val="4E7565F6"/>
    <w:rsid w:val="525B6F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38"/>
      <w:ind w:left="415" w:right="1034"/>
      <w:jc w:val="center"/>
      <w:outlineLvl w:val="1"/>
    </w:pPr>
    <w:rPr>
      <w:rFonts w:ascii="华文中宋" w:hAnsi="华文中宋" w:eastAsia="华文中宋" w:cs="华文中宋"/>
      <w:b/>
      <w:bCs/>
      <w:sz w:val="44"/>
      <w:szCs w:val="44"/>
      <w:lang w:val="zh-CN" w:eastAsia="zh-CN" w:bidi="zh-CN"/>
    </w:rPr>
  </w:style>
  <w:style w:type="paragraph" w:styleId="3">
    <w:name w:val="heading 2"/>
    <w:basedOn w:val="1"/>
    <w:next w:val="1"/>
    <w:qFormat/>
    <w:uiPriority w:val="1"/>
    <w:pPr>
      <w:spacing w:before="175"/>
      <w:ind w:left="684"/>
      <w:outlineLvl w:val="2"/>
    </w:pPr>
    <w:rPr>
      <w:rFonts w:ascii="黑体" w:hAnsi="黑体" w:eastAsia="黑体" w:cs="黑体"/>
      <w:b/>
      <w:bCs/>
      <w:sz w:val="32"/>
      <w:szCs w:val="32"/>
      <w:lang w:val="zh-CN" w:eastAsia="zh-CN" w:bidi="zh-CN"/>
    </w:rPr>
  </w:style>
  <w:style w:type="paragraph" w:styleId="4">
    <w:name w:val="heading 3"/>
    <w:basedOn w:val="1"/>
    <w:next w:val="1"/>
    <w:qFormat/>
    <w:uiPriority w:val="1"/>
    <w:pPr>
      <w:ind w:left="1080"/>
      <w:outlineLvl w:val="3"/>
    </w:pPr>
    <w:rPr>
      <w:rFonts w:ascii="黑体" w:hAnsi="黑体" w:eastAsia="黑体" w:cs="黑体"/>
      <w:sz w:val="32"/>
      <w:szCs w:val="32"/>
      <w:lang w:val="zh-CN" w:eastAsia="zh-CN" w:bidi="zh-CN"/>
    </w:rPr>
  </w:style>
  <w:style w:type="paragraph" w:styleId="5">
    <w:name w:val="heading 4"/>
    <w:basedOn w:val="1"/>
    <w:next w:val="1"/>
    <w:qFormat/>
    <w:uiPriority w:val="1"/>
    <w:pPr>
      <w:ind w:left="847" w:hanging="303"/>
      <w:outlineLvl w:val="4"/>
    </w:pPr>
    <w:rPr>
      <w:rFonts w:ascii="黑体" w:hAnsi="黑体" w:eastAsia="黑体" w:cs="黑体"/>
      <w:b/>
      <w:bCs/>
      <w:sz w:val="30"/>
      <w:szCs w:val="30"/>
      <w:lang w:val="zh-CN" w:eastAsia="zh-CN" w:bidi="zh-CN"/>
    </w:rPr>
  </w:style>
  <w:style w:type="paragraph" w:styleId="6">
    <w:name w:val="heading 5"/>
    <w:basedOn w:val="1"/>
    <w:next w:val="1"/>
    <w:qFormat/>
    <w:uiPriority w:val="1"/>
    <w:pPr>
      <w:spacing w:before="39"/>
      <w:ind w:left="120"/>
      <w:outlineLvl w:val="5"/>
    </w:pPr>
    <w:rPr>
      <w:rFonts w:ascii="宋体" w:hAnsi="宋体" w:eastAsia="宋体" w:cs="宋体"/>
      <w:sz w:val="30"/>
      <w:szCs w:val="30"/>
      <w:lang w:val="zh-CN" w:eastAsia="zh-CN" w:bidi="zh-CN"/>
    </w:rPr>
  </w:style>
  <w:style w:type="character" w:default="1" w:styleId="9">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7">
    <w:name w:val="Body Text"/>
    <w:basedOn w:val="1"/>
    <w:qFormat/>
    <w:uiPriority w:val="1"/>
    <w:rPr>
      <w:rFonts w:ascii="宋体" w:hAnsi="宋体" w:eastAsia="宋体" w:cs="宋体"/>
      <w:sz w:val="28"/>
      <w:szCs w:val="28"/>
      <w:lang w:val="zh-CN" w:eastAsia="zh-CN" w:bidi="zh-CN"/>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ind w:left="1034" w:hanging="490"/>
    </w:pPr>
    <w:rPr>
      <w:rFonts w:ascii="宋体" w:hAnsi="宋体" w:eastAsia="宋体" w:cs="宋体"/>
      <w:lang w:val="zh-CN" w:eastAsia="zh-CN" w:bidi="zh-CN"/>
    </w:rPr>
  </w:style>
  <w:style w:type="paragraph" w:customStyle="1" w:styleId="12">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ScaleCrop>false</ScaleCrop>
  <LinksUpToDate>false</LinksUpToDate>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2021-04-25T08:16:00Z</dcterms:created>
  <dc:creator>赵新强</dc:creator>
  <cp:lastModifiedBy>Administrator</cp:lastModifiedBy>
  <cp:lastPrinted>2021-04-26T00:33:00Z</cp:lastPrinted>
  <dcterms:modified xsi:type="dcterms:W3CDTF">2021-12-27T08:36:42Z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2021-04-09T00:00:00Z</vt:filetime>
  </property>
  <property fmtid="{D5CDD505-2E9C-101B-9397-08002B2CF9AE}" pid="3" name="Creator">
    <vt:lpwstr>Microsoft® Word 2010</vt:lpwstr>
  </property>
  <property fmtid="{D5CDD505-2E9C-101B-9397-08002B2CF9AE}" pid="4" name="LastSaved">
    <vt:filetime>2021-04-25T00:00:00Z</vt:filetime>
  </property>
  <property fmtid="{D5CDD505-2E9C-101B-9397-08002B2CF9AE}" pid="5" name="KSOProductBuildVer">
    <vt:lpwstr>2052-11.1.0.10700</vt:lpwstr>
  </property>
  <property fmtid="{D5CDD505-2E9C-101B-9397-08002B2CF9AE}" pid="6" name="ICV">
    <vt:lpwstr>7DB2F319D2FB48E4ACD9C87DE5E46393</vt:lpwstr>
  </property>
</Properties>
</file>